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A2" w:rsidRDefault="009804A2">
      <w:pPr>
        <w:jc w:val="center"/>
        <w:rPr>
          <w:rFonts w:ascii="Times New Roman" w:hAnsi="Times New Roman" w:cs="Times New Roman"/>
          <w:b/>
          <w:szCs w:val="24"/>
        </w:rPr>
      </w:pPr>
      <w:r w:rsidRPr="00813317">
        <w:rPr>
          <w:rFonts w:ascii="Times New Roman" w:hAnsi="Times New Roman" w:cs="Times New Roman"/>
          <w:b/>
          <w:sz w:val="24"/>
          <w:szCs w:val="24"/>
        </w:rPr>
        <w:t>Budapesti Rendőr-főkapitányság</w:t>
      </w:r>
      <w:r w:rsidRPr="00167C51">
        <w:rPr>
          <w:rFonts w:ascii="Times New Roman" w:hAnsi="Times New Roman" w:cs="Times New Roman"/>
          <w:b/>
          <w:szCs w:val="24"/>
        </w:rPr>
        <w:t xml:space="preserve"> </w:t>
      </w:r>
    </w:p>
    <w:p w:rsidR="004A388A" w:rsidRPr="00167C51" w:rsidRDefault="000E3A5D">
      <w:pPr>
        <w:jc w:val="center"/>
        <w:rPr>
          <w:rFonts w:ascii="Times New Roman" w:hAnsi="Times New Roman" w:cs="Times New Roman"/>
          <w:szCs w:val="24"/>
        </w:rPr>
      </w:pPr>
      <w:r w:rsidRPr="00167C51">
        <w:rPr>
          <w:rFonts w:ascii="Times New Roman" w:hAnsi="Times New Roman" w:cs="Times New Roman"/>
          <w:b/>
          <w:szCs w:val="24"/>
        </w:rPr>
        <w:t>KÉRELEM</w:t>
      </w:r>
      <w:r w:rsidRPr="00167C51">
        <w:rPr>
          <w:rFonts w:ascii="Times New Roman" w:hAnsi="Times New Roman" w:cs="Times New Roman"/>
          <w:b/>
          <w:szCs w:val="24"/>
        </w:rPr>
        <w:br/>
      </w:r>
      <w:proofErr w:type="spellStart"/>
      <w:r w:rsidR="009804A2">
        <w:rPr>
          <w:rFonts w:ascii="Times New Roman" w:hAnsi="Times New Roman" w:cs="Times New Roman"/>
          <w:b/>
          <w:szCs w:val="24"/>
        </w:rPr>
        <w:t>rendvédelmi</w:t>
      </w:r>
      <w:proofErr w:type="spellEnd"/>
      <w:r w:rsidR="009804A2">
        <w:rPr>
          <w:rFonts w:ascii="Times New Roman" w:hAnsi="Times New Roman" w:cs="Times New Roman"/>
          <w:b/>
          <w:szCs w:val="24"/>
        </w:rPr>
        <w:t xml:space="preserve"> </w:t>
      </w:r>
      <w:proofErr w:type="spellStart"/>
      <w:r w:rsidR="009804A2">
        <w:rPr>
          <w:rFonts w:ascii="Times New Roman" w:hAnsi="Times New Roman" w:cs="Times New Roman"/>
          <w:b/>
          <w:szCs w:val="24"/>
        </w:rPr>
        <w:t>lakhatási</w:t>
      </w:r>
      <w:proofErr w:type="spellEnd"/>
      <w:r w:rsidR="009804A2">
        <w:rPr>
          <w:rFonts w:ascii="Times New Roman" w:hAnsi="Times New Roman" w:cs="Times New Roman"/>
          <w:b/>
          <w:szCs w:val="24"/>
        </w:rPr>
        <w:t xml:space="preserve"> </w:t>
      </w:r>
      <w:proofErr w:type="spellStart"/>
      <w:r w:rsidR="00823238">
        <w:rPr>
          <w:rFonts w:ascii="Times New Roman" w:hAnsi="Times New Roman" w:cs="Times New Roman"/>
          <w:b/>
          <w:szCs w:val="24"/>
        </w:rPr>
        <w:t>támogatás</w:t>
      </w:r>
      <w:proofErr w:type="spellEnd"/>
      <w:r w:rsidR="00823238">
        <w:rPr>
          <w:rFonts w:ascii="Times New Roman" w:hAnsi="Times New Roman" w:cs="Times New Roman"/>
          <w:b/>
          <w:szCs w:val="24"/>
        </w:rPr>
        <w:t xml:space="preserve"> </w:t>
      </w:r>
      <w:proofErr w:type="spellStart"/>
      <w:r w:rsidR="009804A2">
        <w:rPr>
          <w:rFonts w:ascii="Times New Roman" w:hAnsi="Times New Roman" w:cs="Times New Roman"/>
          <w:b/>
          <w:szCs w:val="24"/>
        </w:rPr>
        <w:t>folyósítása</w:t>
      </w:r>
      <w:proofErr w:type="spellEnd"/>
      <w:r w:rsidR="009804A2">
        <w:rPr>
          <w:rFonts w:ascii="Times New Roman" w:hAnsi="Times New Roman" w:cs="Times New Roman"/>
          <w:b/>
          <w:szCs w:val="24"/>
        </w:rPr>
        <w:t xml:space="preserve"> </w:t>
      </w:r>
      <w:proofErr w:type="spellStart"/>
      <w:r w:rsidR="009804A2">
        <w:rPr>
          <w:rFonts w:ascii="Times New Roman" w:hAnsi="Times New Roman" w:cs="Times New Roman"/>
          <w:b/>
          <w:szCs w:val="24"/>
        </w:rPr>
        <w:t>iránt</w:t>
      </w:r>
      <w:proofErr w:type="spellEnd"/>
    </w:p>
    <w:p w:rsidR="004A388A" w:rsidRPr="00167C51" w:rsidRDefault="004A388A">
      <w:pPr>
        <w:rPr>
          <w:rFonts w:ascii="Times New Roman" w:hAnsi="Times New Roman" w:cs="Times New Roman"/>
          <w:szCs w:val="24"/>
        </w:rPr>
      </w:pPr>
    </w:p>
    <w:p w:rsidR="004A388A" w:rsidRPr="00334512" w:rsidRDefault="000E3A5D" w:rsidP="00334512">
      <w:pPr>
        <w:rPr>
          <w:rFonts w:ascii="Times New Roman" w:hAnsi="Times New Roman" w:cs="Times New Roman"/>
          <w:szCs w:val="24"/>
        </w:rPr>
      </w:pPr>
      <w:r w:rsidRPr="00167C51">
        <w:rPr>
          <w:rFonts w:ascii="Times New Roman" w:hAnsi="Times New Roman" w:cs="Times New Roman"/>
          <w:b/>
          <w:szCs w:val="24"/>
        </w:rPr>
        <w:t>1. A kérelmező adatai</w:t>
      </w:r>
    </w:p>
    <w:tbl>
      <w:tblPr>
        <w:tblStyle w:val="Rcsostblzat"/>
        <w:tblW w:w="0" w:type="auto"/>
        <w:tblLook w:val="04A0" w:firstRow="1" w:lastRow="0" w:firstColumn="1" w:lastColumn="0" w:noHBand="0" w:noVBand="1"/>
      </w:tblPr>
      <w:tblGrid>
        <w:gridCol w:w="4390"/>
        <w:gridCol w:w="4240"/>
      </w:tblGrid>
      <w:tr w:rsidR="009D2C3C" w:rsidRPr="00167C51" w:rsidTr="009804A2">
        <w:tc>
          <w:tcPr>
            <w:tcW w:w="4390" w:type="dxa"/>
          </w:tcPr>
          <w:p w:rsidR="009D2C3C" w:rsidRPr="009804A2" w:rsidRDefault="009D2C3C" w:rsidP="009D2C3C">
            <w:pPr>
              <w:rPr>
                <w:rFonts w:ascii="Times New Roman" w:hAnsi="Times New Roman" w:cs="Times New Roman"/>
                <w:sz w:val="24"/>
                <w:szCs w:val="24"/>
              </w:rPr>
            </w:pPr>
            <w:r w:rsidRPr="009804A2">
              <w:rPr>
                <w:rFonts w:ascii="Times New Roman" w:hAnsi="Times New Roman" w:cs="Times New Roman"/>
                <w:sz w:val="24"/>
                <w:szCs w:val="24"/>
              </w:rPr>
              <w:t>Név:</w:t>
            </w:r>
          </w:p>
        </w:tc>
        <w:tc>
          <w:tcPr>
            <w:tcW w:w="4240" w:type="dxa"/>
          </w:tcPr>
          <w:p w:rsidR="009D2C3C" w:rsidRPr="00167C51" w:rsidRDefault="00823238" w:rsidP="009D2C3C">
            <w:pPr>
              <w:rPr>
                <w:rFonts w:ascii="Times New Roman" w:hAnsi="Times New Roman" w:cs="Times New Roman"/>
                <w:szCs w:val="24"/>
              </w:rPr>
            </w:pPr>
            <w:sdt>
              <w:sdtPr>
                <w:rPr>
                  <w:rFonts w:ascii="Times New Roman" w:hAnsi="Times New Roman" w:cs="Times New Roman"/>
                  <w:color w:val="000000"/>
                </w:rPr>
                <w:id w:val="650409199"/>
                <w:lock w:val="sdtLocked"/>
                <w:placeholder>
                  <w:docPart w:val="112EFF56F49E49B7A01F137ECACC3B5A"/>
                </w:placeholder>
                <w:showingPlcHdr/>
                <w:text/>
              </w:sdtPr>
              <w:sdtEndPr/>
              <w:sdtContent>
                <w:r w:rsidR="009D2C3C">
                  <w:rPr>
                    <w:rFonts w:ascii="Times New Roman" w:hAnsi="Times New Roman" w:cs="Times New Roman"/>
                    <w:highlight w:val="lightGray"/>
                  </w:rPr>
                  <w:t>………………..……………..………</w:t>
                </w:r>
              </w:sdtContent>
            </w:sdt>
          </w:p>
        </w:tc>
      </w:tr>
      <w:tr w:rsidR="009D2C3C" w:rsidRPr="00167C51" w:rsidTr="009804A2">
        <w:tc>
          <w:tcPr>
            <w:tcW w:w="4390" w:type="dxa"/>
          </w:tcPr>
          <w:p w:rsidR="009D2C3C" w:rsidRPr="009804A2" w:rsidRDefault="009D2C3C" w:rsidP="009D2C3C">
            <w:pPr>
              <w:rPr>
                <w:rFonts w:ascii="Times New Roman" w:hAnsi="Times New Roman" w:cs="Times New Roman"/>
                <w:sz w:val="24"/>
                <w:szCs w:val="24"/>
              </w:rPr>
            </w:pPr>
            <w:r w:rsidRPr="009804A2">
              <w:rPr>
                <w:rFonts w:ascii="Times New Roman" w:hAnsi="Times New Roman" w:cs="Times New Roman"/>
                <w:sz w:val="24"/>
                <w:szCs w:val="24"/>
              </w:rPr>
              <w:t>Születési név:</w:t>
            </w:r>
          </w:p>
        </w:tc>
        <w:tc>
          <w:tcPr>
            <w:tcW w:w="4240" w:type="dxa"/>
          </w:tcPr>
          <w:p w:rsidR="009D2C3C" w:rsidRPr="00167C51" w:rsidRDefault="00823238" w:rsidP="009D2C3C">
            <w:pPr>
              <w:rPr>
                <w:rFonts w:ascii="Times New Roman" w:hAnsi="Times New Roman" w:cs="Times New Roman"/>
                <w:szCs w:val="24"/>
              </w:rPr>
            </w:pPr>
            <w:sdt>
              <w:sdtPr>
                <w:rPr>
                  <w:rFonts w:ascii="Times New Roman" w:hAnsi="Times New Roman" w:cs="Times New Roman"/>
                  <w:color w:val="000000"/>
                </w:rPr>
                <w:id w:val="1528747524"/>
                <w:lock w:val="sdtLocked"/>
                <w:placeholder>
                  <w:docPart w:val="66E73153341843C39AE4D797E1532D3A"/>
                </w:placeholder>
                <w:showingPlcHdr/>
                <w:text/>
              </w:sdtPr>
              <w:sdtEndPr/>
              <w:sdtContent>
                <w:r w:rsidR="009D2C3C">
                  <w:rPr>
                    <w:rFonts w:ascii="Times New Roman" w:hAnsi="Times New Roman" w:cs="Times New Roman"/>
                    <w:highlight w:val="lightGray"/>
                  </w:rPr>
                  <w:t>………………..……………..………</w:t>
                </w:r>
              </w:sdtContent>
            </w:sdt>
          </w:p>
        </w:tc>
      </w:tr>
      <w:tr w:rsidR="009D2C3C" w:rsidRPr="00167C51" w:rsidTr="009804A2">
        <w:tc>
          <w:tcPr>
            <w:tcW w:w="4390" w:type="dxa"/>
          </w:tcPr>
          <w:p w:rsidR="009D2C3C" w:rsidRPr="009804A2" w:rsidRDefault="009D2C3C" w:rsidP="009D2C3C">
            <w:pPr>
              <w:rPr>
                <w:rFonts w:ascii="Times New Roman" w:hAnsi="Times New Roman" w:cs="Times New Roman"/>
                <w:sz w:val="24"/>
                <w:szCs w:val="24"/>
              </w:rPr>
            </w:pPr>
            <w:r w:rsidRPr="009804A2">
              <w:rPr>
                <w:rFonts w:ascii="Times New Roman" w:hAnsi="Times New Roman" w:cs="Times New Roman"/>
                <w:sz w:val="24"/>
                <w:szCs w:val="24"/>
              </w:rPr>
              <w:t>Születési hely, idő:</w:t>
            </w:r>
          </w:p>
        </w:tc>
        <w:tc>
          <w:tcPr>
            <w:tcW w:w="4240" w:type="dxa"/>
          </w:tcPr>
          <w:p w:rsidR="009D2C3C" w:rsidRPr="00167C51" w:rsidRDefault="00823238" w:rsidP="009D2C3C">
            <w:pPr>
              <w:rPr>
                <w:rFonts w:ascii="Times New Roman" w:hAnsi="Times New Roman" w:cs="Times New Roman"/>
                <w:szCs w:val="24"/>
              </w:rPr>
            </w:pPr>
            <w:sdt>
              <w:sdtPr>
                <w:rPr>
                  <w:rFonts w:ascii="Times New Roman" w:hAnsi="Times New Roman" w:cs="Times New Roman"/>
                  <w:color w:val="000000"/>
                </w:rPr>
                <w:id w:val="-2050062746"/>
                <w:lock w:val="sdtLocked"/>
                <w:placeholder>
                  <w:docPart w:val="68273225FF0E48C68B84CC27FB3FE403"/>
                </w:placeholder>
                <w:showingPlcHdr/>
                <w:text/>
              </w:sdtPr>
              <w:sdtEndPr/>
              <w:sdtContent>
                <w:r w:rsidR="009D2C3C">
                  <w:rPr>
                    <w:rFonts w:ascii="Times New Roman" w:hAnsi="Times New Roman" w:cs="Times New Roman"/>
                    <w:highlight w:val="lightGray"/>
                  </w:rPr>
                  <w:t>………………..……………..………</w:t>
                </w:r>
              </w:sdtContent>
            </w:sdt>
          </w:p>
        </w:tc>
      </w:tr>
      <w:tr w:rsidR="009D2C3C" w:rsidRPr="00167C51" w:rsidTr="009804A2">
        <w:tc>
          <w:tcPr>
            <w:tcW w:w="4390" w:type="dxa"/>
          </w:tcPr>
          <w:p w:rsidR="009D2C3C" w:rsidRPr="009804A2" w:rsidRDefault="009D2C3C" w:rsidP="009D2C3C">
            <w:pPr>
              <w:rPr>
                <w:rFonts w:ascii="Times New Roman" w:hAnsi="Times New Roman" w:cs="Times New Roman"/>
                <w:sz w:val="24"/>
                <w:szCs w:val="24"/>
              </w:rPr>
            </w:pPr>
            <w:r w:rsidRPr="009804A2">
              <w:rPr>
                <w:rFonts w:ascii="Times New Roman" w:hAnsi="Times New Roman" w:cs="Times New Roman"/>
                <w:sz w:val="24"/>
                <w:szCs w:val="24"/>
              </w:rPr>
              <w:t>Anyja születési neve:</w:t>
            </w:r>
          </w:p>
        </w:tc>
        <w:tc>
          <w:tcPr>
            <w:tcW w:w="4240" w:type="dxa"/>
          </w:tcPr>
          <w:p w:rsidR="009D2C3C" w:rsidRPr="00167C51" w:rsidRDefault="00823238" w:rsidP="009D2C3C">
            <w:pPr>
              <w:rPr>
                <w:rFonts w:ascii="Times New Roman" w:hAnsi="Times New Roman" w:cs="Times New Roman"/>
                <w:szCs w:val="24"/>
              </w:rPr>
            </w:pPr>
            <w:sdt>
              <w:sdtPr>
                <w:rPr>
                  <w:rFonts w:ascii="Times New Roman" w:hAnsi="Times New Roman" w:cs="Times New Roman"/>
                  <w:color w:val="000000"/>
                </w:rPr>
                <w:id w:val="-266311946"/>
                <w:lock w:val="sdtLocked"/>
                <w:placeholder>
                  <w:docPart w:val="50B8DA5A1D184852893945FD0842FC8B"/>
                </w:placeholder>
                <w:showingPlcHdr/>
                <w:text/>
              </w:sdtPr>
              <w:sdtEndPr/>
              <w:sdtContent>
                <w:r w:rsidR="009D2C3C">
                  <w:rPr>
                    <w:rFonts w:ascii="Times New Roman" w:hAnsi="Times New Roman" w:cs="Times New Roman"/>
                    <w:highlight w:val="lightGray"/>
                  </w:rPr>
                  <w:t>………………..……………..………</w:t>
                </w:r>
              </w:sdtContent>
            </w:sdt>
          </w:p>
        </w:tc>
      </w:tr>
      <w:tr w:rsidR="009D2C3C" w:rsidRPr="00167C51" w:rsidTr="009804A2">
        <w:tc>
          <w:tcPr>
            <w:tcW w:w="4390" w:type="dxa"/>
          </w:tcPr>
          <w:p w:rsidR="009D2C3C" w:rsidRPr="009804A2" w:rsidRDefault="009D2C3C" w:rsidP="009D2C3C">
            <w:pPr>
              <w:rPr>
                <w:rFonts w:ascii="Times New Roman" w:hAnsi="Times New Roman" w:cs="Times New Roman"/>
                <w:sz w:val="24"/>
                <w:szCs w:val="24"/>
              </w:rPr>
            </w:pPr>
            <w:r w:rsidRPr="009804A2">
              <w:rPr>
                <w:rFonts w:ascii="Times New Roman" w:hAnsi="Times New Roman" w:cs="Times New Roman"/>
                <w:sz w:val="24"/>
                <w:szCs w:val="24"/>
              </w:rPr>
              <w:t>Adóazonosító jel:</w:t>
            </w:r>
          </w:p>
        </w:tc>
        <w:tc>
          <w:tcPr>
            <w:tcW w:w="4240" w:type="dxa"/>
          </w:tcPr>
          <w:p w:rsidR="009D2C3C" w:rsidRPr="00167C51" w:rsidRDefault="00823238" w:rsidP="009D2C3C">
            <w:pPr>
              <w:rPr>
                <w:rFonts w:ascii="Times New Roman" w:hAnsi="Times New Roman" w:cs="Times New Roman"/>
                <w:szCs w:val="24"/>
              </w:rPr>
            </w:pPr>
            <w:sdt>
              <w:sdtPr>
                <w:rPr>
                  <w:rFonts w:ascii="Times New Roman" w:hAnsi="Times New Roman" w:cs="Times New Roman"/>
                  <w:color w:val="000000"/>
                </w:rPr>
                <w:id w:val="-1134180396"/>
                <w:lock w:val="sdtLocked"/>
                <w:placeholder>
                  <w:docPart w:val="2399BB3C821341658E4095915D17020C"/>
                </w:placeholder>
                <w:showingPlcHdr/>
                <w:text/>
              </w:sdtPr>
              <w:sdtEndPr/>
              <w:sdtContent>
                <w:r w:rsidR="009D2C3C">
                  <w:rPr>
                    <w:rFonts w:ascii="Times New Roman" w:hAnsi="Times New Roman" w:cs="Times New Roman"/>
                    <w:highlight w:val="lightGray"/>
                  </w:rPr>
                  <w:t>………………..……………..………</w:t>
                </w:r>
              </w:sdtContent>
            </w:sdt>
          </w:p>
        </w:tc>
      </w:tr>
      <w:tr w:rsidR="009D2C3C" w:rsidRPr="00167C51" w:rsidTr="009804A2">
        <w:tc>
          <w:tcPr>
            <w:tcW w:w="4390" w:type="dxa"/>
          </w:tcPr>
          <w:p w:rsidR="009D2C3C" w:rsidRPr="009804A2" w:rsidRDefault="009D2C3C" w:rsidP="009D2C3C">
            <w:pPr>
              <w:rPr>
                <w:rFonts w:ascii="Times New Roman" w:hAnsi="Times New Roman" w:cs="Times New Roman"/>
                <w:sz w:val="24"/>
                <w:szCs w:val="24"/>
              </w:rPr>
            </w:pPr>
            <w:r w:rsidRPr="009804A2">
              <w:rPr>
                <w:rFonts w:ascii="Times New Roman" w:hAnsi="Times New Roman" w:cs="Times New Roman"/>
                <w:sz w:val="24"/>
                <w:szCs w:val="24"/>
              </w:rPr>
              <w:t>Lakóhelye</w:t>
            </w:r>
            <w:r>
              <w:rPr>
                <w:rFonts w:ascii="Times New Roman" w:hAnsi="Times New Roman" w:cs="Times New Roman"/>
                <w:sz w:val="24"/>
                <w:szCs w:val="24"/>
              </w:rPr>
              <w:t xml:space="preserve"> (lakcímkártya szerint</w:t>
            </w:r>
            <w:r w:rsidRPr="009804A2">
              <w:rPr>
                <w:rFonts w:ascii="Times New Roman" w:hAnsi="Times New Roman" w:cs="Times New Roman"/>
                <w:sz w:val="24"/>
                <w:szCs w:val="24"/>
              </w:rPr>
              <w:t>):</w:t>
            </w:r>
          </w:p>
        </w:tc>
        <w:tc>
          <w:tcPr>
            <w:tcW w:w="4240" w:type="dxa"/>
          </w:tcPr>
          <w:p w:rsidR="009D2C3C" w:rsidRPr="00167C51" w:rsidRDefault="00823238" w:rsidP="009D2C3C">
            <w:pPr>
              <w:rPr>
                <w:rFonts w:ascii="Times New Roman" w:hAnsi="Times New Roman" w:cs="Times New Roman"/>
                <w:szCs w:val="24"/>
              </w:rPr>
            </w:pPr>
            <w:sdt>
              <w:sdtPr>
                <w:rPr>
                  <w:rFonts w:ascii="Times New Roman" w:hAnsi="Times New Roman" w:cs="Times New Roman"/>
                  <w:color w:val="000000"/>
                </w:rPr>
                <w:id w:val="-1299063863"/>
                <w:lock w:val="sdtLocked"/>
                <w:placeholder>
                  <w:docPart w:val="BC4E433485DF4DA1B839D6F9E57C90D1"/>
                </w:placeholder>
                <w:showingPlcHdr/>
                <w:text/>
              </w:sdtPr>
              <w:sdtEndPr/>
              <w:sdtContent>
                <w:r w:rsidR="009D2C3C">
                  <w:rPr>
                    <w:rFonts w:ascii="Times New Roman" w:hAnsi="Times New Roman" w:cs="Times New Roman"/>
                    <w:highlight w:val="lightGray"/>
                  </w:rPr>
                  <w:t>………………..……………..………</w:t>
                </w:r>
              </w:sdtContent>
            </w:sdt>
          </w:p>
        </w:tc>
      </w:tr>
      <w:tr w:rsidR="009D2C3C" w:rsidRPr="00167C51" w:rsidTr="009804A2">
        <w:tc>
          <w:tcPr>
            <w:tcW w:w="4390" w:type="dxa"/>
          </w:tcPr>
          <w:p w:rsidR="009D2C3C" w:rsidRPr="009804A2" w:rsidRDefault="009D2C3C" w:rsidP="009D2C3C">
            <w:pPr>
              <w:rPr>
                <w:rFonts w:ascii="Times New Roman" w:hAnsi="Times New Roman" w:cs="Times New Roman"/>
                <w:sz w:val="24"/>
                <w:szCs w:val="24"/>
              </w:rPr>
            </w:pPr>
            <w:r w:rsidRPr="009804A2">
              <w:rPr>
                <w:rFonts w:ascii="Times New Roman" w:hAnsi="Times New Roman" w:cs="Times New Roman"/>
                <w:sz w:val="24"/>
                <w:szCs w:val="24"/>
              </w:rPr>
              <w:t>Tartózkodási helye (amennyiben van):</w:t>
            </w:r>
          </w:p>
        </w:tc>
        <w:tc>
          <w:tcPr>
            <w:tcW w:w="4240" w:type="dxa"/>
          </w:tcPr>
          <w:p w:rsidR="009D2C3C" w:rsidRPr="00167C51" w:rsidRDefault="00823238" w:rsidP="009D2C3C">
            <w:pPr>
              <w:rPr>
                <w:rFonts w:ascii="Times New Roman" w:hAnsi="Times New Roman" w:cs="Times New Roman"/>
                <w:szCs w:val="24"/>
              </w:rPr>
            </w:pPr>
            <w:sdt>
              <w:sdtPr>
                <w:rPr>
                  <w:rFonts w:ascii="Times New Roman" w:hAnsi="Times New Roman" w:cs="Times New Roman"/>
                  <w:color w:val="000000"/>
                </w:rPr>
                <w:id w:val="-1728826549"/>
                <w:lock w:val="sdtLocked"/>
                <w:placeholder>
                  <w:docPart w:val="9598637943D84610A12DD3B07CC2D3E0"/>
                </w:placeholder>
                <w:showingPlcHdr/>
                <w:text/>
              </w:sdtPr>
              <w:sdtEndPr/>
              <w:sdtContent>
                <w:r w:rsidR="009D2C3C">
                  <w:rPr>
                    <w:rFonts w:ascii="Times New Roman" w:hAnsi="Times New Roman" w:cs="Times New Roman"/>
                    <w:highlight w:val="lightGray"/>
                  </w:rPr>
                  <w:t>………………..……………..………</w:t>
                </w:r>
              </w:sdtContent>
            </w:sdt>
          </w:p>
        </w:tc>
      </w:tr>
      <w:tr w:rsidR="009D2C3C" w:rsidRPr="00167C51" w:rsidTr="009804A2">
        <w:tc>
          <w:tcPr>
            <w:tcW w:w="4390" w:type="dxa"/>
          </w:tcPr>
          <w:p w:rsidR="009D2C3C" w:rsidRPr="009804A2" w:rsidRDefault="009D2C3C" w:rsidP="009D2C3C">
            <w:pPr>
              <w:rPr>
                <w:rFonts w:ascii="Times New Roman" w:hAnsi="Times New Roman" w:cs="Times New Roman"/>
                <w:sz w:val="24"/>
                <w:szCs w:val="24"/>
              </w:rPr>
            </w:pPr>
            <w:r w:rsidRPr="009804A2">
              <w:rPr>
                <w:rFonts w:ascii="Times New Roman" w:hAnsi="Times New Roman" w:cs="Times New Roman"/>
                <w:sz w:val="24"/>
                <w:szCs w:val="24"/>
              </w:rPr>
              <w:t>Telefonszáma, e-mail címe:</w:t>
            </w:r>
          </w:p>
        </w:tc>
        <w:tc>
          <w:tcPr>
            <w:tcW w:w="4240" w:type="dxa"/>
          </w:tcPr>
          <w:p w:rsidR="009D2C3C" w:rsidRPr="00167C51" w:rsidRDefault="00823238" w:rsidP="009D2C3C">
            <w:pPr>
              <w:rPr>
                <w:rFonts w:ascii="Times New Roman" w:hAnsi="Times New Roman" w:cs="Times New Roman"/>
                <w:szCs w:val="24"/>
              </w:rPr>
            </w:pPr>
            <w:sdt>
              <w:sdtPr>
                <w:rPr>
                  <w:rFonts w:ascii="Times New Roman" w:hAnsi="Times New Roman" w:cs="Times New Roman"/>
                  <w:color w:val="000000"/>
                </w:rPr>
                <w:id w:val="-1529636702"/>
                <w:lock w:val="sdtLocked"/>
                <w:placeholder>
                  <w:docPart w:val="6D7952078C324ECB8F526550102608F7"/>
                </w:placeholder>
                <w:showingPlcHdr/>
                <w:text/>
              </w:sdtPr>
              <w:sdtEndPr/>
              <w:sdtContent>
                <w:r w:rsidR="009D2C3C">
                  <w:rPr>
                    <w:rFonts w:ascii="Times New Roman" w:hAnsi="Times New Roman" w:cs="Times New Roman"/>
                    <w:highlight w:val="lightGray"/>
                  </w:rPr>
                  <w:t>………………..……………..………</w:t>
                </w:r>
              </w:sdtContent>
            </w:sdt>
          </w:p>
        </w:tc>
      </w:tr>
      <w:tr w:rsidR="009D2C3C" w:rsidRPr="00167C51" w:rsidTr="009804A2">
        <w:tc>
          <w:tcPr>
            <w:tcW w:w="4390" w:type="dxa"/>
          </w:tcPr>
          <w:p w:rsidR="009D2C3C" w:rsidRPr="009804A2" w:rsidRDefault="009D2C3C" w:rsidP="009D2C3C">
            <w:pPr>
              <w:rPr>
                <w:rFonts w:ascii="Times New Roman" w:hAnsi="Times New Roman" w:cs="Times New Roman"/>
                <w:sz w:val="24"/>
                <w:szCs w:val="24"/>
              </w:rPr>
            </w:pPr>
            <w:r w:rsidRPr="009804A2">
              <w:rPr>
                <w:rFonts w:ascii="Times New Roman" w:hAnsi="Times New Roman" w:cs="Times New Roman"/>
                <w:sz w:val="24"/>
                <w:szCs w:val="24"/>
              </w:rPr>
              <w:t>Jogviszonya (hivatásos/határvadász/rendvédelmi igazgatási alkalmazott):</w:t>
            </w:r>
            <w:r w:rsidRPr="009804A2">
              <w:rPr>
                <w:rFonts w:ascii="Times New Roman" w:hAnsi="Times New Roman" w:cs="Times New Roman"/>
                <w:sz w:val="24"/>
                <w:szCs w:val="24"/>
              </w:rPr>
              <w:tab/>
            </w:r>
          </w:p>
        </w:tc>
        <w:tc>
          <w:tcPr>
            <w:tcW w:w="4240" w:type="dxa"/>
          </w:tcPr>
          <w:p w:rsidR="009D2C3C" w:rsidRPr="00167C51" w:rsidRDefault="00823238" w:rsidP="009D2C3C">
            <w:pPr>
              <w:rPr>
                <w:rFonts w:ascii="Times New Roman" w:hAnsi="Times New Roman" w:cs="Times New Roman"/>
                <w:szCs w:val="24"/>
              </w:rPr>
            </w:pPr>
            <w:sdt>
              <w:sdtPr>
                <w:rPr>
                  <w:rFonts w:ascii="Times New Roman" w:hAnsi="Times New Roman" w:cs="Times New Roman"/>
                  <w:color w:val="000000"/>
                </w:rPr>
                <w:id w:val="-47306271"/>
                <w:lock w:val="sdtLocked"/>
                <w:placeholder>
                  <w:docPart w:val="65E136941E7442E18D5294846969BB13"/>
                </w:placeholder>
                <w:showingPlcHdr/>
                <w:text/>
              </w:sdtPr>
              <w:sdtEndPr/>
              <w:sdtContent>
                <w:r w:rsidR="009D2C3C">
                  <w:rPr>
                    <w:rFonts w:ascii="Times New Roman" w:hAnsi="Times New Roman" w:cs="Times New Roman"/>
                    <w:highlight w:val="lightGray"/>
                  </w:rPr>
                  <w:t>………………..……………..………</w:t>
                </w:r>
              </w:sdtContent>
            </w:sdt>
          </w:p>
        </w:tc>
      </w:tr>
      <w:tr w:rsidR="009D2C3C" w:rsidRPr="00167C51" w:rsidTr="009804A2">
        <w:tc>
          <w:tcPr>
            <w:tcW w:w="4390" w:type="dxa"/>
          </w:tcPr>
          <w:p w:rsidR="009D2C3C" w:rsidRPr="009804A2" w:rsidRDefault="009D2C3C" w:rsidP="009D2C3C">
            <w:pPr>
              <w:rPr>
                <w:rFonts w:ascii="Times New Roman" w:hAnsi="Times New Roman" w:cs="Times New Roman"/>
                <w:sz w:val="24"/>
                <w:szCs w:val="24"/>
              </w:rPr>
            </w:pPr>
            <w:r w:rsidRPr="009804A2">
              <w:rPr>
                <w:rFonts w:ascii="Times New Roman" w:hAnsi="Times New Roman" w:cs="Times New Roman"/>
                <w:sz w:val="24"/>
                <w:szCs w:val="24"/>
              </w:rPr>
              <w:t>Szolgálati helye (szervezeti egység, település):</w:t>
            </w:r>
          </w:p>
        </w:tc>
        <w:tc>
          <w:tcPr>
            <w:tcW w:w="4240" w:type="dxa"/>
          </w:tcPr>
          <w:p w:rsidR="009D2C3C" w:rsidRPr="00167C51" w:rsidRDefault="00823238" w:rsidP="009D2C3C">
            <w:pPr>
              <w:rPr>
                <w:rFonts w:ascii="Times New Roman" w:hAnsi="Times New Roman" w:cs="Times New Roman"/>
                <w:szCs w:val="24"/>
              </w:rPr>
            </w:pPr>
            <w:sdt>
              <w:sdtPr>
                <w:rPr>
                  <w:rFonts w:ascii="Times New Roman" w:hAnsi="Times New Roman" w:cs="Times New Roman"/>
                  <w:color w:val="000000"/>
                </w:rPr>
                <w:id w:val="-597178589"/>
                <w:lock w:val="sdtLocked"/>
                <w:placeholder>
                  <w:docPart w:val="ADA4E80E7C4B4DC7AC6AA424F824059E"/>
                </w:placeholder>
                <w:showingPlcHdr/>
                <w:text/>
              </w:sdtPr>
              <w:sdtEndPr/>
              <w:sdtContent>
                <w:r w:rsidR="009D2C3C">
                  <w:rPr>
                    <w:rFonts w:ascii="Times New Roman" w:hAnsi="Times New Roman" w:cs="Times New Roman"/>
                    <w:highlight w:val="lightGray"/>
                  </w:rPr>
                  <w:t>………………..……………..………</w:t>
                </w:r>
              </w:sdtContent>
            </w:sdt>
          </w:p>
        </w:tc>
      </w:tr>
      <w:tr w:rsidR="009D2C3C" w:rsidRPr="00167C51" w:rsidTr="009804A2">
        <w:tc>
          <w:tcPr>
            <w:tcW w:w="4390" w:type="dxa"/>
          </w:tcPr>
          <w:p w:rsidR="009D2C3C" w:rsidRPr="009804A2" w:rsidRDefault="009D2C3C" w:rsidP="009D2C3C">
            <w:pPr>
              <w:jc w:val="both"/>
              <w:rPr>
                <w:rFonts w:ascii="Times New Roman" w:hAnsi="Times New Roman" w:cs="Times New Roman"/>
                <w:sz w:val="24"/>
                <w:szCs w:val="24"/>
              </w:rPr>
            </w:pPr>
            <w:r w:rsidRPr="009804A2">
              <w:rPr>
                <w:rFonts w:ascii="Times New Roman" w:hAnsi="Times New Roman" w:cs="Times New Roman"/>
                <w:sz w:val="24"/>
                <w:szCs w:val="24"/>
              </w:rPr>
              <w:t>Beosztása, rendfokozata:</w:t>
            </w:r>
          </w:p>
        </w:tc>
        <w:tc>
          <w:tcPr>
            <w:tcW w:w="4240" w:type="dxa"/>
          </w:tcPr>
          <w:p w:rsidR="009D2C3C" w:rsidRPr="00167C51" w:rsidRDefault="00823238" w:rsidP="009D2C3C">
            <w:pPr>
              <w:rPr>
                <w:rFonts w:ascii="Times New Roman" w:hAnsi="Times New Roman" w:cs="Times New Roman"/>
                <w:szCs w:val="24"/>
              </w:rPr>
            </w:pPr>
            <w:sdt>
              <w:sdtPr>
                <w:rPr>
                  <w:rFonts w:ascii="Times New Roman" w:hAnsi="Times New Roman" w:cs="Times New Roman"/>
                  <w:color w:val="000000"/>
                </w:rPr>
                <w:id w:val="-1221668888"/>
                <w:lock w:val="sdtLocked"/>
                <w:placeholder>
                  <w:docPart w:val="0220A53E5FC545A7A735DB9E136FFFE1"/>
                </w:placeholder>
                <w:showingPlcHdr/>
                <w:text/>
              </w:sdtPr>
              <w:sdtEndPr/>
              <w:sdtContent>
                <w:r w:rsidR="009D2C3C">
                  <w:rPr>
                    <w:rFonts w:ascii="Times New Roman" w:hAnsi="Times New Roman" w:cs="Times New Roman"/>
                    <w:highlight w:val="lightGray"/>
                  </w:rPr>
                  <w:t>………………..……………..………</w:t>
                </w:r>
              </w:sdtContent>
            </w:sdt>
          </w:p>
        </w:tc>
      </w:tr>
    </w:tbl>
    <w:p w:rsidR="004A388A" w:rsidRPr="00167C51" w:rsidRDefault="004A388A">
      <w:pPr>
        <w:rPr>
          <w:rFonts w:ascii="Times New Roman" w:hAnsi="Times New Roman" w:cs="Times New Roman"/>
          <w:szCs w:val="24"/>
        </w:rPr>
      </w:pPr>
    </w:p>
    <w:p w:rsidR="009804A2" w:rsidRPr="009804A2" w:rsidRDefault="009804A2" w:rsidP="009804A2">
      <w:pPr>
        <w:spacing w:after="0"/>
        <w:jc w:val="both"/>
        <w:rPr>
          <w:rFonts w:ascii="Times New Roman" w:hAnsi="Times New Roman" w:cs="Times New Roman"/>
          <w:sz w:val="24"/>
          <w:szCs w:val="24"/>
        </w:rPr>
      </w:pPr>
      <w:r w:rsidRPr="004420DA">
        <w:rPr>
          <w:rFonts w:ascii="Times New Roman" w:hAnsi="Times New Roman" w:cs="Times New Roman"/>
          <w:b/>
          <w:sz w:val="24"/>
          <w:szCs w:val="24"/>
        </w:rPr>
        <w:t xml:space="preserve">2. </w:t>
      </w:r>
      <w:r w:rsidRPr="009804A2">
        <w:rPr>
          <w:rFonts w:ascii="Times New Roman" w:hAnsi="Times New Roman" w:cs="Times New Roman"/>
          <w:sz w:val="24"/>
          <w:szCs w:val="24"/>
        </w:rPr>
        <w:t xml:space="preserve">Részesül-e a belügyi szervek rendelkezésében lévő, lakásnak nem minősülő szállóférőhelyek, lakóegységek használatáról, valamint a bérleti, albérleti díj hozzájárulás szabályairól szóló 40/2000. (XII.12.)  BM rendelet szerinti bérleti/albérleti hozzájárulásban.* </w:t>
      </w:r>
    </w:p>
    <w:tbl>
      <w:tblPr>
        <w:tblStyle w:val="Rcsostblzat"/>
        <w:tblW w:w="0" w:type="auto"/>
        <w:tblLook w:val="04A0" w:firstRow="1" w:lastRow="0" w:firstColumn="1" w:lastColumn="0" w:noHBand="0" w:noVBand="1"/>
      </w:tblPr>
      <w:tblGrid>
        <w:gridCol w:w="8630"/>
      </w:tblGrid>
      <w:tr w:rsidR="00263FB1" w:rsidRPr="00263FB1" w:rsidTr="00334512">
        <w:tc>
          <w:tcPr>
            <w:tcW w:w="8630" w:type="dxa"/>
          </w:tcPr>
          <w:p w:rsidR="00263FB1" w:rsidRPr="00263FB1" w:rsidRDefault="00823238" w:rsidP="00266D20">
            <w:pPr>
              <w:jc w:val="both"/>
              <w:rPr>
                <w:rFonts w:ascii="Times New Roman" w:hAnsi="Times New Roman" w:cs="Times New Roman"/>
                <w:sz w:val="24"/>
                <w:szCs w:val="24"/>
              </w:rPr>
            </w:pPr>
            <w:sdt>
              <w:sdtPr>
                <w:rPr>
                  <w:rFonts w:ascii="Times New Roman" w:hAnsi="Times New Roman" w:cs="Times New Roman"/>
                  <w:sz w:val="24"/>
                  <w:szCs w:val="24"/>
                </w:rPr>
                <w:id w:val="-1625609948"/>
                <w:lock w:val="sdtLocked"/>
                <w14:checkbox>
                  <w14:checked w14:val="0"/>
                  <w14:checkedState w14:val="2612" w14:font="MS Gothic"/>
                  <w14:uncheckedState w14:val="2610" w14:font="MS Gothic"/>
                </w14:checkbox>
              </w:sdtPr>
              <w:sdtEndPr/>
              <w:sdtContent>
                <w:r w:rsidR="00E85C8F">
                  <w:rPr>
                    <w:rFonts w:ascii="MS Gothic" w:eastAsia="MS Gothic" w:hAnsi="MS Gothic" w:cs="Times New Roman" w:hint="eastAsia"/>
                    <w:sz w:val="24"/>
                    <w:szCs w:val="24"/>
                  </w:rPr>
                  <w:t>☐</w:t>
                </w:r>
              </w:sdtContent>
            </w:sdt>
            <w:r w:rsidR="00263FB1" w:rsidRPr="00263FB1">
              <w:rPr>
                <w:rFonts w:ascii="Times New Roman" w:hAnsi="Times New Roman" w:cs="Times New Roman"/>
                <w:sz w:val="24"/>
                <w:szCs w:val="24"/>
              </w:rPr>
              <w:t xml:space="preserve"> Nem</w:t>
            </w:r>
          </w:p>
        </w:tc>
      </w:tr>
      <w:tr w:rsidR="00263FB1" w:rsidRPr="00263FB1" w:rsidTr="00334512">
        <w:tc>
          <w:tcPr>
            <w:tcW w:w="8630" w:type="dxa"/>
          </w:tcPr>
          <w:p w:rsidR="00263FB1" w:rsidRPr="00263FB1" w:rsidRDefault="00823238" w:rsidP="002362F5">
            <w:pPr>
              <w:rPr>
                <w:rFonts w:ascii="Times New Roman" w:hAnsi="Times New Roman" w:cs="Times New Roman"/>
                <w:sz w:val="24"/>
                <w:szCs w:val="24"/>
              </w:rPr>
            </w:pPr>
            <w:sdt>
              <w:sdtPr>
                <w:rPr>
                  <w:rFonts w:ascii="Times New Roman" w:hAnsi="Times New Roman" w:cs="Times New Roman"/>
                  <w:sz w:val="24"/>
                  <w:szCs w:val="24"/>
                </w:rPr>
                <w:id w:val="-140052459"/>
                <w:lock w:val="sdtLocked"/>
                <w14:checkbox>
                  <w14:checked w14:val="0"/>
                  <w14:checkedState w14:val="2612" w14:font="MS Gothic"/>
                  <w14:uncheckedState w14:val="2610" w14:font="MS Gothic"/>
                </w14:checkbox>
              </w:sdtPr>
              <w:sdtEndPr/>
              <w:sdtContent>
                <w:r w:rsidR="00E85C8F">
                  <w:rPr>
                    <w:rFonts w:ascii="MS Gothic" w:eastAsia="MS Gothic" w:hAnsi="MS Gothic" w:cs="Times New Roman" w:hint="eastAsia"/>
                    <w:sz w:val="24"/>
                    <w:szCs w:val="24"/>
                  </w:rPr>
                  <w:t>☐</w:t>
                </w:r>
              </w:sdtContent>
            </w:sdt>
            <w:r w:rsidR="00E85C8F" w:rsidRPr="00263FB1">
              <w:rPr>
                <w:rFonts w:ascii="Times New Roman" w:hAnsi="Times New Roman" w:cs="Times New Roman"/>
                <w:sz w:val="24"/>
                <w:szCs w:val="24"/>
              </w:rPr>
              <w:t xml:space="preserve"> </w:t>
            </w:r>
            <w:r w:rsidR="00263FB1" w:rsidRPr="00263FB1">
              <w:rPr>
                <w:rFonts w:ascii="Times New Roman" w:hAnsi="Times New Roman" w:cs="Times New Roman"/>
                <w:sz w:val="24"/>
                <w:szCs w:val="24"/>
              </w:rPr>
              <w:t>Igen, részesülök bérleti/albérleti* hozzájárulásban, 20</w:t>
            </w:r>
            <w:sdt>
              <w:sdtPr>
                <w:rPr>
                  <w:rFonts w:ascii="Times New Roman" w:hAnsi="Times New Roman" w:cs="Times New Roman"/>
                  <w:color w:val="000000"/>
                </w:rPr>
                <w:id w:val="1330796353"/>
                <w:lock w:val="sdtLocked"/>
                <w:placeholder>
                  <w:docPart w:val="8E6D14E427BE4158AA8B77C879559202"/>
                </w:placeholder>
                <w:showingPlcHdr/>
                <w:text/>
              </w:sdtPr>
              <w:sdtEndPr/>
              <w:sdtContent>
                <w:r w:rsidR="00F77E28">
                  <w:rPr>
                    <w:rFonts w:ascii="Times New Roman" w:hAnsi="Times New Roman" w:cs="Times New Roman"/>
                    <w:highlight w:val="lightGray"/>
                  </w:rPr>
                  <w:t>…</w:t>
                </w:r>
              </w:sdtContent>
            </w:sdt>
            <w:r w:rsidR="00F77E28" w:rsidRPr="00263FB1">
              <w:rPr>
                <w:rFonts w:ascii="Times New Roman" w:hAnsi="Times New Roman" w:cs="Times New Roman"/>
                <w:sz w:val="24"/>
                <w:szCs w:val="24"/>
              </w:rPr>
              <w:t xml:space="preserve"> </w:t>
            </w:r>
            <w:r w:rsidR="00263FB1" w:rsidRPr="00263FB1">
              <w:rPr>
                <w:rFonts w:ascii="Times New Roman" w:hAnsi="Times New Roman" w:cs="Times New Roman"/>
                <w:sz w:val="24"/>
                <w:szCs w:val="24"/>
              </w:rPr>
              <w:t xml:space="preserve">év </w:t>
            </w:r>
            <w:sdt>
              <w:sdtPr>
                <w:rPr>
                  <w:rFonts w:ascii="Times New Roman" w:hAnsi="Times New Roman" w:cs="Times New Roman"/>
                  <w:color w:val="000000"/>
                </w:rPr>
                <w:id w:val="2121875166"/>
                <w:lock w:val="sdtLocked"/>
                <w:placeholder>
                  <w:docPart w:val="6B77BDC6915248EB8D6A03E4719B6250"/>
                </w:placeholder>
                <w:showingPlcHdr/>
                <w:text/>
              </w:sdtPr>
              <w:sdtEndPr/>
              <w:sdtContent>
                <w:r w:rsidR="00F77E28">
                  <w:rPr>
                    <w:rFonts w:ascii="Times New Roman" w:hAnsi="Times New Roman" w:cs="Times New Roman"/>
                    <w:highlight w:val="lightGray"/>
                  </w:rPr>
                  <w:t>…</w:t>
                </w:r>
              </w:sdtContent>
            </w:sdt>
            <w:r w:rsidR="00F77E28" w:rsidRPr="00263FB1">
              <w:rPr>
                <w:rFonts w:ascii="Times New Roman" w:hAnsi="Times New Roman" w:cs="Times New Roman"/>
                <w:sz w:val="24"/>
                <w:szCs w:val="24"/>
              </w:rPr>
              <w:t xml:space="preserve"> </w:t>
            </w:r>
            <w:r w:rsidR="00263FB1" w:rsidRPr="00263FB1">
              <w:rPr>
                <w:rFonts w:ascii="Times New Roman" w:hAnsi="Times New Roman" w:cs="Times New Roman"/>
                <w:sz w:val="24"/>
                <w:szCs w:val="24"/>
              </w:rPr>
              <w:t>hó</w:t>
            </w:r>
            <w:r w:rsidR="00F77E28">
              <w:rPr>
                <w:rFonts w:ascii="Times New Roman" w:hAnsi="Times New Roman" w:cs="Times New Roman"/>
                <w:color w:val="000000"/>
              </w:rPr>
              <w:t xml:space="preserve"> </w:t>
            </w:r>
            <w:sdt>
              <w:sdtPr>
                <w:rPr>
                  <w:rFonts w:ascii="Times New Roman" w:hAnsi="Times New Roman" w:cs="Times New Roman"/>
                  <w:color w:val="000000"/>
                </w:rPr>
                <w:id w:val="1252550970"/>
                <w:lock w:val="sdtLocked"/>
                <w:placeholder>
                  <w:docPart w:val="FBD99803E1A64091B85CEF925D2F4993"/>
                </w:placeholder>
                <w:showingPlcHdr/>
                <w:text/>
              </w:sdtPr>
              <w:sdtEndPr/>
              <w:sdtContent>
                <w:r w:rsidR="00F77E28">
                  <w:rPr>
                    <w:rFonts w:ascii="Times New Roman" w:hAnsi="Times New Roman" w:cs="Times New Roman"/>
                    <w:highlight w:val="lightGray"/>
                  </w:rPr>
                  <w:t>…</w:t>
                </w:r>
              </w:sdtContent>
            </w:sdt>
            <w:r w:rsidR="00F77E28" w:rsidRPr="00263FB1">
              <w:rPr>
                <w:rFonts w:ascii="Times New Roman" w:hAnsi="Times New Roman" w:cs="Times New Roman"/>
                <w:sz w:val="24"/>
                <w:szCs w:val="24"/>
              </w:rPr>
              <w:t xml:space="preserve"> </w:t>
            </w:r>
            <w:r w:rsidR="00263FB1" w:rsidRPr="00263FB1">
              <w:rPr>
                <w:rFonts w:ascii="Times New Roman" w:hAnsi="Times New Roman" w:cs="Times New Roman"/>
                <w:sz w:val="24"/>
                <w:szCs w:val="24"/>
              </w:rPr>
              <w:t>naptól 20</w:t>
            </w:r>
            <w:sdt>
              <w:sdtPr>
                <w:rPr>
                  <w:rFonts w:ascii="Times New Roman" w:hAnsi="Times New Roman" w:cs="Times New Roman"/>
                  <w:color w:val="000000"/>
                </w:rPr>
                <w:id w:val="-1359119080"/>
                <w:lock w:val="sdtLocked"/>
                <w:placeholder>
                  <w:docPart w:val="43DC6B08B5674BCBB72A8929FD868526"/>
                </w:placeholder>
                <w:showingPlcHdr/>
                <w:text/>
              </w:sdtPr>
              <w:sdtEndPr/>
              <w:sdtContent>
                <w:r w:rsidR="00F77E28">
                  <w:rPr>
                    <w:rFonts w:ascii="Times New Roman" w:hAnsi="Times New Roman" w:cs="Times New Roman"/>
                    <w:highlight w:val="lightGray"/>
                  </w:rPr>
                  <w:t>…</w:t>
                </w:r>
              </w:sdtContent>
            </w:sdt>
            <w:r w:rsidR="00F77E28">
              <w:rPr>
                <w:rFonts w:ascii="Times New Roman" w:hAnsi="Times New Roman" w:cs="Times New Roman"/>
                <w:sz w:val="24"/>
                <w:szCs w:val="24"/>
              </w:rPr>
              <w:t xml:space="preserve"> </w:t>
            </w:r>
            <w:r w:rsidR="00263FB1" w:rsidRPr="00263FB1">
              <w:rPr>
                <w:rFonts w:ascii="Times New Roman" w:hAnsi="Times New Roman" w:cs="Times New Roman"/>
                <w:sz w:val="24"/>
                <w:szCs w:val="24"/>
              </w:rPr>
              <w:t xml:space="preserve">év </w:t>
            </w:r>
            <w:sdt>
              <w:sdtPr>
                <w:rPr>
                  <w:rFonts w:ascii="Times New Roman" w:hAnsi="Times New Roman" w:cs="Times New Roman"/>
                  <w:color w:val="000000"/>
                </w:rPr>
                <w:id w:val="-552696609"/>
                <w:lock w:val="sdtLocked"/>
                <w:placeholder>
                  <w:docPart w:val="38152C0B999C4C97B8C861FBFA31C52F"/>
                </w:placeholder>
                <w:showingPlcHdr/>
                <w:text/>
              </w:sdtPr>
              <w:sdtEndPr/>
              <w:sdtContent>
                <w:r w:rsidR="00F77E28">
                  <w:rPr>
                    <w:rFonts w:ascii="Times New Roman" w:hAnsi="Times New Roman" w:cs="Times New Roman"/>
                    <w:highlight w:val="lightGray"/>
                  </w:rPr>
                  <w:t>…</w:t>
                </w:r>
              </w:sdtContent>
            </w:sdt>
            <w:r w:rsidR="00F77E28" w:rsidRPr="00263FB1">
              <w:rPr>
                <w:rFonts w:ascii="Times New Roman" w:hAnsi="Times New Roman" w:cs="Times New Roman"/>
                <w:sz w:val="24"/>
                <w:szCs w:val="24"/>
              </w:rPr>
              <w:t xml:space="preserve"> </w:t>
            </w:r>
            <w:r w:rsidR="00263FB1" w:rsidRPr="00263FB1">
              <w:rPr>
                <w:rFonts w:ascii="Times New Roman" w:hAnsi="Times New Roman" w:cs="Times New Roman"/>
                <w:sz w:val="24"/>
                <w:szCs w:val="24"/>
              </w:rPr>
              <w:t xml:space="preserve">hó </w:t>
            </w:r>
            <w:sdt>
              <w:sdtPr>
                <w:rPr>
                  <w:rFonts w:ascii="Times New Roman" w:hAnsi="Times New Roman" w:cs="Times New Roman"/>
                  <w:color w:val="000000"/>
                </w:rPr>
                <w:id w:val="-193382195"/>
                <w:lock w:val="sdtLocked"/>
                <w:placeholder>
                  <w:docPart w:val="EB7336C7DA814917B307A19174597B31"/>
                </w:placeholder>
                <w:showingPlcHdr/>
                <w:text/>
              </w:sdtPr>
              <w:sdtEndPr/>
              <w:sdtContent>
                <w:r w:rsidR="00F77E28">
                  <w:rPr>
                    <w:rFonts w:ascii="Times New Roman" w:hAnsi="Times New Roman" w:cs="Times New Roman"/>
                    <w:highlight w:val="lightGray"/>
                  </w:rPr>
                  <w:t>…</w:t>
                </w:r>
              </w:sdtContent>
            </w:sdt>
            <w:r w:rsidR="00F77E28" w:rsidRPr="00263FB1">
              <w:rPr>
                <w:rFonts w:ascii="Times New Roman" w:hAnsi="Times New Roman" w:cs="Times New Roman"/>
                <w:sz w:val="24"/>
                <w:szCs w:val="24"/>
              </w:rPr>
              <w:t xml:space="preserve"> </w:t>
            </w:r>
            <w:r w:rsidR="00263FB1" w:rsidRPr="00263FB1">
              <w:rPr>
                <w:rFonts w:ascii="Times New Roman" w:hAnsi="Times New Roman" w:cs="Times New Roman"/>
                <w:sz w:val="24"/>
                <w:szCs w:val="24"/>
              </w:rPr>
              <w:t>napig havi</w:t>
            </w:r>
            <w:r w:rsidR="00F77E28">
              <w:rPr>
                <w:rFonts w:ascii="Times New Roman" w:hAnsi="Times New Roman" w:cs="Times New Roman"/>
                <w:sz w:val="24"/>
                <w:szCs w:val="24"/>
              </w:rPr>
              <w:t xml:space="preserve"> </w:t>
            </w:r>
            <w:sdt>
              <w:sdtPr>
                <w:rPr>
                  <w:rFonts w:ascii="Times New Roman" w:hAnsi="Times New Roman" w:cs="Times New Roman"/>
                  <w:color w:val="000000"/>
                </w:rPr>
                <w:id w:val="925771298"/>
                <w:lock w:val="sdtLocked"/>
                <w:placeholder>
                  <w:docPart w:val="A940FBD95E6447B9A9B70D79536AB4AA"/>
                </w:placeholder>
                <w:showingPlcHdr/>
                <w:text/>
              </w:sdtPr>
              <w:sdtEndPr/>
              <w:sdtContent>
                <w:r w:rsidR="00F77E28">
                  <w:rPr>
                    <w:rFonts w:ascii="Times New Roman" w:hAnsi="Times New Roman" w:cs="Times New Roman"/>
                    <w:highlight w:val="lightGray"/>
                  </w:rPr>
                  <w:t>…</w:t>
                </w:r>
              </w:sdtContent>
            </w:sdt>
            <w:r w:rsidR="00F77E28" w:rsidRPr="00263FB1">
              <w:rPr>
                <w:rFonts w:ascii="Times New Roman" w:hAnsi="Times New Roman" w:cs="Times New Roman"/>
                <w:sz w:val="24"/>
                <w:szCs w:val="24"/>
              </w:rPr>
              <w:t xml:space="preserve"> </w:t>
            </w:r>
            <w:r w:rsidR="00263FB1" w:rsidRPr="00263FB1">
              <w:rPr>
                <w:rFonts w:ascii="Times New Roman" w:hAnsi="Times New Roman" w:cs="Times New Roman"/>
                <w:sz w:val="24"/>
                <w:szCs w:val="24"/>
              </w:rPr>
              <w:t>Ft összegben.</w:t>
            </w:r>
          </w:p>
        </w:tc>
      </w:tr>
      <w:tr w:rsidR="00334512" w:rsidTr="00334512">
        <w:tc>
          <w:tcPr>
            <w:tcW w:w="8630" w:type="dxa"/>
          </w:tcPr>
          <w:p w:rsidR="00334512" w:rsidRDefault="00334512" w:rsidP="00F77E28">
            <w:pPr>
              <w:jc w:val="both"/>
              <w:rPr>
                <w:rFonts w:ascii="Times New Roman" w:hAnsi="Times New Roman" w:cs="Times New Roman"/>
                <w:sz w:val="24"/>
                <w:szCs w:val="24"/>
              </w:rPr>
            </w:pPr>
            <w:r w:rsidRPr="00334512">
              <w:rPr>
                <w:rFonts w:ascii="Times New Roman" w:hAnsi="Times New Roman" w:cs="Times New Roman"/>
                <w:sz w:val="24"/>
                <w:szCs w:val="24"/>
              </w:rPr>
              <w:t xml:space="preserve">A bérleti/albérleti hozzájárulással érintett ingatlan pontos címe: </w:t>
            </w:r>
            <w:sdt>
              <w:sdtPr>
                <w:rPr>
                  <w:rFonts w:ascii="Times New Roman" w:hAnsi="Times New Roman" w:cs="Times New Roman"/>
                  <w:color w:val="000000"/>
                </w:rPr>
                <w:id w:val="1875882268"/>
                <w:lock w:val="sdtLocked"/>
                <w:placeholder>
                  <w:docPart w:val="361754CFAAFF4494A104437EB1134A23"/>
                </w:placeholder>
                <w:showingPlcHdr/>
                <w:text/>
              </w:sdtPr>
              <w:sdtEndPr/>
              <w:sdtContent>
                <w:r w:rsidR="00F77E28">
                  <w:rPr>
                    <w:rFonts w:ascii="Times New Roman" w:hAnsi="Times New Roman" w:cs="Times New Roman"/>
                    <w:highlight w:val="lightGray"/>
                  </w:rPr>
                  <w:t>………………..……………..………</w:t>
                </w:r>
              </w:sdtContent>
            </w:sdt>
          </w:p>
        </w:tc>
      </w:tr>
    </w:tbl>
    <w:p w:rsidR="009804A2" w:rsidRDefault="009804A2" w:rsidP="009804A2">
      <w:pPr>
        <w:spacing w:after="0"/>
        <w:jc w:val="both"/>
        <w:rPr>
          <w:rFonts w:ascii="Times New Roman" w:hAnsi="Times New Roman" w:cs="Times New Roman"/>
          <w:sz w:val="24"/>
          <w:szCs w:val="24"/>
        </w:rPr>
      </w:pPr>
    </w:p>
    <w:p w:rsidR="00177407" w:rsidRPr="004420DA" w:rsidRDefault="00177407" w:rsidP="009804A2">
      <w:pPr>
        <w:spacing w:after="0"/>
        <w:jc w:val="both"/>
        <w:rPr>
          <w:rFonts w:ascii="Times New Roman" w:hAnsi="Times New Roman" w:cs="Times New Roman"/>
          <w:b/>
          <w:sz w:val="24"/>
          <w:szCs w:val="24"/>
        </w:rPr>
      </w:pPr>
    </w:p>
    <w:p w:rsidR="009804A2" w:rsidRPr="004420DA" w:rsidRDefault="009804A2" w:rsidP="009804A2">
      <w:pPr>
        <w:spacing w:after="0"/>
        <w:jc w:val="both"/>
        <w:rPr>
          <w:rFonts w:ascii="Times New Roman" w:hAnsi="Times New Roman" w:cs="Times New Roman"/>
          <w:sz w:val="24"/>
          <w:szCs w:val="24"/>
        </w:rPr>
      </w:pPr>
      <w:r w:rsidRPr="004420DA">
        <w:rPr>
          <w:rFonts w:ascii="Times New Roman" w:hAnsi="Times New Roman" w:cs="Times New Roman"/>
          <w:b/>
          <w:sz w:val="24"/>
          <w:szCs w:val="24"/>
        </w:rPr>
        <w:t>3.1</w:t>
      </w:r>
      <w:r w:rsidRPr="004420DA">
        <w:rPr>
          <w:rFonts w:ascii="Times New Roman" w:hAnsi="Times New Roman" w:cs="Times New Roman"/>
          <w:sz w:val="24"/>
          <w:szCs w:val="24"/>
        </w:rPr>
        <w:t xml:space="preserve"> Részesül-e egyéb lakáscélú juttatásban (21/2008. (IX. 23.) IRM rendelet szerinti vissza nem térítendő lakáscélú támogatás).*</w:t>
      </w:r>
    </w:p>
    <w:tbl>
      <w:tblPr>
        <w:tblStyle w:val="Rcsostblzat"/>
        <w:tblW w:w="0" w:type="auto"/>
        <w:tblLook w:val="04A0" w:firstRow="1" w:lastRow="0" w:firstColumn="1" w:lastColumn="0" w:noHBand="0" w:noVBand="1"/>
      </w:tblPr>
      <w:tblGrid>
        <w:gridCol w:w="8630"/>
      </w:tblGrid>
      <w:tr w:rsidR="00263FB1" w:rsidRPr="00263FB1" w:rsidTr="00263FB1">
        <w:tc>
          <w:tcPr>
            <w:tcW w:w="8630" w:type="dxa"/>
          </w:tcPr>
          <w:p w:rsidR="00263FB1" w:rsidRPr="00263FB1" w:rsidRDefault="00823238" w:rsidP="00AD1AD5">
            <w:pPr>
              <w:jc w:val="both"/>
              <w:rPr>
                <w:rFonts w:ascii="Times New Roman" w:hAnsi="Times New Roman" w:cs="Times New Roman"/>
                <w:sz w:val="24"/>
                <w:szCs w:val="24"/>
              </w:rPr>
            </w:pPr>
            <w:sdt>
              <w:sdtPr>
                <w:rPr>
                  <w:rFonts w:ascii="Times New Roman" w:hAnsi="Times New Roman" w:cs="Times New Roman"/>
                  <w:sz w:val="24"/>
                  <w:szCs w:val="24"/>
                </w:rPr>
                <w:id w:val="491152579"/>
                <w:lock w:val="sdtLocked"/>
                <w14:checkbox>
                  <w14:checked w14:val="0"/>
                  <w14:checkedState w14:val="2612" w14:font="MS Gothic"/>
                  <w14:uncheckedState w14:val="2610" w14:font="MS Gothic"/>
                </w14:checkbox>
              </w:sdtPr>
              <w:sdtEndPr/>
              <w:sdtContent>
                <w:r w:rsidR="00E85C8F">
                  <w:rPr>
                    <w:rFonts w:ascii="MS Gothic" w:eastAsia="MS Gothic" w:hAnsi="MS Gothic" w:cs="Times New Roman" w:hint="eastAsia"/>
                    <w:sz w:val="24"/>
                    <w:szCs w:val="24"/>
                  </w:rPr>
                  <w:t>☐</w:t>
                </w:r>
              </w:sdtContent>
            </w:sdt>
            <w:r w:rsidR="00263FB1" w:rsidRPr="00263FB1">
              <w:rPr>
                <w:rFonts w:ascii="Times New Roman" w:hAnsi="Times New Roman" w:cs="Times New Roman"/>
                <w:sz w:val="24"/>
                <w:szCs w:val="24"/>
              </w:rPr>
              <w:t xml:space="preserve"> Nem</w:t>
            </w:r>
          </w:p>
        </w:tc>
      </w:tr>
      <w:tr w:rsidR="00263FB1" w:rsidRPr="00263FB1" w:rsidTr="00263FB1">
        <w:tc>
          <w:tcPr>
            <w:tcW w:w="8630" w:type="dxa"/>
          </w:tcPr>
          <w:p w:rsidR="00263FB1" w:rsidRPr="00177407" w:rsidRDefault="00823238" w:rsidP="00177407">
            <w:pPr>
              <w:jc w:val="both"/>
              <w:rPr>
                <w:rFonts w:ascii="Times New Roman" w:hAnsi="Times New Roman" w:cs="Times New Roman"/>
                <w:sz w:val="24"/>
                <w:szCs w:val="24"/>
              </w:rPr>
            </w:pPr>
            <w:sdt>
              <w:sdtPr>
                <w:rPr>
                  <w:rFonts w:ascii="Times New Roman" w:hAnsi="Times New Roman" w:cs="Times New Roman"/>
                  <w:sz w:val="24"/>
                  <w:szCs w:val="24"/>
                </w:rPr>
                <w:id w:val="1840580034"/>
                <w:lock w:val="sdtLocked"/>
                <w14:checkbox>
                  <w14:checked w14:val="0"/>
                  <w14:checkedState w14:val="2612" w14:font="MS Gothic"/>
                  <w14:uncheckedState w14:val="2610" w14:font="MS Gothic"/>
                </w14:checkbox>
              </w:sdtPr>
              <w:sdtEndPr/>
              <w:sdtContent>
                <w:r w:rsidR="00E85C8F">
                  <w:rPr>
                    <w:rFonts w:ascii="MS Gothic" w:eastAsia="MS Gothic" w:hAnsi="MS Gothic" w:cs="Times New Roman" w:hint="eastAsia"/>
                    <w:sz w:val="24"/>
                    <w:szCs w:val="24"/>
                  </w:rPr>
                  <w:t>☐</w:t>
                </w:r>
              </w:sdtContent>
            </w:sdt>
            <w:r w:rsidR="00177407" w:rsidRPr="00263FB1">
              <w:rPr>
                <w:rFonts w:ascii="Times New Roman" w:hAnsi="Times New Roman" w:cs="Times New Roman"/>
                <w:sz w:val="24"/>
                <w:szCs w:val="24"/>
              </w:rPr>
              <w:t xml:space="preserve"> Igen, részesülök </w:t>
            </w:r>
            <w:r w:rsidR="00177407">
              <w:rPr>
                <w:rFonts w:ascii="Times New Roman" w:hAnsi="Times New Roman" w:cs="Times New Roman"/>
                <w:sz w:val="24"/>
                <w:szCs w:val="24"/>
              </w:rPr>
              <w:t xml:space="preserve">  </w:t>
            </w:r>
            <w:sdt>
              <w:sdtPr>
                <w:rPr>
                  <w:rFonts w:ascii="Times New Roman" w:hAnsi="Times New Roman" w:cs="Times New Roman"/>
                  <w:color w:val="000000"/>
                </w:rPr>
                <w:id w:val="-1471437777"/>
                <w:lock w:val="sdtLocked"/>
                <w:placeholder>
                  <w:docPart w:val="1F14CB80EF924DB588E71A16D493BCF2"/>
                </w:placeholder>
                <w:showingPlcHdr/>
                <w:text/>
              </w:sdtPr>
              <w:sdtEndPr/>
              <w:sdtContent>
                <w:r w:rsidR="00F77E28">
                  <w:rPr>
                    <w:rFonts w:ascii="Times New Roman" w:hAnsi="Times New Roman" w:cs="Times New Roman"/>
                    <w:highlight w:val="lightGray"/>
                  </w:rPr>
                  <w:t>………………..……………..………</w:t>
                </w:r>
              </w:sdtContent>
            </w:sdt>
            <w:r w:rsidR="00F77E28" w:rsidRPr="00177407">
              <w:rPr>
                <w:rFonts w:ascii="Times New Roman" w:hAnsi="Times New Roman" w:cs="Times New Roman"/>
                <w:sz w:val="24"/>
                <w:szCs w:val="24"/>
              </w:rPr>
              <w:t xml:space="preserve"> </w:t>
            </w:r>
            <w:r w:rsidR="00263FB1" w:rsidRPr="00177407">
              <w:rPr>
                <w:rFonts w:ascii="Times New Roman" w:hAnsi="Times New Roman" w:cs="Times New Roman"/>
                <w:sz w:val="24"/>
                <w:szCs w:val="24"/>
              </w:rPr>
              <w:t>lakáscélú juttatás megnevezése) juttatásban,</w:t>
            </w:r>
          </w:p>
        </w:tc>
      </w:tr>
      <w:tr w:rsidR="00263FB1" w:rsidRPr="00263FB1" w:rsidTr="00263FB1">
        <w:tc>
          <w:tcPr>
            <w:tcW w:w="8630" w:type="dxa"/>
          </w:tcPr>
          <w:p w:rsidR="00263FB1" w:rsidRPr="00263FB1" w:rsidRDefault="00263FB1" w:rsidP="00214F17">
            <w:pPr>
              <w:jc w:val="both"/>
              <w:rPr>
                <w:rFonts w:ascii="Times New Roman" w:hAnsi="Times New Roman" w:cs="Times New Roman"/>
                <w:sz w:val="24"/>
                <w:szCs w:val="24"/>
              </w:rPr>
            </w:pPr>
            <w:r w:rsidRPr="00263FB1">
              <w:rPr>
                <w:rFonts w:ascii="Times New Roman" w:hAnsi="Times New Roman" w:cs="Times New Roman"/>
                <w:sz w:val="24"/>
                <w:szCs w:val="24"/>
              </w:rPr>
              <w:t>20</w:t>
            </w:r>
            <w:sdt>
              <w:sdtPr>
                <w:rPr>
                  <w:rFonts w:ascii="Times New Roman" w:hAnsi="Times New Roman" w:cs="Times New Roman"/>
                  <w:color w:val="000000"/>
                </w:rPr>
                <w:id w:val="540104376"/>
                <w:lock w:val="sdtLocked"/>
                <w:placeholder>
                  <w:docPart w:val="9FD49669E4FF48EAB141BD63EC98B9E7"/>
                </w:placeholder>
                <w:showingPlcHdr/>
                <w:text/>
              </w:sdtPr>
              <w:sdtEndPr/>
              <w:sdtContent>
                <w:r w:rsidR="00F77E28">
                  <w:rPr>
                    <w:rFonts w:ascii="Times New Roman" w:hAnsi="Times New Roman" w:cs="Times New Roman"/>
                    <w:highlight w:val="lightGray"/>
                  </w:rPr>
                  <w:t>…</w:t>
                </w:r>
              </w:sdtContent>
            </w:sdt>
            <w:r w:rsidR="00F77E28" w:rsidRPr="00263FB1">
              <w:rPr>
                <w:rFonts w:ascii="Times New Roman" w:hAnsi="Times New Roman" w:cs="Times New Roman"/>
                <w:sz w:val="24"/>
                <w:szCs w:val="24"/>
              </w:rPr>
              <w:t xml:space="preserve"> </w:t>
            </w:r>
            <w:r w:rsidRPr="00263FB1">
              <w:rPr>
                <w:rFonts w:ascii="Times New Roman" w:hAnsi="Times New Roman" w:cs="Times New Roman"/>
                <w:sz w:val="24"/>
                <w:szCs w:val="24"/>
              </w:rPr>
              <w:t xml:space="preserve">év </w:t>
            </w:r>
            <w:sdt>
              <w:sdtPr>
                <w:rPr>
                  <w:rFonts w:ascii="Times New Roman" w:hAnsi="Times New Roman" w:cs="Times New Roman"/>
                  <w:color w:val="000000"/>
                </w:rPr>
                <w:id w:val="1678772350"/>
                <w:lock w:val="sdtLocked"/>
                <w:placeholder>
                  <w:docPart w:val="7E12EAA674814E3A9F688E4DB1729F55"/>
                </w:placeholder>
                <w:showingPlcHdr/>
                <w:text/>
              </w:sdtPr>
              <w:sdtEndPr/>
              <w:sdtContent>
                <w:r w:rsidR="00F77E28">
                  <w:rPr>
                    <w:rFonts w:ascii="Times New Roman" w:hAnsi="Times New Roman" w:cs="Times New Roman"/>
                    <w:highlight w:val="lightGray"/>
                  </w:rPr>
                  <w:t>…</w:t>
                </w:r>
              </w:sdtContent>
            </w:sdt>
            <w:r w:rsidR="00F77E28" w:rsidRPr="00263FB1">
              <w:rPr>
                <w:rFonts w:ascii="Times New Roman" w:hAnsi="Times New Roman" w:cs="Times New Roman"/>
                <w:sz w:val="24"/>
                <w:szCs w:val="24"/>
              </w:rPr>
              <w:t xml:space="preserve"> </w:t>
            </w:r>
            <w:r w:rsidRPr="00263FB1">
              <w:rPr>
                <w:rFonts w:ascii="Times New Roman" w:hAnsi="Times New Roman" w:cs="Times New Roman"/>
                <w:sz w:val="24"/>
                <w:szCs w:val="24"/>
              </w:rPr>
              <w:t>hó</w:t>
            </w:r>
            <w:r w:rsidR="00887672">
              <w:rPr>
                <w:rFonts w:ascii="Times New Roman" w:hAnsi="Times New Roman" w:cs="Times New Roman"/>
                <w:sz w:val="24"/>
                <w:szCs w:val="24"/>
              </w:rPr>
              <w:t xml:space="preserve"> </w:t>
            </w:r>
            <w:sdt>
              <w:sdtPr>
                <w:rPr>
                  <w:rFonts w:ascii="Times New Roman" w:hAnsi="Times New Roman" w:cs="Times New Roman"/>
                  <w:color w:val="000000"/>
                </w:rPr>
                <w:id w:val="-233159293"/>
                <w:lock w:val="sdtLocked"/>
                <w:placeholder>
                  <w:docPart w:val="F9F0AD3C7A194E3BA7AE8E1259F3380A"/>
                </w:placeholder>
                <w:showingPlcHdr/>
                <w:text/>
              </w:sdtPr>
              <w:sdtEndPr/>
              <w:sdtContent>
                <w:r w:rsidR="00F77E28">
                  <w:rPr>
                    <w:rFonts w:ascii="Times New Roman" w:hAnsi="Times New Roman" w:cs="Times New Roman"/>
                    <w:highlight w:val="lightGray"/>
                  </w:rPr>
                  <w:t>…</w:t>
                </w:r>
              </w:sdtContent>
            </w:sdt>
            <w:r w:rsidR="00F77E28" w:rsidRPr="00263FB1">
              <w:rPr>
                <w:rFonts w:ascii="Times New Roman" w:hAnsi="Times New Roman" w:cs="Times New Roman"/>
                <w:sz w:val="24"/>
                <w:szCs w:val="24"/>
              </w:rPr>
              <w:t xml:space="preserve"> </w:t>
            </w:r>
            <w:r w:rsidRPr="00263FB1">
              <w:rPr>
                <w:rFonts w:ascii="Times New Roman" w:hAnsi="Times New Roman" w:cs="Times New Roman"/>
                <w:sz w:val="24"/>
                <w:szCs w:val="24"/>
              </w:rPr>
              <w:t>naptól    20</w:t>
            </w:r>
            <w:sdt>
              <w:sdtPr>
                <w:rPr>
                  <w:rFonts w:ascii="Times New Roman" w:hAnsi="Times New Roman" w:cs="Times New Roman"/>
                  <w:color w:val="000000"/>
                </w:rPr>
                <w:id w:val="1904867422"/>
                <w:lock w:val="sdtLocked"/>
                <w:placeholder>
                  <w:docPart w:val="39DDDEE24ACD43F5A67B15FD08D130E1"/>
                </w:placeholder>
                <w:showingPlcHdr/>
                <w:text/>
              </w:sdtPr>
              <w:sdtEndPr/>
              <w:sdtContent>
                <w:r w:rsidR="00F77E28">
                  <w:rPr>
                    <w:rFonts w:ascii="Times New Roman" w:hAnsi="Times New Roman" w:cs="Times New Roman"/>
                    <w:highlight w:val="lightGray"/>
                  </w:rPr>
                  <w:t>…</w:t>
                </w:r>
              </w:sdtContent>
            </w:sdt>
            <w:r w:rsidR="00F77E28" w:rsidRPr="00263FB1">
              <w:rPr>
                <w:rFonts w:ascii="Times New Roman" w:hAnsi="Times New Roman" w:cs="Times New Roman"/>
                <w:sz w:val="24"/>
                <w:szCs w:val="24"/>
              </w:rPr>
              <w:t xml:space="preserve"> </w:t>
            </w:r>
            <w:r w:rsidRPr="00263FB1">
              <w:rPr>
                <w:rFonts w:ascii="Times New Roman" w:hAnsi="Times New Roman" w:cs="Times New Roman"/>
                <w:sz w:val="24"/>
                <w:szCs w:val="24"/>
              </w:rPr>
              <w:t xml:space="preserve">év </w:t>
            </w:r>
            <w:sdt>
              <w:sdtPr>
                <w:rPr>
                  <w:rFonts w:ascii="Times New Roman" w:hAnsi="Times New Roman" w:cs="Times New Roman"/>
                  <w:color w:val="000000"/>
                </w:rPr>
                <w:id w:val="-1084298462"/>
                <w:lock w:val="sdtLocked"/>
                <w:placeholder>
                  <w:docPart w:val="D238B01B47614812BB8687AB6C15B5E0"/>
                </w:placeholder>
                <w:showingPlcHdr/>
                <w:text/>
              </w:sdtPr>
              <w:sdtEndPr/>
              <w:sdtContent>
                <w:r w:rsidR="00F77E28">
                  <w:rPr>
                    <w:rFonts w:ascii="Times New Roman" w:hAnsi="Times New Roman" w:cs="Times New Roman"/>
                    <w:highlight w:val="lightGray"/>
                  </w:rPr>
                  <w:t>…</w:t>
                </w:r>
              </w:sdtContent>
            </w:sdt>
            <w:r w:rsidR="00F77E28" w:rsidRPr="00263FB1">
              <w:rPr>
                <w:rFonts w:ascii="Times New Roman" w:hAnsi="Times New Roman" w:cs="Times New Roman"/>
                <w:sz w:val="24"/>
                <w:szCs w:val="24"/>
              </w:rPr>
              <w:t xml:space="preserve"> </w:t>
            </w:r>
            <w:r w:rsidRPr="00263FB1">
              <w:rPr>
                <w:rFonts w:ascii="Times New Roman" w:hAnsi="Times New Roman" w:cs="Times New Roman"/>
                <w:sz w:val="24"/>
                <w:szCs w:val="24"/>
              </w:rPr>
              <w:t xml:space="preserve">hó </w:t>
            </w:r>
            <w:sdt>
              <w:sdtPr>
                <w:rPr>
                  <w:rFonts w:ascii="Times New Roman" w:hAnsi="Times New Roman" w:cs="Times New Roman"/>
                  <w:color w:val="000000"/>
                </w:rPr>
                <w:id w:val="-2038340822"/>
                <w:lock w:val="sdtLocked"/>
                <w:placeholder>
                  <w:docPart w:val="7693989BE80C47B99E0C6C499039FC50"/>
                </w:placeholder>
                <w:showingPlcHdr/>
                <w:text/>
              </w:sdtPr>
              <w:sdtEndPr/>
              <w:sdtContent>
                <w:r w:rsidR="00F77E28">
                  <w:rPr>
                    <w:rFonts w:ascii="Times New Roman" w:hAnsi="Times New Roman" w:cs="Times New Roman"/>
                    <w:highlight w:val="lightGray"/>
                  </w:rPr>
                  <w:t>…</w:t>
                </w:r>
              </w:sdtContent>
            </w:sdt>
            <w:r w:rsidR="00F77E28" w:rsidRPr="00263FB1">
              <w:rPr>
                <w:rFonts w:ascii="Times New Roman" w:hAnsi="Times New Roman" w:cs="Times New Roman"/>
                <w:sz w:val="24"/>
                <w:szCs w:val="24"/>
              </w:rPr>
              <w:t xml:space="preserve"> </w:t>
            </w:r>
            <w:r w:rsidRPr="00263FB1">
              <w:rPr>
                <w:rFonts w:ascii="Times New Roman" w:hAnsi="Times New Roman" w:cs="Times New Roman"/>
                <w:sz w:val="24"/>
                <w:szCs w:val="24"/>
              </w:rPr>
              <w:t xml:space="preserve">napig havi </w:t>
            </w:r>
            <w:sdt>
              <w:sdtPr>
                <w:rPr>
                  <w:rFonts w:ascii="Times New Roman" w:hAnsi="Times New Roman" w:cs="Times New Roman"/>
                  <w:color w:val="000000"/>
                </w:rPr>
                <w:id w:val="-783964510"/>
                <w:lock w:val="sdtLocked"/>
                <w:placeholder>
                  <w:docPart w:val="3CE1FBBCBFDC4D678422C54BC1916D7D"/>
                </w:placeholder>
                <w:showingPlcHdr/>
                <w:text/>
              </w:sdtPr>
              <w:sdtEndPr/>
              <w:sdtContent>
                <w:r w:rsidR="00F77E28">
                  <w:rPr>
                    <w:rFonts w:ascii="Times New Roman" w:hAnsi="Times New Roman" w:cs="Times New Roman"/>
                    <w:highlight w:val="lightGray"/>
                  </w:rPr>
                  <w:t>…</w:t>
                </w:r>
              </w:sdtContent>
            </w:sdt>
            <w:r w:rsidR="00F77E28" w:rsidRPr="00263FB1">
              <w:rPr>
                <w:rFonts w:ascii="Times New Roman" w:hAnsi="Times New Roman" w:cs="Times New Roman"/>
                <w:sz w:val="24"/>
                <w:szCs w:val="24"/>
              </w:rPr>
              <w:t xml:space="preserve"> </w:t>
            </w:r>
            <w:r w:rsidRPr="00263FB1">
              <w:rPr>
                <w:rFonts w:ascii="Times New Roman" w:hAnsi="Times New Roman" w:cs="Times New Roman"/>
                <w:sz w:val="24"/>
                <w:szCs w:val="24"/>
              </w:rPr>
              <w:t>Ft összegben.</w:t>
            </w:r>
          </w:p>
        </w:tc>
      </w:tr>
      <w:tr w:rsidR="00263FB1" w:rsidRPr="00263FB1" w:rsidTr="00263FB1">
        <w:tc>
          <w:tcPr>
            <w:tcW w:w="8630" w:type="dxa"/>
          </w:tcPr>
          <w:p w:rsidR="00263FB1" w:rsidRPr="00263FB1" w:rsidRDefault="00263FB1" w:rsidP="00D918B6">
            <w:pPr>
              <w:rPr>
                <w:rFonts w:ascii="Times New Roman" w:hAnsi="Times New Roman" w:cs="Times New Roman"/>
                <w:sz w:val="24"/>
                <w:szCs w:val="24"/>
              </w:rPr>
            </w:pPr>
            <w:r w:rsidRPr="00263FB1">
              <w:rPr>
                <w:rFonts w:ascii="Times New Roman" w:hAnsi="Times New Roman" w:cs="Times New Roman"/>
                <w:sz w:val="24"/>
                <w:szCs w:val="24"/>
              </w:rPr>
              <w:t xml:space="preserve">A fenti lakáscélú juttatással érintett ingatlan pontos címe: </w:t>
            </w:r>
            <w:sdt>
              <w:sdtPr>
                <w:rPr>
                  <w:rFonts w:ascii="Times New Roman" w:hAnsi="Times New Roman" w:cs="Times New Roman"/>
                  <w:color w:val="000000"/>
                </w:rPr>
                <w:id w:val="111333358"/>
                <w:lock w:val="sdtLocked"/>
                <w:placeholder>
                  <w:docPart w:val="84501644653F4D029A4054FB9C6A88E5"/>
                </w:placeholder>
                <w:showingPlcHdr/>
                <w:text/>
              </w:sdtPr>
              <w:sdtEndPr/>
              <w:sdtContent>
                <w:r w:rsidR="00F77E28">
                  <w:rPr>
                    <w:rFonts w:ascii="Times New Roman" w:hAnsi="Times New Roman" w:cs="Times New Roman"/>
                    <w:highlight w:val="lightGray"/>
                  </w:rPr>
                  <w:t>………………..……………..………</w:t>
                </w:r>
              </w:sdtContent>
            </w:sdt>
          </w:p>
        </w:tc>
      </w:tr>
    </w:tbl>
    <w:p w:rsidR="00263FB1" w:rsidRDefault="00263FB1" w:rsidP="009804A2">
      <w:pPr>
        <w:spacing w:after="0"/>
        <w:jc w:val="both"/>
        <w:rPr>
          <w:rFonts w:ascii="Times New Roman" w:hAnsi="Times New Roman" w:cs="Times New Roman"/>
          <w:sz w:val="24"/>
          <w:szCs w:val="24"/>
        </w:rPr>
      </w:pPr>
    </w:p>
    <w:p w:rsidR="009804A2" w:rsidRDefault="009804A2" w:rsidP="009804A2">
      <w:pPr>
        <w:spacing w:after="0"/>
        <w:jc w:val="both"/>
        <w:rPr>
          <w:rFonts w:ascii="Times New Roman" w:hAnsi="Times New Roman" w:cs="Times New Roman"/>
          <w:sz w:val="24"/>
          <w:szCs w:val="24"/>
        </w:rPr>
      </w:pPr>
      <w:r w:rsidRPr="004420DA">
        <w:rPr>
          <w:rFonts w:ascii="Times New Roman" w:hAnsi="Times New Roman" w:cs="Times New Roman"/>
          <w:sz w:val="24"/>
          <w:szCs w:val="24"/>
        </w:rPr>
        <w:lastRenderedPageBreak/>
        <w:t>Továbbra is igénybe kívánja-e venni a lakáscélú juttatást:*</w:t>
      </w:r>
    </w:p>
    <w:tbl>
      <w:tblPr>
        <w:tblStyle w:val="Rcsostblzat"/>
        <w:tblW w:w="0" w:type="auto"/>
        <w:tblLook w:val="04A0" w:firstRow="1" w:lastRow="0" w:firstColumn="1" w:lastColumn="0" w:noHBand="0" w:noVBand="1"/>
      </w:tblPr>
      <w:tblGrid>
        <w:gridCol w:w="8630"/>
      </w:tblGrid>
      <w:tr w:rsidR="00F85C8A" w:rsidRPr="00263FB1" w:rsidTr="006024CD">
        <w:tc>
          <w:tcPr>
            <w:tcW w:w="8630" w:type="dxa"/>
          </w:tcPr>
          <w:p w:rsidR="00F85C8A" w:rsidRPr="00263FB1" w:rsidRDefault="00823238" w:rsidP="002362F5">
            <w:pPr>
              <w:jc w:val="both"/>
              <w:rPr>
                <w:rFonts w:ascii="Times New Roman" w:hAnsi="Times New Roman" w:cs="Times New Roman"/>
                <w:sz w:val="24"/>
                <w:szCs w:val="24"/>
              </w:rPr>
            </w:pPr>
            <w:sdt>
              <w:sdtPr>
                <w:rPr>
                  <w:rFonts w:ascii="Times New Roman" w:hAnsi="Times New Roman" w:cs="Times New Roman"/>
                  <w:sz w:val="24"/>
                  <w:szCs w:val="24"/>
                </w:rPr>
                <w:id w:val="1969626759"/>
                <w:lock w:val="sdtLocked"/>
                <w14:checkbox>
                  <w14:checked w14:val="0"/>
                  <w14:checkedState w14:val="2612" w14:font="MS Gothic"/>
                  <w14:uncheckedState w14:val="2610" w14:font="MS Gothic"/>
                </w14:checkbox>
              </w:sdtPr>
              <w:sdtEndPr/>
              <w:sdtContent>
                <w:r w:rsidR="00E85C8F">
                  <w:rPr>
                    <w:rFonts w:ascii="MS Gothic" w:eastAsia="MS Gothic" w:hAnsi="MS Gothic" w:cs="Times New Roman" w:hint="eastAsia"/>
                    <w:sz w:val="24"/>
                    <w:szCs w:val="24"/>
                  </w:rPr>
                  <w:t>☐</w:t>
                </w:r>
              </w:sdtContent>
            </w:sdt>
            <w:r w:rsidR="00F85C8A" w:rsidRPr="00263FB1">
              <w:rPr>
                <w:rFonts w:ascii="Times New Roman" w:hAnsi="Times New Roman" w:cs="Times New Roman"/>
                <w:sz w:val="24"/>
                <w:szCs w:val="24"/>
              </w:rPr>
              <w:t xml:space="preserve"> Nem</w:t>
            </w:r>
            <w:r w:rsidR="00F85C8A">
              <w:rPr>
                <w:rFonts w:ascii="Times New Roman" w:hAnsi="Times New Roman" w:cs="Times New Roman"/>
                <w:sz w:val="24"/>
                <w:szCs w:val="24"/>
              </w:rPr>
              <w:t>, 20</w:t>
            </w:r>
            <w:sdt>
              <w:sdtPr>
                <w:rPr>
                  <w:rFonts w:ascii="Times New Roman" w:hAnsi="Times New Roman" w:cs="Times New Roman"/>
                  <w:color w:val="000000"/>
                </w:rPr>
                <w:id w:val="2133819747"/>
                <w:lock w:val="sdtLocked"/>
                <w:placeholder>
                  <w:docPart w:val="4E40DDD318484314AE6C8B5597E6F727"/>
                </w:placeholder>
                <w:showingPlcHdr/>
                <w:text/>
              </w:sdtPr>
              <w:sdtEndPr/>
              <w:sdtContent>
                <w:r w:rsidR="00F77E28">
                  <w:rPr>
                    <w:rFonts w:ascii="Times New Roman" w:hAnsi="Times New Roman" w:cs="Times New Roman"/>
                    <w:highlight w:val="lightGray"/>
                  </w:rPr>
                  <w:t>…</w:t>
                </w:r>
              </w:sdtContent>
            </w:sdt>
            <w:r w:rsidR="00F77E28">
              <w:rPr>
                <w:rFonts w:ascii="Times New Roman" w:hAnsi="Times New Roman" w:cs="Times New Roman"/>
                <w:sz w:val="24"/>
                <w:szCs w:val="24"/>
              </w:rPr>
              <w:t xml:space="preserve"> </w:t>
            </w:r>
            <w:r w:rsidR="00F85C8A">
              <w:rPr>
                <w:rFonts w:ascii="Times New Roman" w:hAnsi="Times New Roman" w:cs="Times New Roman"/>
                <w:sz w:val="24"/>
                <w:szCs w:val="24"/>
              </w:rPr>
              <w:t xml:space="preserve">év </w:t>
            </w:r>
            <w:sdt>
              <w:sdtPr>
                <w:rPr>
                  <w:rFonts w:ascii="Times New Roman" w:hAnsi="Times New Roman" w:cs="Times New Roman"/>
                  <w:color w:val="000000"/>
                </w:rPr>
                <w:id w:val="187877346"/>
                <w:lock w:val="sdtLocked"/>
                <w:placeholder>
                  <w:docPart w:val="F30277627628433783CF84C6C03CAD04"/>
                </w:placeholder>
                <w:showingPlcHdr/>
                <w:text/>
              </w:sdtPr>
              <w:sdtEndPr/>
              <w:sdtContent>
                <w:r w:rsidR="00F77E28">
                  <w:rPr>
                    <w:rFonts w:ascii="Times New Roman" w:hAnsi="Times New Roman" w:cs="Times New Roman"/>
                    <w:highlight w:val="lightGray"/>
                  </w:rPr>
                  <w:t>…</w:t>
                </w:r>
              </w:sdtContent>
            </w:sdt>
            <w:r w:rsidR="00F77E28">
              <w:rPr>
                <w:rFonts w:ascii="Times New Roman" w:hAnsi="Times New Roman" w:cs="Times New Roman"/>
                <w:sz w:val="24"/>
                <w:szCs w:val="24"/>
              </w:rPr>
              <w:t xml:space="preserve"> </w:t>
            </w:r>
            <w:r w:rsidR="00F85C8A">
              <w:rPr>
                <w:rFonts w:ascii="Times New Roman" w:hAnsi="Times New Roman" w:cs="Times New Roman"/>
                <w:sz w:val="24"/>
                <w:szCs w:val="24"/>
              </w:rPr>
              <w:t xml:space="preserve">hó </w:t>
            </w:r>
            <w:sdt>
              <w:sdtPr>
                <w:rPr>
                  <w:rFonts w:ascii="Times New Roman" w:hAnsi="Times New Roman" w:cs="Times New Roman"/>
                  <w:color w:val="000000"/>
                </w:rPr>
                <w:id w:val="-99106628"/>
                <w:lock w:val="sdtLocked"/>
                <w:placeholder>
                  <w:docPart w:val="7255A3D73D024647BBE3FEFC0E4F53DA"/>
                </w:placeholder>
                <w:showingPlcHdr/>
                <w:text/>
              </w:sdtPr>
              <w:sdtEndPr/>
              <w:sdtContent>
                <w:r w:rsidR="00F77E28">
                  <w:rPr>
                    <w:rFonts w:ascii="Times New Roman" w:hAnsi="Times New Roman" w:cs="Times New Roman"/>
                    <w:highlight w:val="lightGray"/>
                  </w:rPr>
                  <w:t>…</w:t>
                </w:r>
              </w:sdtContent>
            </w:sdt>
            <w:r w:rsidR="00F77E28">
              <w:rPr>
                <w:rFonts w:ascii="Times New Roman" w:hAnsi="Times New Roman" w:cs="Times New Roman"/>
                <w:sz w:val="24"/>
                <w:szCs w:val="24"/>
              </w:rPr>
              <w:t xml:space="preserve"> </w:t>
            </w:r>
            <w:r w:rsidR="00F85C8A">
              <w:rPr>
                <w:rFonts w:ascii="Times New Roman" w:hAnsi="Times New Roman" w:cs="Times New Roman"/>
                <w:sz w:val="24"/>
                <w:szCs w:val="24"/>
              </w:rPr>
              <w:t xml:space="preserve">naptól    </w:t>
            </w:r>
          </w:p>
        </w:tc>
      </w:tr>
      <w:tr w:rsidR="00F85C8A" w:rsidRPr="00263FB1" w:rsidTr="006024CD">
        <w:tc>
          <w:tcPr>
            <w:tcW w:w="8630" w:type="dxa"/>
          </w:tcPr>
          <w:p w:rsidR="00F85C8A" w:rsidRPr="00177407" w:rsidRDefault="00823238" w:rsidP="00F85C8A">
            <w:pPr>
              <w:jc w:val="both"/>
              <w:rPr>
                <w:rFonts w:ascii="Times New Roman" w:hAnsi="Times New Roman" w:cs="Times New Roman"/>
                <w:sz w:val="24"/>
                <w:szCs w:val="24"/>
              </w:rPr>
            </w:pPr>
            <w:sdt>
              <w:sdtPr>
                <w:rPr>
                  <w:rFonts w:ascii="Times New Roman" w:hAnsi="Times New Roman" w:cs="Times New Roman"/>
                  <w:sz w:val="24"/>
                  <w:szCs w:val="24"/>
                </w:rPr>
                <w:id w:val="902718002"/>
                <w:lock w:val="sdtLocked"/>
                <w14:checkbox>
                  <w14:checked w14:val="0"/>
                  <w14:checkedState w14:val="2612" w14:font="MS Gothic"/>
                  <w14:uncheckedState w14:val="2610" w14:font="MS Gothic"/>
                </w14:checkbox>
              </w:sdtPr>
              <w:sdtEndPr/>
              <w:sdtContent>
                <w:r w:rsidR="00E85C8F">
                  <w:rPr>
                    <w:rFonts w:ascii="MS Gothic" w:eastAsia="MS Gothic" w:hAnsi="MS Gothic" w:cs="Times New Roman" w:hint="eastAsia"/>
                    <w:sz w:val="24"/>
                    <w:szCs w:val="24"/>
                  </w:rPr>
                  <w:t>☐</w:t>
                </w:r>
              </w:sdtContent>
            </w:sdt>
            <w:r w:rsidR="00F85C8A">
              <w:rPr>
                <w:rFonts w:ascii="Times New Roman" w:hAnsi="Times New Roman" w:cs="Times New Roman"/>
                <w:sz w:val="24"/>
                <w:szCs w:val="24"/>
              </w:rPr>
              <w:t xml:space="preserve"> Igen</w:t>
            </w:r>
          </w:p>
        </w:tc>
      </w:tr>
    </w:tbl>
    <w:p w:rsidR="009804A2" w:rsidRDefault="009804A2" w:rsidP="005B6FF7">
      <w:pPr>
        <w:spacing w:after="0"/>
        <w:rPr>
          <w:rFonts w:ascii="Times New Roman" w:hAnsi="Times New Roman" w:cs="Times New Roman"/>
          <w:sz w:val="24"/>
          <w:szCs w:val="24"/>
        </w:rPr>
      </w:pPr>
    </w:p>
    <w:p w:rsidR="00634996" w:rsidRPr="004420DA" w:rsidRDefault="00634996" w:rsidP="00634996">
      <w:pPr>
        <w:spacing w:after="0"/>
        <w:jc w:val="both"/>
        <w:rPr>
          <w:rFonts w:ascii="Times New Roman" w:hAnsi="Times New Roman" w:cs="Times New Roman"/>
          <w:sz w:val="24"/>
          <w:szCs w:val="24"/>
        </w:rPr>
      </w:pPr>
      <w:r w:rsidRPr="004420DA">
        <w:rPr>
          <w:rFonts w:ascii="Times New Roman" w:hAnsi="Times New Roman" w:cs="Times New Roman"/>
          <w:b/>
          <w:sz w:val="24"/>
          <w:szCs w:val="24"/>
        </w:rPr>
        <w:t>3.2.</w:t>
      </w:r>
      <w:r w:rsidRPr="004420DA">
        <w:rPr>
          <w:rFonts w:ascii="Times New Roman" w:hAnsi="Times New Roman" w:cs="Times New Roman"/>
          <w:sz w:val="24"/>
          <w:szCs w:val="24"/>
        </w:rPr>
        <w:t xml:space="preserve"> Részesül-e egyéb lakáscélú juttatásban (403/2024. (XII.18) Korm. </w:t>
      </w:r>
      <w:proofErr w:type="gramStart"/>
      <w:r w:rsidRPr="004420DA">
        <w:rPr>
          <w:rFonts w:ascii="Times New Roman" w:hAnsi="Times New Roman" w:cs="Times New Roman"/>
          <w:sz w:val="24"/>
          <w:szCs w:val="24"/>
        </w:rPr>
        <w:t>rendelet</w:t>
      </w:r>
      <w:proofErr w:type="gramEnd"/>
      <w:r w:rsidRPr="004420DA">
        <w:rPr>
          <w:rFonts w:ascii="Times New Roman" w:hAnsi="Times New Roman" w:cs="Times New Roman"/>
          <w:sz w:val="24"/>
          <w:szCs w:val="24"/>
        </w:rPr>
        <w:t xml:space="preserve"> szerinti, 35. </w:t>
      </w:r>
      <w:proofErr w:type="gramStart"/>
      <w:r w:rsidRPr="004420DA">
        <w:rPr>
          <w:rFonts w:ascii="Times New Roman" w:hAnsi="Times New Roman" w:cs="Times New Roman"/>
          <w:sz w:val="24"/>
          <w:szCs w:val="24"/>
        </w:rPr>
        <w:t>életévét</w:t>
      </w:r>
      <w:proofErr w:type="gramEnd"/>
      <w:r w:rsidRPr="004420DA">
        <w:rPr>
          <w:rFonts w:ascii="Times New Roman" w:hAnsi="Times New Roman" w:cs="Times New Roman"/>
          <w:sz w:val="24"/>
          <w:szCs w:val="24"/>
        </w:rPr>
        <w:t xml:space="preserve"> be nem töltött munkavállalónak adható lakhatási támogatás).*</w:t>
      </w:r>
    </w:p>
    <w:tbl>
      <w:tblPr>
        <w:tblStyle w:val="Rcsostblzat"/>
        <w:tblW w:w="0" w:type="auto"/>
        <w:tblLook w:val="04A0" w:firstRow="1" w:lastRow="0" w:firstColumn="1" w:lastColumn="0" w:noHBand="0" w:noVBand="1"/>
      </w:tblPr>
      <w:tblGrid>
        <w:gridCol w:w="8630"/>
      </w:tblGrid>
      <w:tr w:rsidR="00ED01AC" w:rsidRPr="00ED01AC" w:rsidTr="00ED01AC">
        <w:tc>
          <w:tcPr>
            <w:tcW w:w="8630" w:type="dxa"/>
          </w:tcPr>
          <w:p w:rsidR="00ED01AC" w:rsidRPr="00ED01AC" w:rsidRDefault="00823238" w:rsidP="00634996">
            <w:pPr>
              <w:jc w:val="both"/>
              <w:rPr>
                <w:rFonts w:ascii="Times New Roman" w:hAnsi="Times New Roman" w:cs="Times New Roman"/>
                <w:sz w:val="24"/>
                <w:szCs w:val="24"/>
              </w:rPr>
            </w:pPr>
            <w:sdt>
              <w:sdtPr>
                <w:rPr>
                  <w:rFonts w:ascii="Times New Roman" w:hAnsi="Times New Roman" w:cs="Times New Roman"/>
                  <w:sz w:val="24"/>
                  <w:szCs w:val="24"/>
                </w:rPr>
                <w:id w:val="1697814606"/>
                <w:lock w:val="sdtLocked"/>
                <w14:checkbox>
                  <w14:checked w14:val="0"/>
                  <w14:checkedState w14:val="2612" w14:font="MS Gothic"/>
                  <w14:uncheckedState w14:val="2610" w14:font="MS Gothic"/>
                </w14:checkbox>
              </w:sdtPr>
              <w:sdtEndPr/>
              <w:sdtContent>
                <w:r w:rsidR="00E85C8F">
                  <w:rPr>
                    <w:rFonts w:ascii="MS Gothic" w:eastAsia="MS Gothic" w:hAnsi="MS Gothic" w:cs="Times New Roman" w:hint="eastAsia"/>
                    <w:sz w:val="24"/>
                    <w:szCs w:val="24"/>
                  </w:rPr>
                  <w:t>☐</w:t>
                </w:r>
              </w:sdtContent>
            </w:sdt>
            <w:r w:rsidR="00ED01AC" w:rsidRPr="00ED01AC">
              <w:rPr>
                <w:rFonts w:ascii="Times New Roman" w:hAnsi="Times New Roman" w:cs="Times New Roman"/>
                <w:sz w:val="24"/>
                <w:szCs w:val="24"/>
              </w:rPr>
              <w:t xml:space="preserve"> </w:t>
            </w:r>
            <w:r w:rsidR="00634996">
              <w:rPr>
                <w:rFonts w:ascii="Times New Roman" w:hAnsi="Times New Roman" w:cs="Times New Roman"/>
                <w:sz w:val="24"/>
                <w:szCs w:val="24"/>
              </w:rPr>
              <w:t>N</w:t>
            </w:r>
            <w:r w:rsidR="00ED01AC" w:rsidRPr="00ED01AC">
              <w:rPr>
                <w:rFonts w:ascii="Times New Roman" w:hAnsi="Times New Roman" w:cs="Times New Roman"/>
                <w:sz w:val="24"/>
                <w:szCs w:val="24"/>
              </w:rPr>
              <w:t>em</w:t>
            </w:r>
          </w:p>
        </w:tc>
      </w:tr>
      <w:tr w:rsidR="00ED01AC" w:rsidRPr="00ED01AC" w:rsidTr="00ED01AC">
        <w:tc>
          <w:tcPr>
            <w:tcW w:w="8630" w:type="dxa"/>
          </w:tcPr>
          <w:p w:rsidR="00ED01AC" w:rsidRPr="00ED01AC" w:rsidRDefault="00823238" w:rsidP="00634996">
            <w:pPr>
              <w:rPr>
                <w:rFonts w:ascii="Times New Roman" w:hAnsi="Times New Roman" w:cs="Times New Roman"/>
                <w:sz w:val="24"/>
                <w:szCs w:val="24"/>
              </w:rPr>
            </w:pPr>
            <w:sdt>
              <w:sdtPr>
                <w:rPr>
                  <w:rFonts w:ascii="Times New Roman" w:hAnsi="Times New Roman" w:cs="Times New Roman"/>
                  <w:sz w:val="24"/>
                  <w:szCs w:val="24"/>
                </w:rPr>
                <w:id w:val="975722550"/>
                <w:lock w:val="sdtLocked"/>
                <w14:checkbox>
                  <w14:checked w14:val="0"/>
                  <w14:checkedState w14:val="2612" w14:font="MS Gothic"/>
                  <w14:uncheckedState w14:val="2610" w14:font="MS Gothic"/>
                </w14:checkbox>
              </w:sdtPr>
              <w:sdtEndPr/>
              <w:sdtContent>
                <w:r w:rsidR="00E85C8F">
                  <w:rPr>
                    <w:rFonts w:ascii="MS Gothic" w:eastAsia="MS Gothic" w:hAnsi="MS Gothic" w:cs="Times New Roman" w:hint="eastAsia"/>
                    <w:sz w:val="24"/>
                    <w:szCs w:val="24"/>
                  </w:rPr>
                  <w:t>☐</w:t>
                </w:r>
              </w:sdtContent>
            </w:sdt>
            <w:r w:rsidR="00634996">
              <w:rPr>
                <w:rFonts w:ascii="Times New Roman" w:hAnsi="Times New Roman" w:cs="Times New Roman"/>
                <w:sz w:val="24"/>
                <w:szCs w:val="24"/>
              </w:rPr>
              <w:t xml:space="preserve"> I</w:t>
            </w:r>
            <w:r w:rsidR="00ED01AC" w:rsidRPr="00ED01AC">
              <w:rPr>
                <w:rFonts w:ascii="Times New Roman" w:hAnsi="Times New Roman" w:cs="Times New Roman"/>
                <w:sz w:val="24"/>
                <w:szCs w:val="24"/>
              </w:rPr>
              <w:t xml:space="preserve">gen, </w:t>
            </w:r>
            <w:r w:rsidR="00634996">
              <w:rPr>
                <w:rFonts w:ascii="Times New Roman" w:hAnsi="Times New Roman" w:cs="Times New Roman"/>
                <w:sz w:val="24"/>
                <w:szCs w:val="24"/>
              </w:rPr>
              <w:t xml:space="preserve">részesülök </w:t>
            </w:r>
            <w:sdt>
              <w:sdtPr>
                <w:rPr>
                  <w:rFonts w:ascii="Times New Roman" w:hAnsi="Times New Roman" w:cs="Times New Roman"/>
                  <w:color w:val="000000"/>
                </w:rPr>
                <w:id w:val="-1779714766"/>
                <w:lock w:val="sdtLocked"/>
                <w:placeholder>
                  <w:docPart w:val="EE72A6B7145548BC9FCA25E56CF0BE07"/>
                </w:placeholder>
                <w:showingPlcHdr/>
                <w:text/>
              </w:sdtPr>
              <w:sdtEndPr/>
              <w:sdtContent>
                <w:r w:rsidR="00F77E28">
                  <w:rPr>
                    <w:rFonts w:ascii="Times New Roman" w:hAnsi="Times New Roman" w:cs="Times New Roman"/>
                    <w:highlight w:val="lightGray"/>
                  </w:rPr>
                  <w:t>………………..……………..………</w:t>
                </w:r>
              </w:sdtContent>
            </w:sdt>
            <w:r w:rsidR="00F77E28" w:rsidRPr="00ED01AC">
              <w:rPr>
                <w:rFonts w:ascii="Times New Roman" w:hAnsi="Times New Roman" w:cs="Times New Roman"/>
                <w:sz w:val="24"/>
                <w:szCs w:val="24"/>
              </w:rPr>
              <w:t xml:space="preserve"> </w:t>
            </w:r>
            <w:r w:rsidR="00ED01AC" w:rsidRPr="00ED01AC">
              <w:rPr>
                <w:rFonts w:ascii="Times New Roman" w:hAnsi="Times New Roman" w:cs="Times New Roman"/>
                <w:sz w:val="24"/>
                <w:szCs w:val="24"/>
              </w:rPr>
              <w:t xml:space="preserve">(lakáscélú juttatás megnevezése) </w:t>
            </w:r>
          </w:p>
        </w:tc>
      </w:tr>
      <w:tr w:rsidR="00ED01AC" w:rsidRPr="00ED01AC" w:rsidTr="00ED01AC">
        <w:tc>
          <w:tcPr>
            <w:tcW w:w="8630" w:type="dxa"/>
          </w:tcPr>
          <w:p w:rsidR="00ED01AC" w:rsidRPr="00ED01AC" w:rsidRDefault="00ED01AC" w:rsidP="00025A60">
            <w:pPr>
              <w:jc w:val="both"/>
              <w:rPr>
                <w:rFonts w:ascii="Times New Roman" w:hAnsi="Times New Roman" w:cs="Times New Roman"/>
                <w:sz w:val="24"/>
                <w:szCs w:val="24"/>
              </w:rPr>
            </w:pPr>
            <w:r w:rsidRPr="00ED01AC">
              <w:rPr>
                <w:rFonts w:ascii="Times New Roman" w:hAnsi="Times New Roman" w:cs="Times New Roman"/>
                <w:sz w:val="24"/>
                <w:szCs w:val="24"/>
              </w:rPr>
              <w:t>20</w:t>
            </w:r>
            <w:sdt>
              <w:sdtPr>
                <w:rPr>
                  <w:rFonts w:ascii="Times New Roman" w:hAnsi="Times New Roman" w:cs="Times New Roman"/>
                  <w:color w:val="000000"/>
                </w:rPr>
                <w:id w:val="931553923"/>
                <w:lock w:val="sdtLocked"/>
                <w:placeholder>
                  <w:docPart w:val="3C9642DA29D8487399D6FF704C8953F8"/>
                </w:placeholder>
                <w:showingPlcHdr/>
                <w:text/>
              </w:sdtPr>
              <w:sdtEndPr/>
              <w:sdtContent>
                <w:r w:rsidR="00F77E28">
                  <w:rPr>
                    <w:rFonts w:ascii="Times New Roman" w:hAnsi="Times New Roman" w:cs="Times New Roman"/>
                    <w:highlight w:val="lightGray"/>
                  </w:rPr>
                  <w:t>…</w:t>
                </w:r>
              </w:sdtContent>
            </w:sdt>
            <w:r w:rsidR="00F77E28" w:rsidRPr="00ED01AC">
              <w:rPr>
                <w:rFonts w:ascii="Times New Roman" w:hAnsi="Times New Roman" w:cs="Times New Roman"/>
                <w:sz w:val="24"/>
                <w:szCs w:val="24"/>
              </w:rPr>
              <w:t xml:space="preserve"> </w:t>
            </w:r>
            <w:r w:rsidRPr="00ED01AC">
              <w:rPr>
                <w:rFonts w:ascii="Times New Roman" w:hAnsi="Times New Roman" w:cs="Times New Roman"/>
                <w:sz w:val="24"/>
                <w:szCs w:val="24"/>
              </w:rPr>
              <w:t xml:space="preserve">év </w:t>
            </w:r>
            <w:sdt>
              <w:sdtPr>
                <w:rPr>
                  <w:rFonts w:ascii="Times New Roman" w:hAnsi="Times New Roman" w:cs="Times New Roman"/>
                  <w:color w:val="000000"/>
                </w:rPr>
                <w:id w:val="1281529356"/>
                <w:lock w:val="sdtLocked"/>
                <w:placeholder>
                  <w:docPart w:val="3A8511A443DB4254B1B1DA6E57FDC10E"/>
                </w:placeholder>
                <w:showingPlcHdr/>
                <w:text/>
              </w:sdtPr>
              <w:sdtEndPr/>
              <w:sdtContent>
                <w:r w:rsidR="00F77E28">
                  <w:rPr>
                    <w:rFonts w:ascii="Times New Roman" w:hAnsi="Times New Roman" w:cs="Times New Roman"/>
                    <w:highlight w:val="lightGray"/>
                  </w:rPr>
                  <w:t>…</w:t>
                </w:r>
              </w:sdtContent>
            </w:sdt>
            <w:r w:rsidR="00F77E28" w:rsidRPr="00ED01AC">
              <w:rPr>
                <w:rFonts w:ascii="Times New Roman" w:hAnsi="Times New Roman" w:cs="Times New Roman"/>
                <w:sz w:val="24"/>
                <w:szCs w:val="24"/>
              </w:rPr>
              <w:t xml:space="preserve"> </w:t>
            </w:r>
            <w:r w:rsidRPr="00ED01AC">
              <w:rPr>
                <w:rFonts w:ascii="Times New Roman" w:hAnsi="Times New Roman" w:cs="Times New Roman"/>
                <w:sz w:val="24"/>
                <w:szCs w:val="24"/>
              </w:rPr>
              <w:t>hó</w:t>
            </w:r>
            <w:r w:rsidR="00F77E28">
              <w:rPr>
                <w:rFonts w:ascii="Times New Roman" w:hAnsi="Times New Roman" w:cs="Times New Roman"/>
                <w:color w:val="000000"/>
              </w:rPr>
              <w:t xml:space="preserve"> </w:t>
            </w:r>
            <w:sdt>
              <w:sdtPr>
                <w:rPr>
                  <w:rFonts w:ascii="Times New Roman" w:hAnsi="Times New Roman" w:cs="Times New Roman"/>
                  <w:color w:val="000000"/>
                </w:rPr>
                <w:id w:val="968707141"/>
                <w:lock w:val="sdtLocked"/>
                <w:placeholder>
                  <w:docPart w:val="210AB80E01854F0B98053C880670E633"/>
                </w:placeholder>
                <w:showingPlcHdr/>
                <w:text/>
              </w:sdtPr>
              <w:sdtEndPr/>
              <w:sdtContent>
                <w:r w:rsidR="00F77E28">
                  <w:rPr>
                    <w:rFonts w:ascii="Times New Roman" w:hAnsi="Times New Roman" w:cs="Times New Roman"/>
                    <w:highlight w:val="lightGray"/>
                  </w:rPr>
                  <w:t>…</w:t>
                </w:r>
              </w:sdtContent>
            </w:sdt>
            <w:r w:rsidR="00F77E28" w:rsidRPr="00ED01AC">
              <w:rPr>
                <w:rFonts w:ascii="Times New Roman" w:hAnsi="Times New Roman" w:cs="Times New Roman"/>
                <w:sz w:val="24"/>
                <w:szCs w:val="24"/>
              </w:rPr>
              <w:t xml:space="preserve"> </w:t>
            </w:r>
            <w:r w:rsidRPr="00ED01AC">
              <w:rPr>
                <w:rFonts w:ascii="Times New Roman" w:hAnsi="Times New Roman" w:cs="Times New Roman"/>
                <w:sz w:val="24"/>
                <w:szCs w:val="24"/>
              </w:rPr>
              <w:t>naptól    20</w:t>
            </w:r>
            <w:sdt>
              <w:sdtPr>
                <w:rPr>
                  <w:rFonts w:ascii="Times New Roman" w:hAnsi="Times New Roman" w:cs="Times New Roman"/>
                  <w:color w:val="000000"/>
                </w:rPr>
                <w:id w:val="385536596"/>
                <w:lock w:val="sdtLocked"/>
                <w:placeholder>
                  <w:docPart w:val="32DA87832C9D4F84B959D9BE3B4AE2C9"/>
                </w:placeholder>
                <w:showingPlcHdr/>
                <w:text/>
              </w:sdtPr>
              <w:sdtEndPr/>
              <w:sdtContent>
                <w:r w:rsidR="00F77E28">
                  <w:rPr>
                    <w:rFonts w:ascii="Times New Roman" w:hAnsi="Times New Roman" w:cs="Times New Roman"/>
                    <w:highlight w:val="lightGray"/>
                  </w:rPr>
                  <w:t>…</w:t>
                </w:r>
              </w:sdtContent>
            </w:sdt>
            <w:r w:rsidR="00F77E28" w:rsidRPr="00ED01AC">
              <w:rPr>
                <w:rFonts w:ascii="Times New Roman" w:hAnsi="Times New Roman" w:cs="Times New Roman"/>
                <w:sz w:val="24"/>
                <w:szCs w:val="24"/>
              </w:rPr>
              <w:t xml:space="preserve"> </w:t>
            </w:r>
            <w:r w:rsidRPr="00ED01AC">
              <w:rPr>
                <w:rFonts w:ascii="Times New Roman" w:hAnsi="Times New Roman" w:cs="Times New Roman"/>
                <w:sz w:val="24"/>
                <w:szCs w:val="24"/>
              </w:rPr>
              <w:t xml:space="preserve">év </w:t>
            </w:r>
            <w:sdt>
              <w:sdtPr>
                <w:rPr>
                  <w:rFonts w:ascii="Times New Roman" w:hAnsi="Times New Roman" w:cs="Times New Roman"/>
                  <w:color w:val="000000"/>
                </w:rPr>
                <w:id w:val="-1158994020"/>
                <w:lock w:val="sdtLocked"/>
                <w:placeholder>
                  <w:docPart w:val="E01BC8DFFAA24A02936F087282D128D9"/>
                </w:placeholder>
                <w:showingPlcHdr/>
                <w:text/>
              </w:sdtPr>
              <w:sdtEndPr/>
              <w:sdtContent>
                <w:r w:rsidR="002362F5">
                  <w:rPr>
                    <w:rFonts w:ascii="Times New Roman" w:hAnsi="Times New Roman" w:cs="Times New Roman"/>
                    <w:highlight w:val="lightGray"/>
                  </w:rPr>
                  <w:t>…</w:t>
                </w:r>
              </w:sdtContent>
            </w:sdt>
            <w:r w:rsidR="002362F5" w:rsidRPr="00ED01AC">
              <w:rPr>
                <w:rFonts w:ascii="Times New Roman" w:hAnsi="Times New Roman" w:cs="Times New Roman"/>
                <w:sz w:val="24"/>
                <w:szCs w:val="24"/>
              </w:rPr>
              <w:t xml:space="preserve"> </w:t>
            </w:r>
            <w:r w:rsidRPr="00ED01AC">
              <w:rPr>
                <w:rFonts w:ascii="Times New Roman" w:hAnsi="Times New Roman" w:cs="Times New Roman"/>
                <w:sz w:val="24"/>
                <w:szCs w:val="24"/>
              </w:rPr>
              <w:t xml:space="preserve">hó </w:t>
            </w:r>
            <w:sdt>
              <w:sdtPr>
                <w:rPr>
                  <w:rFonts w:ascii="Times New Roman" w:hAnsi="Times New Roman" w:cs="Times New Roman"/>
                  <w:color w:val="000000"/>
                </w:rPr>
                <w:id w:val="-27715116"/>
                <w:lock w:val="sdtLocked"/>
                <w:placeholder>
                  <w:docPart w:val="300FBE5241744E3D907658CA35FCB044"/>
                </w:placeholder>
                <w:showingPlcHdr/>
                <w:text/>
              </w:sdtPr>
              <w:sdtEndPr/>
              <w:sdtContent>
                <w:r w:rsidR="002362F5">
                  <w:rPr>
                    <w:rFonts w:ascii="Times New Roman" w:hAnsi="Times New Roman" w:cs="Times New Roman"/>
                    <w:highlight w:val="lightGray"/>
                  </w:rPr>
                  <w:t>…</w:t>
                </w:r>
              </w:sdtContent>
            </w:sdt>
            <w:r w:rsidR="002362F5" w:rsidRPr="00ED01AC">
              <w:rPr>
                <w:rFonts w:ascii="Times New Roman" w:hAnsi="Times New Roman" w:cs="Times New Roman"/>
                <w:sz w:val="24"/>
                <w:szCs w:val="24"/>
              </w:rPr>
              <w:t xml:space="preserve"> </w:t>
            </w:r>
            <w:r w:rsidRPr="00ED01AC">
              <w:rPr>
                <w:rFonts w:ascii="Times New Roman" w:hAnsi="Times New Roman" w:cs="Times New Roman"/>
                <w:sz w:val="24"/>
                <w:szCs w:val="24"/>
              </w:rPr>
              <w:t xml:space="preserve">napig </w:t>
            </w:r>
            <w:sdt>
              <w:sdtPr>
                <w:rPr>
                  <w:rFonts w:ascii="Times New Roman" w:hAnsi="Times New Roman" w:cs="Times New Roman"/>
                  <w:color w:val="000000"/>
                </w:rPr>
                <w:id w:val="-1129547806"/>
                <w:lock w:val="sdtLocked"/>
                <w:placeholder>
                  <w:docPart w:val="AB9A8FFE45E849A28807555EF0F4E87A"/>
                </w:placeholder>
                <w:showingPlcHdr/>
                <w:text/>
              </w:sdtPr>
              <w:sdtEndPr/>
              <w:sdtContent>
                <w:proofErr w:type="gramStart"/>
                <w:r w:rsidR="002362F5">
                  <w:rPr>
                    <w:rFonts w:ascii="Times New Roman" w:hAnsi="Times New Roman" w:cs="Times New Roman"/>
                    <w:highlight w:val="lightGray"/>
                  </w:rPr>
                  <w:t>………………..……………..………</w:t>
                </w:r>
                <w:proofErr w:type="gramEnd"/>
              </w:sdtContent>
            </w:sdt>
            <w:r w:rsidR="002362F5" w:rsidRPr="00ED01AC">
              <w:rPr>
                <w:rFonts w:ascii="Times New Roman" w:hAnsi="Times New Roman" w:cs="Times New Roman"/>
                <w:sz w:val="24"/>
                <w:szCs w:val="24"/>
              </w:rPr>
              <w:t xml:space="preserve"> </w:t>
            </w:r>
            <w:r w:rsidRPr="00ED01AC">
              <w:rPr>
                <w:rFonts w:ascii="Times New Roman" w:hAnsi="Times New Roman" w:cs="Times New Roman"/>
                <w:sz w:val="24"/>
                <w:szCs w:val="24"/>
              </w:rPr>
              <w:t>Ft/hó összegben.</w:t>
            </w:r>
          </w:p>
        </w:tc>
      </w:tr>
    </w:tbl>
    <w:p w:rsidR="00ED01AC" w:rsidRDefault="00ED01AC" w:rsidP="009804A2">
      <w:pPr>
        <w:spacing w:after="0"/>
        <w:rPr>
          <w:rFonts w:ascii="Times New Roman" w:hAnsi="Times New Roman" w:cs="Times New Roman"/>
          <w:sz w:val="24"/>
          <w:szCs w:val="24"/>
        </w:rPr>
      </w:pPr>
    </w:p>
    <w:tbl>
      <w:tblPr>
        <w:tblStyle w:val="Rcsostblzat"/>
        <w:tblW w:w="0" w:type="auto"/>
        <w:tblLook w:val="04A0" w:firstRow="1" w:lastRow="0" w:firstColumn="1" w:lastColumn="0" w:noHBand="0" w:noVBand="1"/>
      </w:tblPr>
      <w:tblGrid>
        <w:gridCol w:w="8630"/>
      </w:tblGrid>
      <w:tr w:rsidR="00ED01AC" w:rsidRPr="00ED01AC" w:rsidTr="00ED01AC">
        <w:tc>
          <w:tcPr>
            <w:tcW w:w="8630" w:type="dxa"/>
          </w:tcPr>
          <w:p w:rsidR="00ED01AC" w:rsidRPr="00ED01AC" w:rsidRDefault="00ED01AC" w:rsidP="00184087">
            <w:pPr>
              <w:rPr>
                <w:rFonts w:ascii="Times New Roman" w:hAnsi="Times New Roman" w:cs="Times New Roman"/>
                <w:sz w:val="24"/>
                <w:szCs w:val="24"/>
              </w:rPr>
            </w:pPr>
            <w:r w:rsidRPr="00ED01AC">
              <w:rPr>
                <w:rFonts w:ascii="Times New Roman" w:hAnsi="Times New Roman" w:cs="Times New Roman"/>
                <w:sz w:val="24"/>
                <w:szCs w:val="24"/>
              </w:rPr>
              <w:t xml:space="preserve">A fenti lakáscélú juttatással érintett ingatlan pontos címe: </w:t>
            </w:r>
            <w:sdt>
              <w:sdtPr>
                <w:rPr>
                  <w:rFonts w:ascii="Times New Roman" w:hAnsi="Times New Roman" w:cs="Times New Roman"/>
                  <w:color w:val="000000"/>
                </w:rPr>
                <w:id w:val="973804262"/>
                <w:lock w:val="sdtLocked"/>
                <w:placeholder>
                  <w:docPart w:val="1FAC8213149F44B29355A48F2DBD7036"/>
                </w:placeholder>
                <w:showingPlcHdr/>
                <w:text/>
              </w:sdtPr>
              <w:sdtEndPr/>
              <w:sdtContent>
                <w:r w:rsidR="002362F5">
                  <w:rPr>
                    <w:rFonts w:ascii="Times New Roman" w:hAnsi="Times New Roman" w:cs="Times New Roman"/>
                    <w:highlight w:val="lightGray"/>
                  </w:rPr>
                  <w:t>………………..……………..………</w:t>
                </w:r>
              </w:sdtContent>
            </w:sdt>
          </w:p>
        </w:tc>
      </w:tr>
    </w:tbl>
    <w:p w:rsidR="00212515" w:rsidRDefault="00212515" w:rsidP="009804A2">
      <w:pPr>
        <w:spacing w:after="0"/>
        <w:jc w:val="both"/>
        <w:rPr>
          <w:rFonts w:ascii="Times New Roman" w:hAnsi="Times New Roman" w:cs="Times New Roman"/>
          <w:sz w:val="24"/>
          <w:szCs w:val="24"/>
        </w:rPr>
      </w:pPr>
    </w:p>
    <w:p w:rsidR="009804A2" w:rsidRPr="004420DA" w:rsidRDefault="009804A2" w:rsidP="009804A2">
      <w:pPr>
        <w:spacing w:after="0"/>
        <w:jc w:val="both"/>
        <w:rPr>
          <w:rFonts w:ascii="Times New Roman" w:hAnsi="Times New Roman" w:cs="Times New Roman"/>
          <w:sz w:val="24"/>
          <w:szCs w:val="24"/>
        </w:rPr>
      </w:pPr>
      <w:r w:rsidRPr="004420DA">
        <w:rPr>
          <w:rFonts w:ascii="Times New Roman" w:hAnsi="Times New Roman" w:cs="Times New Roman"/>
          <w:sz w:val="24"/>
          <w:szCs w:val="24"/>
        </w:rPr>
        <w:t>Továbbra is igénybe kívánja-e venni a lakáscélú juttatást:*</w:t>
      </w:r>
    </w:p>
    <w:tbl>
      <w:tblPr>
        <w:tblStyle w:val="Rcsostblzat"/>
        <w:tblW w:w="0" w:type="auto"/>
        <w:tblLook w:val="04A0" w:firstRow="1" w:lastRow="0" w:firstColumn="1" w:lastColumn="0" w:noHBand="0" w:noVBand="1"/>
      </w:tblPr>
      <w:tblGrid>
        <w:gridCol w:w="8630"/>
      </w:tblGrid>
      <w:tr w:rsidR="00ED01AC" w:rsidRPr="00263FB1" w:rsidTr="006024CD">
        <w:tc>
          <w:tcPr>
            <w:tcW w:w="8630" w:type="dxa"/>
          </w:tcPr>
          <w:p w:rsidR="00ED01AC" w:rsidRPr="00263FB1" w:rsidRDefault="00823238" w:rsidP="00915F19">
            <w:pPr>
              <w:jc w:val="both"/>
              <w:rPr>
                <w:rFonts w:ascii="Times New Roman" w:hAnsi="Times New Roman" w:cs="Times New Roman"/>
                <w:sz w:val="24"/>
                <w:szCs w:val="24"/>
              </w:rPr>
            </w:pPr>
            <w:sdt>
              <w:sdtPr>
                <w:rPr>
                  <w:rFonts w:ascii="Times New Roman" w:hAnsi="Times New Roman" w:cs="Times New Roman"/>
                  <w:sz w:val="24"/>
                  <w:szCs w:val="24"/>
                </w:rPr>
                <w:id w:val="418444624"/>
                <w:lock w:val="sdtLocked"/>
                <w14:checkbox>
                  <w14:checked w14:val="0"/>
                  <w14:checkedState w14:val="2612" w14:font="MS Gothic"/>
                  <w14:uncheckedState w14:val="2610" w14:font="MS Gothic"/>
                </w14:checkbox>
              </w:sdtPr>
              <w:sdtEndPr/>
              <w:sdtContent>
                <w:r w:rsidR="00E85C8F">
                  <w:rPr>
                    <w:rFonts w:ascii="MS Gothic" w:eastAsia="MS Gothic" w:hAnsi="MS Gothic" w:cs="Times New Roman" w:hint="eastAsia"/>
                    <w:sz w:val="24"/>
                    <w:szCs w:val="24"/>
                  </w:rPr>
                  <w:t>☐</w:t>
                </w:r>
              </w:sdtContent>
            </w:sdt>
            <w:r w:rsidR="00ED01AC" w:rsidRPr="00263FB1">
              <w:rPr>
                <w:rFonts w:ascii="Times New Roman" w:hAnsi="Times New Roman" w:cs="Times New Roman"/>
                <w:sz w:val="24"/>
                <w:szCs w:val="24"/>
              </w:rPr>
              <w:t xml:space="preserve"> Nem</w:t>
            </w:r>
            <w:r w:rsidR="00ED01AC">
              <w:rPr>
                <w:rFonts w:ascii="Times New Roman" w:hAnsi="Times New Roman" w:cs="Times New Roman"/>
                <w:sz w:val="24"/>
                <w:szCs w:val="24"/>
              </w:rPr>
              <w:t>, 20</w:t>
            </w:r>
            <w:sdt>
              <w:sdtPr>
                <w:rPr>
                  <w:rFonts w:ascii="Times New Roman" w:hAnsi="Times New Roman" w:cs="Times New Roman"/>
                  <w:color w:val="000000"/>
                </w:rPr>
                <w:id w:val="-315873883"/>
                <w:lock w:val="sdtLocked"/>
                <w:placeholder>
                  <w:docPart w:val="140AD16B02D64D1E928293F4222AEAAE"/>
                </w:placeholder>
                <w:showingPlcHdr/>
                <w:text/>
              </w:sdtPr>
              <w:sdtEndPr/>
              <w:sdtContent>
                <w:r w:rsidR="002362F5">
                  <w:rPr>
                    <w:rFonts w:ascii="Times New Roman" w:hAnsi="Times New Roman" w:cs="Times New Roman"/>
                    <w:highlight w:val="lightGray"/>
                  </w:rPr>
                  <w:t>…</w:t>
                </w:r>
              </w:sdtContent>
            </w:sdt>
            <w:r w:rsidR="002362F5">
              <w:rPr>
                <w:rFonts w:ascii="Times New Roman" w:hAnsi="Times New Roman" w:cs="Times New Roman"/>
                <w:sz w:val="24"/>
                <w:szCs w:val="24"/>
              </w:rPr>
              <w:t xml:space="preserve"> </w:t>
            </w:r>
            <w:r w:rsidR="00ED01AC">
              <w:rPr>
                <w:rFonts w:ascii="Times New Roman" w:hAnsi="Times New Roman" w:cs="Times New Roman"/>
                <w:sz w:val="24"/>
                <w:szCs w:val="24"/>
              </w:rPr>
              <w:t xml:space="preserve">év </w:t>
            </w:r>
            <w:sdt>
              <w:sdtPr>
                <w:rPr>
                  <w:rFonts w:ascii="Times New Roman" w:hAnsi="Times New Roman" w:cs="Times New Roman"/>
                  <w:color w:val="000000"/>
                </w:rPr>
                <w:id w:val="-1412231593"/>
                <w:lock w:val="sdtLocked"/>
                <w:placeholder>
                  <w:docPart w:val="8D0B5993ED2541F7A46ED17A21FC9DD1"/>
                </w:placeholder>
                <w:showingPlcHdr/>
                <w:text/>
              </w:sdtPr>
              <w:sdtEndPr/>
              <w:sdtContent>
                <w:r w:rsidR="002362F5">
                  <w:rPr>
                    <w:rFonts w:ascii="Times New Roman" w:hAnsi="Times New Roman" w:cs="Times New Roman"/>
                    <w:highlight w:val="lightGray"/>
                  </w:rPr>
                  <w:t>…</w:t>
                </w:r>
              </w:sdtContent>
            </w:sdt>
            <w:r w:rsidR="002362F5">
              <w:rPr>
                <w:rFonts w:ascii="Times New Roman" w:hAnsi="Times New Roman" w:cs="Times New Roman"/>
                <w:sz w:val="24"/>
                <w:szCs w:val="24"/>
              </w:rPr>
              <w:t xml:space="preserve"> </w:t>
            </w:r>
            <w:r w:rsidR="00ED01AC">
              <w:rPr>
                <w:rFonts w:ascii="Times New Roman" w:hAnsi="Times New Roman" w:cs="Times New Roman"/>
                <w:sz w:val="24"/>
                <w:szCs w:val="24"/>
              </w:rPr>
              <w:t xml:space="preserve">hó </w:t>
            </w:r>
            <w:sdt>
              <w:sdtPr>
                <w:rPr>
                  <w:rFonts w:ascii="Times New Roman" w:hAnsi="Times New Roman" w:cs="Times New Roman"/>
                  <w:color w:val="000000"/>
                </w:rPr>
                <w:id w:val="-1035735793"/>
                <w:lock w:val="sdtLocked"/>
                <w:placeholder>
                  <w:docPart w:val="85435D6780594AAA9C8C45F5CB15B946"/>
                </w:placeholder>
                <w:showingPlcHdr/>
                <w:text/>
              </w:sdtPr>
              <w:sdtEndPr/>
              <w:sdtContent>
                <w:r w:rsidR="002362F5">
                  <w:rPr>
                    <w:rFonts w:ascii="Times New Roman" w:hAnsi="Times New Roman" w:cs="Times New Roman"/>
                    <w:highlight w:val="lightGray"/>
                  </w:rPr>
                  <w:t>…</w:t>
                </w:r>
              </w:sdtContent>
            </w:sdt>
            <w:r w:rsidR="002362F5">
              <w:rPr>
                <w:rFonts w:ascii="Times New Roman" w:hAnsi="Times New Roman" w:cs="Times New Roman"/>
                <w:sz w:val="24"/>
                <w:szCs w:val="24"/>
              </w:rPr>
              <w:t xml:space="preserve"> </w:t>
            </w:r>
            <w:r w:rsidR="00ED01AC">
              <w:rPr>
                <w:rFonts w:ascii="Times New Roman" w:hAnsi="Times New Roman" w:cs="Times New Roman"/>
                <w:sz w:val="24"/>
                <w:szCs w:val="24"/>
              </w:rPr>
              <w:t xml:space="preserve">naptól    </w:t>
            </w:r>
          </w:p>
        </w:tc>
      </w:tr>
      <w:tr w:rsidR="00ED01AC" w:rsidRPr="00263FB1" w:rsidTr="006024CD">
        <w:tc>
          <w:tcPr>
            <w:tcW w:w="8630" w:type="dxa"/>
          </w:tcPr>
          <w:p w:rsidR="00ED01AC" w:rsidRPr="00177407" w:rsidRDefault="00823238" w:rsidP="006024CD">
            <w:pPr>
              <w:jc w:val="both"/>
              <w:rPr>
                <w:rFonts w:ascii="Times New Roman" w:hAnsi="Times New Roman" w:cs="Times New Roman"/>
                <w:sz w:val="24"/>
                <w:szCs w:val="24"/>
              </w:rPr>
            </w:pPr>
            <w:sdt>
              <w:sdtPr>
                <w:rPr>
                  <w:rFonts w:ascii="Times New Roman" w:hAnsi="Times New Roman" w:cs="Times New Roman"/>
                  <w:sz w:val="24"/>
                  <w:szCs w:val="24"/>
                </w:rPr>
                <w:id w:val="1744451835"/>
                <w:lock w:val="sdtLocked"/>
                <w14:checkbox>
                  <w14:checked w14:val="0"/>
                  <w14:checkedState w14:val="2612" w14:font="MS Gothic"/>
                  <w14:uncheckedState w14:val="2610" w14:font="MS Gothic"/>
                </w14:checkbox>
              </w:sdtPr>
              <w:sdtEndPr/>
              <w:sdtContent>
                <w:r w:rsidR="00E85C8F">
                  <w:rPr>
                    <w:rFonts w:ascii="MS Gothic" w:eastAsia="MS Gothic" w:hAnsi="MS Gothic" w:cs="Times New Roman" w:hint="eastAsia"/>
                    <w:sz w:val="24"/>
                    <w:szCs w:val="24"/>
                  </w:rPr>
                  <w:t>☐</w:t>
                </w:r>
              </w:sdtContent>
            </w:sdt>
            <w:r w:rsidR="00E85C8F">
              <w:rPr>
                <w:rFonts w:ascii="Times New Roman" w:hAnsi="Times New Roman" w:cs="Times New Roman"/>
                <w:sz w:val="24"/>
                <w:szCs w:val="24"/>
              </w:rPr>
              <w:t xml:space="preserve"> </w:t>
            </w:r>
            <w:r w:rsidR="00ED01AC">
              <w:rPr>
                <w:rFonts w:ascii="Times New Roman" w:hAnsi="Times New Roman" w:cs="Times New Roman"/>
                <w:sz w:val="24"/>
                <w:szCs w:val="24"/>
              </w:rPr>
              <w:t>Igen</w:t>
            </w:r>
          </w:p>
        </w:tc>
      </w:tr>
    </w:tbl>
    <w:p w:rsidR="009804A2" w:rsidRDefault="009804A2" w:rsidP="009804A2">
      <w:pPr>
        <w:spacing w:after="0"/>
        <w:jc w:val="both"/>
        <w:rPr>
          <w:rFonts w:ascii="Times New Roman" w:hAnsi="Times New Roman" w:cs="Times New Roman"/>
          <w:b/>
          <w:sz w:val="24"/>
          <w:szCs w:val="24"/>
          <w:highlight w:val="yellow"/>
        </w:rPr>
      </w:pPr>
    </w:p>
    <w:p w:rsidR="009804A2" w:rsidRPr="00266064" w:rsidRDefault="009804A2" w:rsidP="009804A2">
      <w:pPr>
        <w:spacing w:after="0"/>
        <w:jc w:val="both"/>
        <w:rPr>
          <w:rFonts w:ascii="Times New Roman" w:hAnsi="Times New Roman" w:cs="Times New Roman"/>
          <w:sz w:val="24"/>
          <w:szCs w:val="24"/>
        </w:rPr>
      </w:pPr>
      <w:r w:rsidRPr="00266064">
        <w:rPr>
          <w:rFonts w:ascii="Times New Roman" w:hAnsi="Times New Roman" w:cs="Times New Roman"/>
          <w:b/>
          <w:sz w:val="24"/>
          <w:szCs w:val="24"/>
        </w:rPr>
        <w:t>3.3.</w:t>
      </w:r>
      <w:r w:rsidRPr="00266064">
        <w:rPr>
          <w:rFonts w:ascii="Times New Roman" w:hAnsi="Times New Roman" w:cs="Times New Roman"/>
          <w:sz w:val="24"/>
          <w:szCs w:val="24"/>
        </w:rPr>
        <w:t xml:space="preserve"> Egyéb lakáscélú juttatásban részesülök (a rendvédelmi feladatokat ellátó szervek hivatásos állományának szolgálati jogviszonyáról</w:t>
      </w:r>
      <w:r>
        <w:rPr>
          <w:rFonts w:ascii="Times New Roman" w:hAnsi="Times New Roman" w:cs="Times New Roman"/>
          <w:sz w:val="24"/>
          <w:szCs w:val="24"/>
        </w:rPr>
        <w:t xml:space="preserve"> szóló </w:t>
      </w:r>
      <w:r w:rsidRPr="00266064">
        <w:rPr>
          <w:rFonts w:ascii="Times New Roman" w:hAnsi="Times New Roman" w:cs="Times New Roman"/>
          <w:sz w:val="24"/>
          <w:szCs w:val="24"/>
        </w:rPr>
        <w:t>2015. évi XLII. törvény</w:t>
      </w:r>
      <w:r>
        <w:rPr>
          <w:rFonts w:ascii="Times New Roman" w:hAnsi="Times New Roman" w:cs="Times New Roman"/>
          <w:sz w:val="24"/>
          <w:szCs w:val="24"/>
        </w:rPr>
        <w:t xml:space="preserve"> (</w:t>
      </w:r>
      <w:r w:rsidRPr="00266064">
        <w:rPr>
          <w:rFonts w:ascii="Times New Roman" w:hAnsi="Times New Roman" w:cs="Times New Roman"/>
          <w:sz w:val="24"/>
          <w:szCs w:val="24"/>
        </w:rPr>
        <w:t>Hszt.</w:t>
      </w:r>
      <w:r>
        <w:rPr>
          <w:rFonts w:ascii="Times New Roman" w:hAnsi="Times New Roman" w:cs="Times New Roman"/>
          <w:sz w:val="24"/>
          <w:szCs w:val="24"/>
        </w:rPr>
        <w:t xml:space="preserve">) </w:t>
      </w:r>
      <w:r w:rsidRPr="00266064">
        <w:rPr>
          <w:rFonts w:ascii="Times New Roman" w:hAnsi="Times New Roman" w:cs="Times New Roman"/>
          <w:sz w:val="24"/>
          <w:szCs w:val="24"/>
        </w:rPr>
        <w:t>171. § (1) bekezdés szerinti</w:t>
      </w:r>
      <w:r w:rsidR="00A021B9">
        <w:rPr>
          <w:rFonts w:ascii="Times New Roman" w:hAnsi="Times New Roman" w:cs="Times New Roman"/>
          <w:sz w:val="24"/>
          <w:szCs w:val="24"/>
        </w:rPr>
        <w:t>, valamint a kérelem</w:t>
      </w:r>
      <w:r w:rsidRPr="00266064">
        <w:rPr>
          <w:rFonts w:ascii="Times New Roman" w:hAnsi="Times New Roman" w:cs="Times New Roman"/>
          <w:sz w:val="24"/>
          <w:szCs w:val="24"/>
        </w:rPr>
        <w:t xml:space="preserve"> </w:t>
      </w:r>
      <w:proofErr w:type="gramStart"/>
      <w:r w:rsidRPr="00266064">
        <w:rPr>
          <w:rFonts w:ascii="Times New Roman" w:hAnsi="Times New Roman" w:cs="Times New Roman"/>
          <w:sz w:val="24"/>
          <w:szCs w:val="24"/>
        </w:rPr>
        <w:t>2.,</w:t>
      </w:r>
      <w:proofErr w:type="gramEnd"/>
      <w:r w:rsidRPr="00266064">
        <w:rPr>
          <w:rFonts w:ascii="Times New Roman" w:hAnsi="Times New Roman" w:cs="Times New Roman"/>
          <w:sz w:val="24"/>
          <w:szCs w:val="24"/>
        </w:rPr>
        <w:t xml:space="preserve"> a 3.1. és a 3.2. pontokba nem tartozó egyéb, bármely más lakáscélú juttatás.)</w:t>
      </w:r>
      <w:r>
        <w:rPr>
          <w:rFonts w:ascii="Times New Roman" w:hAnsi="Times New Roman" w:cs="Times New Roman"/>
          <w:sz w:val="24"/>
          <w:szCs w:val="24"/>
        </w:rPr>
        <w:t xml:space="preserve"> </w:t>
      </w:r>
    </w:p>
    <w:tbl>
      <w:tblPr>
        <w:tblStyle w:val="Rcsostblzat"/>
        <w:tblW w:w="0" w:type="auto"/>
        <w:tblLook w:val="04A0" w:firstRow="1" w:lastRow="0" w:firstColumn="1" w:lastColumn="0" w:noHBand="0" w:noVBand="1"/>
      </w:tblPr>
      <w:tblGrid>
        <w:gridCol w:w="8630"/>
      </w:tblGrid>
      <w:tr w:rsidR="00263FB1" w:rsidRPr="00263FB1" w:rsidTr="00263FB1">
        <w:tc>
          <w:tcPr>
            <w:tcW w:w="8630" w:type="dxa"/>
          </w:tcPr>
          <w:p w:rsidR="00263FB1" w:rsidRPr="00263FB1" w:rsidRDefault="00263FB1" w:rsidP="00887672">
            <w:pPr>
              <w:jc w:val="both"/>
              <w:rPr>
                <w:rFonts w:ascii="Times New Roman" w:hAnsi="Times New Roman" w:cs="Times New Roman"/>
                <w:sz w:val="24"/>
                <w:szCs w:val="24"/>
              </w:rPr>
            </w:pPr>
            <w:r w:rsidRPr="00263FB1">
              <w:rPr>
                <w:rFonts w:ascii="Times New Roman" w:hAnsi="Times New Roman" w:cs="Times New Roman"/>
                <w:sz w:val="24"/>
                <w:szCs w:val="24"/>
              </w:rPr>
              <w:t xml:space="preserve">A jogszabály megnevezése: </w:t>
            </w:r>
            <w:sdt>
              <w:sdtPr>
                <w:rPr>
                  <w:rFonts w:ascii="Times New Roman" w:hAnsi="Times New Roman" w:cs="Times New Roman"/>
                  <w:color w:val="000000"/>
                </w:rPr>
                <w:id w:val="1432549178"/>
                <w:lock w:val="sdtLocked"/>
                <w:placeholder>
                  <w:docPart w:val="A99FCD031DEA495CAECF52141C4E6FFE"/>
                </w:placeholder>
                <w:showingPlcHdr/>
                <w:text/>
              </w:sdtPr>
              <w:sdtEndPr/>
              <w:sdtContent>
                <w:r w:rsidR="00C91FFD">
                  <w:rPr>
                    <w:rFonts w:ascii="Times New Roman" w:hAnsi="Times New Roman" w:cs="Times New Roman"/>
                    <w:highlight w:val="lightGray"/>
                  </w:rPr>
                  <w:t>………………..……………..………</w:t>
                </w:r>
              </w:sdtContent>
            </w:sdt>
          </w:p>
        </w:tc>
      </w:tr>
      <w:tr w:rsidR="00263FB1" w:rsidRPr="00263FB1" w:rsidTr="00263FB1">
        <w:tc>
          <w:tcPr>
            <w:tcW w:w="8630" w:type="dxa"/>
          </w:tcPr>
          <w:p w:rsidR="00263FB1" w:rsidRPr="00263FB1" w:rsidRDefault="00ED01AC" w:rsidP="00887672">
            <w:pPr>
              <w:rPr>
                <w:rFonts w:ascii="Times New Roman" w:hAnsi="Times New Roman" w:cs="Times New Roman"/>
                <w:sz w:val="24"/>
                <w:szCs w:val="24"/>
              </w:rPr>
            </w:pPr>
            <w:proofErr w:type="gramStart"/>
            <w:r>
              <w:rPr>
                <w:rFonts w:ascii="Times New Roman" w:hAnsi="Times New Roman" w:cs="Times New Roman"/>
                <w:sz w:val="24"/>
                <w:szCs w:val="24"/>
              </w:rPr>
              <w:t>lakáscélú</w:t>
            </w:r>
            <w:proofErr w:type="gramEnd"/>
            <w:r>
              <w:rPr>
                <w:rFonts w:ascii="Times New Roman" w:hAnsi="Times New Roman" w:cs="Times New Roman"/>
                <w:sz w:val="24"/>
                <w:szCs w:val="24"/>
              </w:rPr>
              <w:t xml:space="preserve"> juttatás megnevezése:</w:t>
            </w:r>
            <w:r w:rsidR="00263FB1" w:rsidRPr="00263FB1">
              <w:rPr>
                <w:rFonts w:ascii="Times New Roman" w:hAnsi="Times New Roman" w:cs="Times New Roman"/>
                <w:sz w:val="24"/>
                <w:szCs w:val="24"/>
              </w:rPr>
              <w:t xml:space="preserve">  </w:t>
            </w:r>
            <w:sdt>
              <w:sdtPr>
                <w:rPr>
                  <w:rFonts w:ascii="Times New Roman" w:hAnsi="Times New Roman" w:cs="Times New Roman"/>
                  <w:color w:val="000000"/>
                </w:rPr>
                <w:id w:val="145939704"/>
                <w:lock w:val="sdtLocked"/>
                <w:placeholder>
                  <w:docPart w:val="81C410750DF24FAEACCD956917F7E35F"/>
                </w:placeholder>
                <w:showingPlcHdr/>
                <w:text/>
              </w:sdtPr>
              <w:sdtEndPr/>
              <w:sdtContent>
                <w:r w:rsidR="00C91FFD">
                  <w:rPr>
                    <w:rFonts w:ascii="Times New Roman" w:hAnsi="Times New Roman" w:cs="Times New Roman"/>
                    <w:highlight w:val="lightGray"/>
                  </w:rPr>
                  <w:t>………………..……………..………</w:t>
                </w:r>
              </w:sdtContent>
            </w:sdt>
          </w:p>
        </w:tc>
      </w:tr>
      <w:tr w:rsidR="00263FB1" w:rsidRPr="00263FB1" w:rsidTr="00263FB1">
        <w:tc>
          <w:tcPr>
            <w:tcW w:w="8630" w:type="dxa"/>
          </w:tcPr>
          <w:p w:rsidR="00263FB1" w:rsidRPr="00263FB1" w:rsidRDefault="00263FB1" w:rsidP="00C91FFD">
            <w:pPr>
              <w:jc w:val="both"/>
              <w:rPr>
                <w:rFonts w:ascii="Times New Roman" w:hAnsi="Times New Roman" w:cs="Times New Roman"/>
                <w:sz w:val="24"/>
                <w:szCs w:val="24"/>
              </w:rPr>
            </w:pPr>
            <w:r w:rsidRPr="00263FB1">
              <w:rPr>
                <w:rFonts w:ascii="Times New Roman" w:hAnsi="Times New Roman" w:cs="Times New Roman"/>
                <w:sz w:val="24"/>
                <w:szCs w:val="24"/>
              </w:rPr>
              <w:t>időpontja: 20</w:t>
            </w:r>
            <w:sdt>
              <w:sdtPr>
                <w:rPr>
                  <w:rFonts w:ascii="Times New Roman" w:hAnsi="Times New Roman" w:cs="Times New Roman"/>
                  <w:color w:val="000000"/>
                </w:rPr>
                <w:id w:val="1287473230"/>
                <w:lock w:val="sdtLocked"/>
                <w:placeholder>
                  <w:docPart w:val="3EBAAA6BEF6A4B04BE6DFB6D684F53A6"/>
                </w:placeholder>
                <w:showingPlcHdr/>
                <w:text/>
              </w:sdtPr>
              <w:sdtEndPr/>
              <w:sdtContent>
                <w:r w:rsidR="00C91FFD">
                  <w:rPr>
                    <w:rFonts w:ascii="Times New Roman" w:hAnsi="Times New Roman" w:cs="Times New Roman"/>
                    <w:highlight w:val="lightGray"/>
                  </w:rPr>
                  <w:t>…</w:t>
                </w:r>
              </w:sdtContent>
            </w:sdt>
            <w:r w:rsidR="00887672">
              <w:rPr>
                <w:rFonts w:ascii="Times New Roman" w:hAnsi="Times New Roman" w:cs="Times New Roman"/>
                <w:sz w:val="24"/>
                <w:szCs w:val="24"/>
              </w:rPr>
              <w:t xml:space="preserve"> </w:t>
            </w:r>
            <w:r w:rsidRPr="00263FB1">
              <w:rPr>
                <w:rFonts w:ascii="Times New Roman" w:hAnsi="Times New Roman" w:cs="Times New Roman"/>
                <w:sz w:val="24"/>
                <w:szCs w:val="24"/>
              </w:rPr>
              <w:t xml:space="preserve">év </w:t>
            </w:r>
            <w:sdt>
              <w:sdtPr>
                <w:rPr>
                  <w:rFonts w:ascii="Times New Roman" w:hAnsi="Times New Roman" w:cs="Times New Roman"/>
                  <w:color w:val="000000"/>
                </w:rPr>
                <w:id w:val="658964472"/>
                <w:lock w:val="sdtLocked"/>
                <w:placeholder>
                  <w:docPart w:val="C30F8A4F64B44511BC45DC85137A0C37"/>
                </w:placeholder>
                <w:showingPlcHdr/>
                <w:text/>
              </w:sdtPr>
              <w:sdtEndPr/>
              <w:sdtContent>
                <w:r w:rsidR="00C91FFD">
                  <w:rPr>
                    <w:rFonts w:ascii="Times New Roman" w:hAnsi="Times New Roman" w:cs="Times New Roman"/>
                    <w:highlight w:val="lightGray"/>
                  </w:rPr>
                  <w:t>…</w:t>
                </w:r>
              </w:sdtContent>
            </w:sdt>
            <w:r w:rsidR="00887672">
              <w:rPr>
                <w:rFonts w:ascii="Times New Roman" w:hAnsi="Times New Roman" w:cs="Times New Roman"/>
                <w:sz w:val="24"/>
                <w:szCs w:val="24"/>
              </w:rPr>
              <w:t xml:space="preserve"> </w:t>
            </w:r>
            <w:r w:rsidRPr="00263FB1">
              <w:rPr>
                <w:rFonts w:ascii="Times New Roman" w:hAnsi="Times New Roman" w:cs="Times New Roman"/>
                <w:sz w:val="24"/>
                <w:szCs w:val="24"/>
              </w:rPr>
              <w:t xml:space="preserve">hó </w:t>
            </w:r>
            <w:sdt>
              <w:sdtPr>
                <w:rPr>
                  <w:rFonts w:ascii="Times New Roman" w:hAnsi="Times New Roman" w:cs="Times New Roman"/>
                  <w:color w:val="000000"/>
                </w:rPr>
                <w:id w:val="-13612890"/>
                <w:lock w:val="sdtLocked"/>
                <w:placeholder>
                  <w:docPart w:val="368006AE815D4F3CB42CF10CAA737683"/>
                </w:placeholder>
                <w:showingPlcHdr/>
                <w:text/>
              </w:sdtPr>
              <w:sdtEndPr/>
              <w:sdtContent>
                <w:r w:rsidR="00C91FFD">
                  <w:rPr>
                    <w:rFonts w:ascii="Times New Roman" w:hAnsi="Times New Roman" w:cs="Times New Roman"/>
                    <w:highlight w:val="lightGray"/>
                  </w:rPr>
                  <w:t>…</w:t>
                </w:r>
              </w:sdtContent>
            </w:sdt>
            <w:r w:rsidR="00887672">
              <w:rPr>
                <w:rFonts w:ascii="Times New Roman" w:hAnsi="Times New Roman" w:cs="Times New Roman"/>
                <w:sz w:val="24"/>
                <w:szCs w:val="24"/>
              </w:rPr>
              <w:t xml:space="preserve"> </w:t>
            </w:r>
            <w:r w:rsidRPr="00263FB1">
              <w:rPr>
                <w:rFonts w:ascii="Times New Roman" w:hAnsi="Times New Roman" w:cs="Times New Roman"/>
                <w:sz w:val="24"/>
                <w:szCs w:val="24"/>
              </w:rPr>
              <w:t>naptól  20</w:t>
            </w:r>
            <w:sdt>
              <w:sdtPr>
                <w:rPr>
                  <w:rFonts w:ascii="Times New Roman" w:hAnsi="Times New Roman" w:cs="Times New Roman"/>
                  <w:color w:val="000000"/>
                </w:rPr>
                <w:id w:val="-2025623676"/>
                <w:lock w:val="sdtLocked"/>
                <w:placeholder>
                  <w:docPart w:val="635D316A9CA74B6580C3FEDFE3F06E96"/>
                </w:placeholder>
                <w:showingPlcHdr/>
                <w:text/>
              </w:sdtPr>
              <w:sdtEndPr/>
              <w:sdtContent>
                <w:r w:rsidR="00C91FFD">
                  <w:rPr>
                    <w:rFonts w:ascii="Times New Roman" w:hAnsi="Times New Roman" w:cs="Times New Roman"/>
                    <w:highlight w:val="lightGray"/>
                  </w:rPr>
                  <w:t>…</w:t>
                </w:r>
              </w:sdtContent>
            </w:sdt>
            <w:r w:rsidR="00887672">
              <w:rPr>
                <w:rFonts w:ascii="Times New Roman" w:hAnsi="Times New Roman" w:cs="Times New Roman"/>
                <w:sz w:val="24"/>
                <w:szCs w:val="24"/>
              </w:rPr>
              <w:t xml:space="preserve"> </w:t>
            </w:r>
            <w:r w:rsidRPr="00263FB1">
              <w:rPr>
                <w:rFonts w:ascii="Times New Roman" w:hAnsi="Times New Roman" w:cs="Times New Roman"/>
                <w:sz w:val="24"/>
                <w:szCs w:val="24"/>
              </w:rPr>
              <w:t xml:space="preserve">év </w:t>
            </w:r>
            <w:sdt>
              <w:sdtPr>
                <w:rPr>
                  <w:rFonts w:ascii="Times New Roman" w:hAnsi="Times New Roman" w:cs="Times New Roman"/>
                  <w:color w:val="000000"/>
                </w:rPr>
                <w:id w:val="1216629321"/>
                <w:lock w:val="sdtLocked"/>
                <w:placeholder>
                  <w:docPart w:val="698D176E7BBE491E9F57FA73B90F5649"/>
                </w:placeholder>
                <w:showingPlcHdr/>
                <w:text/>
              </w:sdtPr>
              <w:sdtEndPr/>
              <w:sdtContent>
                <w:r w:rsidR="00C91FFD">
                  <w:rPr>
                    <w:rFonts w:ascii="Times New Roman" w:hAnsi="Times New Roman" w:cs="Times New Roman"/>
                    <w:highlight w:val="lightGray"/>
                  </w:rPr>
                  <w:t>…</w:t>
                </w:r>
              </w:sdtContent>
            </w:sdt>
            <w:r w:rsidRPr="00263FB1">
              <w:rPr>
                <w:rFonts w:ascii="Times New Roman" w:hAnsi="Times New Roman" w:cs="Times New Roman"/>
                <w:sz w:val="24"/>
                <w:szCs w:val="24"/>
              </w:rPr>
              <w:t xml:space="preserve"> hó</w:t>
            </w:r>
            <w:r w:rsidR="00887672">
              <w:rPr>
                <w:rFonts w:ascii="Times New Roman" w:hAnsi="Times New Roman" w:cs="Times New Roman"/>
                <w:sz w:val="24"/>
                <w:szCs w:val="24"/>
              </w:rPr>
              <w:t xml:space="preserve">      </w:t>
            </w:r>
            <w:r w:rsidRPr="00263FB1">
              <w:rPr>
                <w:rFonts w:ascii="Times New Roman" w:hAnsi="Times New Roman" w:cs="Times New Roman"/>
                <w:sz w:val="24"/>
                <w:szCs w:val="24"/>
              </w:rPr>
              <w:t xml:space="preserve"> </w:t>
            </w:r>
            <w:sdt>
              <w:sdtPr>
                <w:rPr>
                  <w:rFonts w:ascii="Times New Roman" w:hAnsi="Times New Roman" w:cs="Times New Roman"/>
                  <w:color w:val="000000"/>
                </w:rPr>
                <w:id w:val="-1078507928"/>
                <w:lock w:val="sdtLocked"/>
                <w:placeholder>
                  <w:docPart w:val="BE7E1807CD37437A8FE4D1B68E1E3D52"/>
                </w:placeholder>
                <w:showingPlcHdr/>
                <w:text/>
              </w:sdtPr>
              <w:sdtEndPr/>
              <w:sdtContent>
                <w:r w:rsidR="00C91FFD">
                  <w:rPr>
                    <w:rFonts w:ascii="Times New Roman" w:hAnsi="Times New Roman" w:cs="Times New Roman"/>
                    <w:highlight w:val="lightGray"/>
                  </w:rPr>
                  <w:t>…</w:t>
                </w:r>
              </w:sdtContent>
            </w:sdt>
            <w:r w:rsidR="00C91FFD" w:rsidRPr="00263FB1">
              <w:rPr>
                <w:rFonts w:ascii="Times New Roman" w:hAnsi="Times New Roman" w:cs="Times New Roman"/>
                <w:sz w:val="24"/>
                <w:szCs w:val="24"/>
              </w:rPr>
              <w:t xml:space="preserve"> </w:t>
            </w:r>
            <w:r w:rsidRPr="00263FB1">
              <w:rPr>
                <w:rFonts w:ascii="Times New Roman" w:hAnsi="Times New Roman" w:cs="Times New Roman"/>
                <w:sz w:val="24"/>
                <w:szCs w:val="24"/>
              </w:rPr>
              <w:t>napig</w:t>
            </w:r>
          </w:p>
        </w:tc>
      </w:tr>
      <w:tr w:rsidR="00263FB1" w:rsidRPr="00263FB1" w:rsidTr="00263FB1">
        <w:tc>
          <w:tcPr>
            <w:tcW w:w="8630" w:type="dxa"/>
          </w:tcPr>
          <w:p w:rsidR="00263FB1" w:rsidRPr="00263FB1" w:rsidRDefault="00263FB1" w:rsidP="00C91FFD">
            <w:pPr>
              <w:jc w:val="both"/>
              <w:rPr>
                <w:rFonts w:ascii="Times New Roman" w:hAnsi="Times New Roman" w:cs="Times New Roman"/>
                <w:sz w:val="24"/>
                <w:szCs w:val="24"/>
              </w:rPr>
            </w:pPr>
            <w:r w:rsidRPr="00263FB1">
              <w:rPr>
                <w:rFonts w:ascii="Times New Roman" w:hAnsi="Times New Roman" w:cs="Times New Roman"/>
                <w:sz w:val="24"/>
                <w:szCs w:val="24"/>
              </w:rPr>
              <w:t>összege:</w:t>
            </w:r>
            <w:r w:rsidR="00C91FFD">
              <w:rPr>
                <w:rFonts w:ascii="Times New Roman" w:hAnsi="Times New Roman" w:cs="Times New Roman"/>
                <w:sz w:val="24"/>
                <w:szCs w:val="24"/>
              </w:rPr>
              <w:t xml:space="preserve"> </w:t>
            </w:r>
            <w:sdt>
              <w:sdtPr>
                <w:rPr>
                  <w:rFonts w:ascii="Times New Roman" w:hAnsi="Times New Roman" w:cs="Times New Roman"/>
                  <w:color w:val="000000"/>
                </w:rPr>
                <w:id w:val="-543295807"/>
                <w:lock w:val="sdtLocked"/>
                <w:placeholder>
                  <w:docPart w:val="DF4B47ACE1524D17A101F185AD9CB14D"/>
                </w:placeholder>
                <w:showingPlcHdr/>
                <w:text/>
              </w:sdtPr>
              <w:sdtEndPr/>
              <w:sdtContent>
                <w:r w:rsidR="00C91FFD">
                  <w:rPr>
                    <w:rFonts w:ascii="Times New Roman" w:hAnsi="Times New Roman" w:cs="Times New Roman"/>
                    <w:highlight w:val="lightGray"/>
                  </w:rPr>
                  <w:t>………………..……………..………</w:t>
                </w:r>
              </w:sdtContent>
            </w:sdt>
            <w:r w:rsidRPr="00263FB1">
              <w:rPr>
                <w:rFonts w:ascii="Times New Roman" w:hAnsi="Times New Roman" w:cs="Times New Roman"/>
                <w:sz w:val="24"/>
                <w:szCs w:val="24"/>
              </w:rPr>
              <w:t xml:space="preserve"> Ft/hó</w:t>
            </w:r>
          </w:p>
        </w:tc>
      </w:tr>
    </w:tbl>
    <w:p w:rsidR="005B6FF7" w:rsidRPr="00266064" w:rsidRDefault="005B6FF7" w:rsidP="009804A2">
      <w:pPr>
        <w:spacing w:after="0"/>
        <w:jc w:val="both"/>
        <w:rPr>
          <w:rFonts w:ascii="Times New Roman" w:hAnsi="Times New Roman" w:cs="Times New Roman"/>
          <w:sz w:val="24"/>
          <w:szCs w:val="24"/>
        </w:rPr>
      </w:pPr>
    </w:p>
    <w:tbl>
      <w:tblPr>
        <w:tblStyle w:val="Rcsostblzat"/>
        <w:tblW w:w="0" w:type="auto"/>
        <w:tblLook w:val="04A0" w:firstRow="1" w:lastRow="0" w:firstColumn="1" w:lastColumn="0" w:noHBand="0" w:noVBand="1"/>
      </w:tblPr>
      <w:tblGrid>
        <w:gridCol w:w="8630"/>
      </w:tblGrid>
      <w:tr w:rsidR="00ED01AC" w:rsidRPr="00ED01AC" w:rsidTr="00ED01AC">
        <w:tc>
          <w:tcPr>
            <w:tcW w:w="8630" w:type="dxa"/>
          </w:tcPr>
          <w:p w:rsidR="00ED01AC" w:rsidRPr="00ED01AC" w:rsidRDefault="00ED01AC" w:rsidP="003C461A">
            <w:pPr>
              <w:jc w:val="both"/>
              <w:rPr>
                <w:rFonts w:ascii="Times New Roman" w:hAnsi="Times New Roman" w:cs="Times New Roman"/>
                <w:sz w:val="24"/>
                <w:szCs w:val="24"/>
              </w:rPr>
            </w:pPr>
            <w:r w:rsidRPr="00ED01AC">
              <w:rPr>
                <w:rFonts w:ascii="Times New Roman" w:hAnsi="Times New Roman" w:cs="Times New Roman"/>
                <w:sz w:val="24"/>
                <w:szCs w:val="24"/>
              </w:rPr>
              <w:t xml:space="preserve">A fenti lakáscélú juttatással érintett ingatlan pontos címe: </w:t>
            </w:r>
            <w:sdt>
              <w:sdtPr>
                <w:rPr>
                  <w:rFonts w:ascii="Times New Roman" w:hAnsi="Times New Roman" w:cs="Times New Roman"/>
                  <w:color w:val="000000"/>
                </w:rPr>
                <w:id w:val="1654876251"/>
                <w:lock w:val="sdtLocked"/>
                <w:placeholder>
                  <w:docPart w:val="0E4ECCF6074844E9989567C151E361C6"/>
                </w:placeholder>
                <w:showingPlcHdr/>
                <w:text/>
              </w:sdtPr>
              <w:sdtEndPr/>
              <w:sdtContent>
                <w:r w:rsidR="00C91FFD">
                  <w:rPr>
                    <w:rFonts w:ascii="Times New Roman" w:hAnsi="Times New Roman" w:cs="Times New Roman"/>
                    <w:highlight w:val="lightGray"/>
                  </w:rPr>
                  <w:t>………………..……………..………</w:t>
                </w:r>
              </w:sdtContent>
            </w:sdt>
          </w:p>
        </w:tc>
      </w:tr>
    </w:tbl>
    <w:p w:rsidR="005B6FF7" w:rsidRPr="00266064" w:rsidRDefault="005B6FF7" w:rsidP="009804A2">
      <w:pPr>
        <w:spacing w:after="0"/>
        <w:jc w:val="both"/>
        <w:rPr>
          <w:rFonts w:ascii="Times New Roman" w:hAnsi="Times New Roman" w:cs="Times New Roman"/>
          <w:sz w:val="24"/>
          <w:szCs w:val="24"/>
        </w:rPr>
      </w:pPr>
    </w:p>
    <w:p w:rsidR="009804A2" w:rsidRPr="00266064" w:rsidRDefault="009804A2" w:rsidP="009804A2">
      <w:pPr>
        <w:spacing w:after="0"/>
        <w:jc w:val="both"/>
        <w:rPr>
          <w:rFonts w:ascii="Times New Roman" w:hAnsi="Times New Roman" w:cs="Times New Roman"/>
          <w:sz w:val="24"/>
          <w:szCs w:val="24"/>
        </w:rPr>
      </w:pPr>
      <w:r w:rsidRPr="00266064">
        <w:rPr>
          <w:rFonts w:ascii="Times New Roman" w:hAnsi="Times New Roman" w:cs="Times New Roman"/>
          <w:sz w:val="24"/>
          <w:szCs w:val="24"/>
        </w:rPr>
        <w:t>Továbbra is igénybe kívánja-e venni a lakáscélú juttatást:</w:t>
      </w:r>
      <w:r>
        <w:rPr>
          <w:rFonts w:ascii="Times New Roman" w:hAnsi="Times New Roman" w:cs="Times New Roman"/>
          <w:sz w:val="24"/>
          <w:szCs w:val="24"/>
        </w:rPr>
        <w:t>*</w:t>
      </w:r>
    </w:p>
    <w:tbl>
      <w:tblPr>
        <w:tblStyle w:val="Rcsostblzat"/>
        <w:tblW w:w="0" w:type="auto"/>
        <w:tblLook w:val="04A0" w:firstRow="1" w:lastRow="0" w:firstColumn="1" w:lastColumn="0" w:noHBand="0" w:noVBand="1"/>
      </w:tblPr>
      <w:tblGrid>
        <w:gridCol w:w="8630"/>
      </w:tblGrid>
      <w:tr w:rsidR="00ED01AC" w:rsidRPr="00263FB1" w:rsidTr="006024CD">
        <w:tc>
          <w:tcPr>
            <w:tcW w:w="8630" w:type="dxa"/>
          </w:tcPr>
          <w:p w:rsidR="00ED01AC" w:rsidRPr="00263FB1" w:rsidRDefault="00823238" w:rsidP="00C91FFD">
            <w:pPr>
              <w:jc w:val="both"/>
              <w:rPr>
                <w:rFonts w:ascii="Times New Roman" w:hAnsi="Times New Roman" w:cs="Times New Roman"/>
                <w:sz w:val="24"/>
                <w:szCs w:val="24"/>
              </w:rPr>
            </w:pPr>
            <w:sdt>
              <w:sdtPr>
                <w:rPr>
                  <w:rFonts w:ascii="Times New Roman" w:hAnsi="Times New Roman" w:cs="Times New Roman"/>
                  <w:sz w:val="24"/>
                  <w:szCs w:val="24"/>
                </w:rPr>
                <w:id w:val="-1255673419"/>
                <w:lock w:val="sdtLocked"/>
                <w14:checkbox>
                  <w14:checked w14:val="0"/>
                  <w14:checkedState w14:val="2612" w14:font="MS Gothic"/>
                  <w14:uncheckedState w14:val="2610" w14:font="MS Gothic"/>
                </w14:checkbox>
              </w:sdtPr>
              <w:sdtEndPr/>
              <w:sdtContent>
                <w:r w:rsidR="005557E8">
                  <w:rPr>
                    <w:rFonts w:ascii="MS Gothic" w:eastAsia="MS Gothic" w:hAnsi="MS Gothic" w:cs="Times New Roman" w:hint="eastAsia"/>
                    <w:sz w:val="24"/>
                    <w:szCs w:val="24"/>
                  </w:rPr>
                  <w:t>☐</w:t>
                </w:r>
              </w:sdtContent>
            </w:sdt>
            <w:r w:rsidR="00ED01AC" w:rsidRPr="00263FB1">
              <w:rPr>
                <w:rFonts w:ascii="Times New Roman" w:hAnsi="Times New Roman" w:cs="Times New Roman"/>
                <w:sz w:val="24"/>
                <w:szCs w:val="24"/>
              </w:rPr>
              <w:t xml:space="preserve"> Nem</w:t>
            </w:r>
            <w:r w:rsidR="00ED01AC">
              <w:rPr>
                <w:rFonts w:ascii="Times New Roman" w:hAnsi="Times New Roman" w:cs="Times New Roman"/>
                <w:sz w:val="24"/>
                <w:szCs w:val="24"/>
              </w:rPr>
              <w:t>, 20</w:t>
            </w:r>
            <w:sdt>
              <w:sdtPr>
                <w:rPr>
                  <w:rFonts w:ascii="Times New Roman" w:hAnsi="Times New Roman" w:cs="Times New Roman"/>
                  <w:color w:val="000000"/>
                </w:rPr>
                <w:id w:val="-201407916"/>
                <w:lock w:val="sdtLocked"/>
                <w:placeholder>
                  <w:docPart w:val="1F82DC7C7B5B4A73A4DF8D566B0B2D59"/>
                </w:placeholder>
                <w:showingPlcHdr/>
                <w:text/>
              </w:sdtPr>
              <w:sdtEndPr/>
              <w:sdtContent>
                <w:r w:rsidR="00C91FFD">
                  <w:rPr>
                    <w:rFonts w:ascii="Times New Roman" w:hAnsi="Times New Roman" w:cs="Times New Roman"/>
                    <w:highlight w:val="lightGray"/>
                  </w:rPr>
                  <w:t>…</w:t>
                </w:r>
              </w:sdtContent>
            </w:sdt>
            <w:r w:rsidR="00C91FFD">
              <w:rPr>
                <w:rFonts w:ascii="Times New Roman" w:hAnsi="Times New Roman" w:cs="Times New Roman"/>
                <w:sz w:val="24"/>
                <w:szCs w:val="24"/>
              </w:rPr>
              <w:t xml:space="preserve"> </w:t>
            </w:r>
            <w:r w:rsidR="00ED01AC">
              <w:rPr>
                <w:rFonts w:ascii="Times New Roman" w:hAnsi="Times New Roman" w:cs="Times New Roman"/>
                <w:sz w:val="24"/>
                <w:szCs w:val="24"/>
              </w:rPr>
              <w:t>év</w:t>
            </w:r>
            <w:r w:rsidR="00C91FFD">
              <w:rPr>
                <w:rFonts w:ascii="Times New Roman" w:hAnsi="Times New Roman" w:cs="Times New Roman"/>
                <w:sz w:val="24"/>
                <w:szCs w:val="24"/>
              </w:rPr>
              <w:t xml:space="preserve"> </w:t>
            </w:r>
            <w:sdt>
              <w:sdtPr>
                <w:rPr>
                  <w:rFonts w:ascii="Times New Roman" w:hAnsi="Times New Roman" w:cs="Times New Roman"/>
                  <w:color w:val="000000"/>
                </w:rPr>
                <w:id w:val="-1895040260"/>
                <w:lock w:val="sdtLocked"/>
                <w:placeholder>
                  <w:docPart w:val="5530DF27B2E84BBABBECD0D0E387CE65"/>
                </w:placeholder>
                <w:showingPlcHdr/>
                <w:text/>
              </w:sdtPr>
              <w:sdtEndPr/>
              <w:sdtContent>
                <w:r w:rsidR="00C91FFD">
                  <w:rPr>
                    <w:rFonts w:ascii="Times New Roman" w:hAnsi="Times New Roman" w:cs="Times New Roman"/>
                    <w:highlight w:val="lightGray"/>
                  </w:rPr>
                  <w:t>…</w:t>
                </w:r>
              </w:sdtContent>
            </w:sdt>
            <w:r w:rsidR="00ED01AC">
              <w:rPr>
                <w:rFonts w:ascii="Times New Roman" w:hAnsi="Times New Roman" w:cs="Times New Roman"/>
                <w:sz w:val="24"/>
                <w:szCs w:val="24"/>
              </w:rPr>
              <w:t xml:space="preserve">  hó </w:t>
            </w:r>
            <w:sdt>
              <w:sdtPr>
                <w:rPr>
                  <w:rFonts w:ascii="Times New Roman" w:hAnsi="Times New Roman" w:cs="Times New Roman"/>
                  <w:color w:val="000000"/>
                </w:rPr>
                <w:id w:val="2116932597"/>
                <w:lock w:val="sdtLocked"/>
                <w:placeholder>
                  <w:docPart w:val="7944A291CDFD40259DBE7D0F0060CB2D"/>
                </w:placeholder>
                <w:showingPlcHdr/>
                <w:text/>
              </w:sdtPr>
              <w:sdtEndPr/>
              <w:sdtContent>
                <w:r w:rsidR="00C91FFD">
                  <w:rPr>
                    <w:rFonts w:ascii="Times New Roman" w:hAnsi="Times New Roman" w:cs="Times New Roman"/>
                    <w:highlight w:val="lightGray"/>
                  </w:rPr>
                  <w:t>…</w:t>
                </w:r>
              </w:sdtContent>
            </w:sdt>
            <w:r w:rsidR="00ED01AC">
              <w:rPr>
                <w:rFonts w:ascii="Times New Roman" w:hAnsi="Times New Roman" w:cs="Times New Roman"/>
                <w:sz w:val="24"/>
                <w:szCs w:val="24"/>
              </w:rPr>
              <w:t xml:space="preserve"> naptól    </w:t>
            </w:r>
          </w:p>
        </w:tc>
      </w:tr>
      <w:tr w:rsidR="00ED01AC" w:rsidRPr="00263FB1" w:rsidTr="006024CD">
        <w:tc>
          <w:tcPr>
            <w:tcW w:w="8630" w:type="dxa"/>
          </w:tcPr>
          <w:p w:rsidR="00ED01AC" w:rsidRPr="00177407" w:rsidRDefault="00823238" w:rsidP="006024CD">
            <w:pPr>
              <w:jc w:val="both"/>
              <w:rPr>
                <w:rFonts w:ascii="Times New Roman" w:hAnsi="Times New Roman" w:cs="Times New Roman"/>
                <w:sz w:val="24"/>
                <w:szCs w:val="24"/>
              </w:rPr>
            </w:pPr>
            <w:sdt>
              <w:sdtPr>
                <w:rPr>
                  <w:rFonts w:ascii="Times New Roman" w:hAnsi="Times New Roman" w:cs="Times New Roman"/>
                  <w:sz w:val="24"/>
                  <w:szCs w:val="24"/>
                </w:rPr>
                <w:id w:val="1343273751"/>
                <w:lock w:val="sdtLocked"/>
                <w14:checkbox>
                  <w14:checked w14:val="0"/>
                  <w14:checkedState w14:val="2612" w14:font="MS Gothic"/>
                  <w14:uncheckedState w14:val="2610" w14:font="MS Gothic"/>
                </w14:checkbox>
              </w:sdtPr>
              <w:sdtEndPr/>
              <w:sdtContent>
                <w:r w:rsidR="00E85C8F">
                  <w:rPr>
                    <w:rFonts w:ascii="MS Gothic" w:eastAsia="MS Gothic" w:hAnsi="MS Gothic" w:cs="Times New Roman" w:hint="eastAsia"/>
                    <w:sz w:val="24"/>
                    <w:szCs w:val="24"/>
                  </w:rPr>
                  <w:t>☐</w:t>
                </w:r>
              </w:sdtContent>
            </w:sdt>
            <w:r w:rsidR="00E85C8F">
              <w:rPr>
                <w:rFonts w:ascii="Times New Roman" w:hAnsi="Times New Roman" w:cs="Times New Roman"/>
                <w:sz w:val="24"/>
                <w:szCs w:val="24"/>
              </w:rPr>
              <w:t xml:space="preserve"> </w:t>
            </w:r>
            <w:r w:rsidR="00ED01AC">
              <w:rPr>
                <w:rFonts w:ascii="Times New Roman" w:hAnsi="Times New Roman" w:cs="Times New Roman"/>
                <w:sz w:val="24"/>
                <w:szCs w:val="24"/>
              </w:rPr>
              <w:t>Igen</w:t>
            </w:r>
          </w:p>
        </w:tc>
      </w:tr>
    </w:tbl>
    <w:p w:rsidR="009804A2" w:rsidRDefault="009804A2" w:rsidP="009804A2">
      <w:pPr>
        <w:spacing w:after="0"/>
        <w:jc w:val="both"/>
        <w:rPr>
          <w:rFonts w:ascii="Times New Roman" w:hAnsi="Times New Roman" w:cs="Times New Roman"/>
          <w:sz w:val="24"/>
          <w:szCs w:val="24"/>
        </w:rPr>
      </w:pPr>
    </w:p>
    <w:p w:rsidR="009804A2" w:rsidRDefault="009804A2" w:rsidP="009804A2">
      <w:pPr>
        <w:spacing w:after="0"/>
        <w:jc w:val="both"/>
        <w:rPr>
          <w:rFonts w:ascii="Times New Roman" w:hAnsi="Times New Roman" w:cs="Times New Roman"/>
          <w:sz w:val="24"/>
          <w:szCs w:val="24"/>
        </w:rPr>
      </w:pPr>
      <w:r w:rsidRPr="004420DA">
        <w:rPr>
          <w:rFonts w:ascii="Times New Roman" w:hAnsi="Times New Roman" w:cs="Times New Roman"/>
          <w:b/>
          <w:sz w:val="24"/>
          <w:szCs w:val="24"/>
        </w:rPr>
        <w:t>4.</w:t>
      </w:r>
      <w:r w:rsidRPr="004420DA">
        <w:rPr>
          <w:rFonts w:ascii="Times New Roman" w:hAnsi="Times New Roman" w:cs="Times New Roman"/>
          <w:sz w:val="24"/>
          <w:szCs w:val="24"/>
        </w:rPr>
        <w:t xml:space="preserve"> A csatolt bérleti/albérleti szerződés alapján</w:t>
      </w:r>
    </w:p>
    <w:p w:rsidR="005B6FF7" w:rsidRPr="004420DA" w:rsidRDefault="005B6FF7" w:rsidP="009804A2">
      <w:pPr>
        <w:spacing w:after="0"/>
        <w:jc w:val="both"/>
        <w:rPr>
          <w:rFonts w:ascii="Times New Roman" w:hAnsi="Times New Roman" w:cs="Times New Roman"/>
          <w:sz w:val="24"/>
          <w:szCs w:val="24"/>
        </w:rPr>
      </w:pPr>
    </w:p>
    <w:tbl>
      <w:tblPr>
        <w:tblStyle w:val="Rcsostblzat"/>
        <w:tblW w:w="0" w:type="auto"/>
        <w:tblLook w:val="04A0" w:firstRow="1" w:lastRow="0" w:firstColumn="1" w:lastColumn="0" w:noHBand="0" w:noVBand="1"/>
      </w:tblPr>
      <w:tblGrid>
        <w:gridCol w:w="8630"/>
      </w:tblGrid>
      <w:tr w:rsidR="005B6FF7" w:rsidRPr="005B6FF7" w:rsidTr="005B6FF7">
        <w:tc>
          <w:tcPr>
            <w:tcW w:w="8630" w:type="dxa"/>
          </w:tcPr>
          <w:p w:rsidR="005B6FF7" w:rsidRPr="005B6FF7" w:rsidRDefault="005B6FF7" w:rsidP="003F7528">
            <w:pPr>
              <w:jc w:val="both"/>
              <w:rPr>
                <w:rFonts w:ascii="Times New Roman" w:hAnsi="Times New Roman" w:cs="Times New Roman"/>
                <w:sz w:val="24"/>
                <w:szCs w:val="24"/>
              </w:rPr>
            </w:pPr>
            <w:r w:rsidRPr="005B6FF7">
              <w:rPr>
                <w:rFonts w:ascii="Times New Roman" w:hAnsi="Times New Roman" w:cs="Times New Roman"/>
                <w:sz w:val="24"/>
                <w:szCs w:val="24"/>
              </w:rPr>
              <w:t>A bérbeadó neve:</w:t>
            </w:r>
            <w:r w:rsidR="00A5680C">
              <w:rPr>
                <w:rFonts w:ascii="Times New Roman" w:hAnsi="Times New Roman" w:cs="Times New Roman"/>
                <w:sz w:val="24"/>
                <w:szCs w:val="24"/>
              </w:rPr>
              <w:t xml:space="preserve"> </w:t>
            </w:r>
            <w:sdt>
              <w:sdtPr>
                <w:rPr>
                  <w:rFonts w:ascii="Times New Roman" w:hAnsi="Times New Roman" w:cs="Times New Roman"/>
                  <w:color w:val="000000"/>
                </w:rPr>
                <w:id w:val="586729546"/>
                <w:lock w:val="sdtLocked"/>
                <w:placeholder>
                  <w:docPart w:val="5D516FAB36DC4D42B934E02F1F0A978D"/>
                </w:placeholder>
                <w:showingPlcHdr/>
                <w:text/>
              </w:sdtPr>
              <w:sdtEndPr/>
              <w:sdtContent>
                <w:r w:rsidR="00A5680C">
                  <w:rPr>
                    <w:rFonts w:ascii="Times New Roman" w:hAnsi="Times New Roman" w:cs="Times New Roman"/>
                    <w:highlight w:val="lightGray"/>
                  </w:rPr>
                  <w:t>………………..……………..………</w:t>
                </w:r>
              </w:sdtContent>
            </w:sdt>
          </w:p>
        </w:tc>
      </w:tr>
      <w:tr w:rsidR="005B6FF7" w:rsidRPr="005B6FF7" w:rsidTr="005B6FF7">
        <w:tc>
          <w:tcPr>
            <w:tcW w:w="8630" w:type="dxa"/>
          </w:tcPr>
          <w:p w:rsidR="005B6FF7" w:rsidRPr="005B6FF7" w:rsidRDefault="005B6FF7" w:rsidP="003F7528">
            <w:pPr>
              <w:jc w:val="both"/>
              <w:rPr>
                <w:rFonts w:ascii="Times New Roman" w:hAnsi="Times New Roman" w:cs="Times New Roman"/>
                <w:sz w:val="24"/>
                <w:szCs w:val="24"/>
              </w:rPr>
            </w:pPr>
            <w:r w:rsidRPr="005B6FF7">
              <w:rPr>
                <w:rFonts w:ascii="Times New Roman" w:hAnsi="Times New Roman" w:cs="Times New Roman"/>
                <w:sz w:val="24"/>
                <w:szCs w:val="24"/>
              </w:rPr>
              <w:t>A bérleti jogviszony típusa (bérlet/albérlet):</w:t>
            </w:r>
            <w:r w:rsidR="00A5680C">
              <w:rPr>
                <w:rFonts w:ascii="Times New Roman" w:hAnsi="Times New Roman" w:cs="Times New Roman"/>
                <w:sz w:val="24"/>
                <w:szCs w:val="24"/>
              </w:rPr>
              <w:t xml:space="preserve"> </w:t>
            </w:r>
            <w:sdt>
              <w:sdtPr>
                <w:rPr>
                  <w:rFonts w:ascii="Times New Roman" w:hAnsi="Times New Roman" w:cs="Times New Roman"/>
                  <w:color w:val="000000"/>
                </w:rPr>
                <w:id w:val="-636030789"/>
                <w:lock w:val="sdtLocked"/>
                <w:placeholder>
                  <w:docPart w:val="BB7B61FA2D7847C386F0B840FDB46471"/>
                </w:placeholder>
                <w:showingPlcHdr/>
                <w:text/>
              </w:sdtPr>
              <w:sdtEndPr/>
              <w:sdtContent>
                <w:r w:rsidR="00A5680C">
                  <w:rPr>
                    <w:rFonts w:ascii="Times New Roman" w:hAnsi="Times New Roman" w:cs="Times New Roman"/>
                    <w:highlight w:val="lightGray"/>
                  </w:rPr>
                  <w:t>………………..……………..………</w:t>
                </w:r>
              </w:sdtContent>
            </w:sdt>
          </w:p>
        </w:tc>
      </w:tr>
      <w:tr w:rsidR="005B6FF7" w:rsidRPr="005B6FF7" w:rsidTr="005B6FF7">
        <w:tc>
          <w:tcPr>
            <w:tcW w:w="8630" w:type="dxa"/>
          </w:tcPr>
          <w:p w:rsidR="005B6FF7" w:rsidRPr="005B6FF7" w:rsidRDefault="005B6FF7" w:rsidP="003F7528">
            <w:pPr>
              <w:jc w:val="both"/>
              <w:rPr>
                <w:rFonts w:ascii="Times New Roman" w:hAnsi="Times New Roman" w:cs="Times New Roman"/>
                <w:sz w:val="24"/>
                <w:szCs w:val="24"/>
              </w:rPr>
            </w:pPr>
            <w:r w:rsidRPr="005B6FF7">
              <w:rPr>
                <w:rFonts w:ascii="Times New Roman" w:hAnsi="Times New Roman" w:cs="Times New Roman"/>
                <w:sz w:val="24"/>
                <w:szCs w:val="24"/>
              </w:rPr>
              <w:t>A kérelmezőnek van-e bérlőtársa/albérlőtársa:*</w:t>
            </w:r>
          </w:p>
        </w:tc>
      </w:tr>
      <w:tr w:rsidR="005B6FF7" w:rsidRPr="005B6FF7" w:rsidTr="005B6FF7">
        <w:tc>
          <w:tcPr>
            <w:tcW w:w="8630" w:type="dxa"/>
          </w:tcPr>
          <w:p w:rsidR="005B6FF7" w:rsidRPr="005B6FF7" w:rsidRDefault="00823238" w:rsidP="00E85C8F">
            <w:pPr>
              <w:jc w:val="both"/>
              <w:rPr>
                <w:rFonts w:ascii="Times New Roman" w:hAnsi="Times New Roman" w:cs="Times New Roman"/>
                <w:sz w:val="24"/>
                <w:szCs w:val="24"/>
              </w:rPr>
            </w:pPr>
            <w:sdt>
              <w:sdtPr>
                <w:rPr>
                  <w:rFonts w:ascii="Times New Roman" w:hAnsi="Times New Roman" w:cs="Times New Roman"/>
                  <w:sz w:val="24"/>
                  <w:szCs w:val="24"/>
                </w:rPr>
                <w:id w:val="462616855"/>
                <w:lock w:val="sdtLocked"/>
                <w14:checkbox>
                  <w14:checked w14:val="0"/>
                  <w14:checkedState w14:val="2612" w14:font="MS Gothic"/>
                  <w14:uncheckedState w14:val="2610" w14:font="MS Gothic"/>
                </w14:checkbox>
              </w:sdtPr>
              <w:sdtEndPr/>
              <w:sdtContent>
                <w:r w:rsidR="005557E8">
                  <w:rPr>
                    <w:rFonts w:ascii="MS Gothic" w:eastAsia="MS Gothic" w:hAnsi="MS Gothic" w:cs="Times New Roman" w:hint="eastAsia"/>
                    <w:sz w:val="24"/>
                    <w:szCs w:val="24"/>
                  </w:rPr>
                  <w:t>☐</w:t>
                </w:r>
              </w:sdtContent>
            </w:sdt>
            <w:r w:rsidR="00E85C8F" w:rsidRPr="005B6FF7">
              <w:rPr>
                <w:rFonts w:ascii="Times New Roman" w:hAnsi="Times New Roman" w:cs="Times New Roman"/>
                <w:sz w:val="24"/>
                <w:szCs w:val="24"/>
              </w:rPr>
              <w:t xml:space="preserve"> </w:t>
            </w:r>
            <w:r w:rsidR="005B6FF7" w:rsidRPr="005B6FF7">
              <w:rPr>
                <w:rFonts w:ascii="Times New Roman" w:hAnsi="Times New Roman" w:cs="Times New Roman"/>
                <w:sz w:val="24"/>
                <w:szCs w:val="24"/>
              </w:rPr>
              <w:t>Igen</w:t>
            </w:r>
            <w:r w:rsidR="00A5680C">
              <w:rPr>
                <w:rFonts w:ascii="Times New Roman" w:hAnsi="Times New Roman" w:cs="Times New Roman"/>
                <w:sz w:val="24"/>
                <w:szCs w:val="24"/>
              </w:rPr>
              <w:t xml:space="preserve"> </w:t>
            </w:r>
          </w:p>
        </w:tc>
      </w:tr>
      <w:tr w:rsidR="005B6FF7" w:rsidRPr="005B6FF7" w:rsidTr="005B6FF7">
        <w:tc>
          <w:tcPr>
            <w:tcW w:w="8630" w:type="dxa"/>
          </w:tcPr>
          <w:p w:rsidR="005B6FF7" w:rsidRPr="005B6FF7" w:rsidRDefault="00823238" w:rsidP="00E85C8F">
            <w:pPr>
              <w:jc w:val="both"/>
              <w:rPr>
                <w:rFonts w:ascii="Times New Roman" w:hAnsi="Times New Roman" w:cs="Times New Roman"/>
                <w:sz w:val="24"/>
                <w:szCs w:val="24"/>
              </w:rPr>
            </w:pPr>
            <w:sdt>
              <w:sdtPr>
                <w:rPr>
                  <w:rFonts w:ascii="Times New Roman" w:hAnsi="Times New Roman" w:cs="Times New Roman"/>
                  <w:sz w:val="24"/>
                  <w:szCs w:val="24"/>
                </w:rPr>
                <w:id w:val="341210800"/>
                <w:lock w:val="sdtLocked"/>
                <w14:checkbox>
                  <w14:checked w14:val="0"/>
                  <w14:checkedState w14:val="2612" w14:font="MS Gothic"/>
                  <w14:uncheckedState w14:val="2610" w14:font="MS Gothic"/>
                </w14:checkbox>
              </w:sdtPr>
              <w:sdtEndPr/>
              <w:sdtContent>
                <w:r w:rsidR="005557E8">
                  <w:rPr>
                    <w:rFonts w:ascii="MS Gothic" w:eastAsia="MS Gothic" w:hAnsi="MS Gothic" w:cs="Times New Roman" w:hint="eastAsia"/>
                    <w:sz w:val="24"/>
                    <w:szCs w:val="24"/>
                  </w:rPr>
                  <w:t>☐</w:t>
                </w:r>
              </w:sdtContent>
            </w:sdt>
            <w:r w:rsidR="00E85C8F" w:rsidRPr="005B6FF7">
              <w:rPr>
                <w:rFonts w:ascii="Times New Roman" w:hAnsi="Times New Roman" w:cs="Times New Roman"/>
                <w:sz w:val="24"/>
                <w:szCs w:val="24"/>
              </w:rPr>
              <w:t xml:space="preserve"> </w:t>
            </w:r>
            <w:r w:rsidR="005B6FF7" w:rsidRPr="005B6FF7">
              <w:rPr>
                <w:rFonts w:ascii="Times New Roman" w:hAnsi="Times New Roman" w:cs="Times New Roman"/>
                <w:sz w:val="24"/>
                <w:szCs w:val="24"/>
              </w:rPr>
              <w:t>Nem</w:t>
            </w:r>
          </w:p>
        </w:tc>
      </w:tr>
      <w:tr w:rsidR="005B6FF7" w:rsidRPr="005B6FF7" w:rsidTr="005B6FF7">
        <w:tc>
          <w:tcPr>
            <w:tcW w:w="8630" w:type="dxa"/>
          </w:tcPr>
          <w:p w:rsidR="005B6FF7" w:rsidRPr="005B6FF7" w:rsidRDefault="005B6FF7" w:rsidP="004825DE">
            <w:pPr>
              <w:jc w:val="both"/>
              <w:rPr>
                <w:rFonts w:ascii="Times New Roman" w:hAnsi="Times New Roman" w:cs="Times New Roman"/>
                <w:sz w:val="24"/>
                <w:szCs w:val="24"/>
              </w:rPr>
            </w:pPr>
            <w:r w:rsidRPr="005B6FF7">
              <w:rPr>
                <w:rFonts w:ascii="Times New Roman" w:hAnsi="Times New Roman" w:cs="Times New Roman"/>
                <w:sz w:val="24"/>
                <w:szCs w:val="24"/>
              </w:rPr>
              <w:lastRenderedPageBreak/>
              <w:t>A bérelt ingatlan pontos címe:</w:t>
            </w:r>
            <w:r w:rsidR="00A5680C">
              <w:rPr>
                <w:rFonts w:ascii="Times New Roman" w:hAnsi="Times New Roman" w:cs="Times New Roman"/>
                <w:sz w:val="24"/>
                <w:szCs w:val="24"/>
              </w:rPr>
              <w:t xml:space="preserve"> </w:t>
            </w:r>
            <w:sdt>
              <w:sdtPr>
                <w:rPr>
                  <w:rFonts w:ascii="Times New Roman" w:hAnsi="Times New Roman" w:cs="Times New Roman"/>
                  <w:color w:val="000000"/>
                </w:rPr>
                <w:id w:val="-1881166811"/>
                <w:lock w:val="sdtLocked"/>
                <w:placeholder>
                  <w:docPart w:val="C839749554684083AD6BEE5856AE5142"/>
                </w:placeholder>
                <w:showingPlcHdr/>
                <w:text/>
              </w:sdtPr>
              <w:sdtEndPr/>
              <w:sdtContent>
                <w:r w:rsidR="00A5680C">
                  <w:rPr>
                    <w:rFonts w:ascii="Times New Roman" w:hAnsi="Times New Roman" w:cs="Times New Roman"/>
                    <w:highlight w:val="lightGray"/>
                  </w:rPr>
                  <w:t>………………..……………..………</w:t>
                </w:r>
              </w:sdtContent>
            </w:sdt>
          </w:p>
        </w:tc>
      </w:tr>
      <w:tr w:rsidR="005B6FF7" w:rsidRPr="005B6FF7" w:rsidTr="005B6FF7">
        <w:tc>
          <w:tcPr>
            <w:tcW w:w="8630" w:type="dxa"/>
          </w:tcPr>
          <w:p w:rsidR="005B6FF7" w:rsidRPr="005B6FF7" w:rsidRDefault="005B6FF7" w:rsidP="00A5680C">
            <w:pPr>
              <w:jc w:val="both"/>
              <w:rPr>
                <w:rFonts w:ascii="Times New Roman" w:hAnsi="Times New Roman" w:cs="Times New Roman"/>
                <w:sz w:val="24"/>
                <w:szCs w:val="24"/>
              </w:rPr>
            </w:pPr>
            <w:r w:rsidRPr="005B6FF7">
              <w:rPr>
                <w:rFonts w:ascii="Times New Roman" w:hAnsi="Times New Roman" w:cs="Times New Roman"/>
                <w:sz w:val="24"/>
                <w:szCs w:val="24"/>
              </w:rPr>
              <w:t>A bérleti/albérleti szerződés kelte:</w:t>
            </w:r>
            <w:r w:rsidR="00A5680C">
              <w:rPr>
                <w:rFonts w:ascii="Times New Roman" w:hAnsi="Times New Roman" w:cs="Times New Roman"/>
                <w:color w:val="000000"/>
              </w:rPr>
              <w:t xml:space="preserve"> </w:t>
            </w:r>
            <w:sdt>
              <w:sdtPr>
                <w:rPr>
                  <w:rFonts w:ascii="Times New Roman" w:hAnsi="Times New Roman" w:cs="Times New Roman"/>
                  <w:color w:val="000000"/>
                </w:rPr>
                <w:id w:val="1150028419"/>
                <w:lock w:val="sdtLocked"/>
                <w:placeholder>
                  <w:docPart w:val="001A91731ED04FD69BCD0259FCC8EBF4"/>
                </w:placeholder>
                <w:showingPlcHdr/>
                <w:text/>
              </w:sdtPr>
              <w:sdtEndPr/>
              <w:sdtContent>
                <w:r w:rsidR="00A5680C">
                  <w:rPr>
                    <w:rFonts w:ascii="Times New Roman" w:hAnsi="Times New Roman" w:cs="Times New Roman"/>
                    <w:highlight w:val="lightGray"/>
                  </w:rPr>
                  <w:t>………………..……………..………</w:t>
                </w:r>
              </w:sdtContent>
            </w:sdt>
            <w:r w:rsidRPr="005B6FF7">
              <w:rPr>
                <w:rFonts w:ascii="Times New Roman" w:hAnsi="Times New Roman" w:cs="Times New Roman"/>
                <w:sz w:val="24"/>
                <w:szCs w:val="24"/>
              </w:rPr>
              <w:tab/>
            </w:r>
          </w:p>
        </w:tc>
      </w:tr>
      <w:tr w:rsidR="005B6FF7" w:rsidRPr="005B6FF7" w:rsidTr="005B6FF7">
        <w:tc>
          <w:tcPr>
            <w:tcW w:w="8630" w:type="dxa"/>
          </w:tcPr>
          <w:p w:rsidR="005B6FF7" w:rsidRPr="005B6FF7" w:rsidRDefault="005B6FF7" w:rsidP="004825DE">
            <w:pPr>
              <w:jc w:val="both"/>
              <w:rPr>
                <w:rFonts w:ascii="Times New Roman" w:hAnsi="Times New Roman" w:cs="Times New Roman"/>
                <w:sz w:val="24"/>
                <w:szCs w:val="24"/>
              </w:rPr>
            </w:pPr>
            <w:r w:rsidRPr="005B6FF7">
              <w:rPr>
                <w:rFonts w:ascii="Times New Roman" w:hAnsi="Times New Roman" w:cs="Times New Roman"/>
                <w:sz w:val="24"/>
                <w:szCs w:val="24"/>
              </w:rPr>
              <w:t>A bérleti/albérleti szerződés alapján a bérleti jogviszony:</w:t>
            </w:r>
            <w:r w:rsidR="00A5680C">
              <w:rPr>
                <w:rFonts w:ascii="Times New Roman" w:hAnsi="Times New Roman" w:cs="Times New Roman"/>
                <w:sz w:val="24"/>
                <w:szCs w:val="24"/>
              </w:rPr>
              <w:t xml:space="preserve"> </w:t>
            </w:r>
            <w:sdt>
              <w:sdtPr>
                <w:rPr>
                  <w:rFonts w:ascii="Times New Roman" w:hAnsi="Times New Roman" w:cs="Times New Roman"/>
                  <w:color w:val="000000"/>
                </w:rPr>
                <w:id w:val="1569853913"/>
                <w:lock w:val="sdtLocked"/>
                <w:placeholder>
                  <w:docPart w:val="5A817FE4A6C94A82BD6BD53AA3E2609D"/>
                </w:placeholder>
                <w:showingPlcHdr/>
                <w:text/>
              </w:sdtPr>
              <w:sdtEndPr/>
              <w:sdtContent>
                <w:r w:rsidR="00A5680C">
                  <w:rPr>
                    <w:rFonts w:ascii="Times New Roman" w:hAnsi="Times New Roman" w:cs="Times New Roman"/>
                    <w:highlight w:val="lightGray"/>
                  </w:rPr>
                  <w:t>………………..……………..………</w:t>
                </w:r>
              </w:sdtContent>
            </w:sdt>
          </w:p>
        </w:tc>
      </w:tr>
      <w:tr w:rsidR="005B6FF7" w:rsidRPr="005B6FF7" w:rsidTr="005B6FF7">
        <w:tc>
          <w:tcPr>
            <w:tcW w:w="8630" w:type="dxa"/>
          </w:tcPr>
          <w:p w:rsidR="005B6FF7" w:rsidRPr="005B6FF7" w:rsidRDefault="005B6FF7" w:rsidP="004825DE">
            <w:pPr>
              <w:jc w:val="both"/>
              <w:rPr>
                <w:rFonts w:ascii="Times New Roman" w:hAnsi="Times New Roman" w:cs="Times New Roman"/>
                <w:sz w:val="24"/>
                <w:szCs w:val="24"/>
              </w:rPr>
            </w:pPr>
            <w:r w:rsidRPr="005B6FF7">
              <w:rPr>
                <w:rFonts w:ascii="Times New Roman" w:hAnsi="Times New Roman" w:cs="Times New Roman"/>
                <w:sz w:val="24"/>
                <w:szCs w:val="24"/>
              </w:rPr>
              <w:t xml:space="preserve">- </w:t>
            </w:r>
            <w:proofErr w:type="gramStart"/>
            <w:r w:rsidRPr="005B6FF7">
              <w:rPr>
                <w:rFonts w:ascii="Times New Roman" w:hAnsi="Times New Roman" w:cs="Times New Roman"/>
                <w:sz w:val="24"/>
                <w:szCs w:val="24"/>
              </w:rPr>
              <w:t>határozott</w:t>
            </w:r>
            <w:proofErr w:type="gramEnd"/>
            <w:r w:rsidRPr="005B6FF7">
              <w:rPr>
                <w:rFonts w:ascii="Times New Roman" w:hAnsi="Times New Roman" w:cs="Times New Roman"/>
                <w:sz w:val="24"/>
                <w:szCs w:val="24"/>
              </w:rPr>
              <w:t xml:space="preserve"> / határozatlan</w:t>
            </w:r>
            <w:r w:rsidR="00A5680C">
              <w:rPr>
                <w:rFonts w:ascii="Times New Roman" w:hAnsi="Times New Roman" w:cs="Times New Roman"/>
                <w:sz w:val="24"/>
                <w:szCs w:val="24"/>
              </w:rPr>
              <w:t>:</w:t>
            </w:r>
            <w:r w:rsidRPr="005B6FF7">
              <w:rPr>
                <w:rFonts w:ascii="Times New Roman" w:hAnsi="Times New Roman" w:cs="Times New Roman"/>
                <w:sz w:val="24"/>
                <w:szCs w:val="24"/>
              </w:rPr>
              <w:t xml:space="preserve"> *</w:t>
            </w:r>
            <w:r w:rsidR="00A5680C">
              <w:rPr>
                <w:rFonts w:ascii="Times New Roman" w:hAnsi="Times New Roman" w:cs="Times New Roman"/>
                <w:sz w:val="24"/>
                <w:szCs w:val="24"/>
              </w:rPr>
              <w:t xml:space="preserve"> </w:t>
            </w:r>
            <w:sdt>
              <w:sdtPr>
                <w:rPr>
                  <w:rFonts w:ascii="Times New Roman" w:hAnsi="Times New Roman" w:cs="Times New Roman"/>
                  <w:color w:val="000000"/>
                </w:rPr>
                <w:id w:val="736521217"/>
                <w:lock w:val="sdtLocked"/>
                <w:placeholder>
                  <w:docPart w:val="38EFFE9974414F4FB8D7FE3CF212034E"/>
                </w:placeholder>
                <w:showingPlcHdr/>
                <w:text/>
              </w:sdtPr>
              <w:sdtEndPr/>
              <w:sdtContent>
                <w:r w:rsidR="00A5680C">
                  <w:rPr>
                    <w:rFonts w:ascii="Times New Roman" w:hAnsi="Times New Roman" w:cs="Times New Roman"/>
                    <w:highlight w:val="lightGray"/>
                  </w:rPr>
                  <w:t>………………..……………..………</w:t>
                </w:r>
              </w:sdtContent>
            </w:sdt>
          </w:p>
        </w:tc>
      </w:tr>
      <w:tr w:rsidR="005B6FF7" w:rsidRPr="005B6FF7" w:rsidTr="005B6FF7">
        <w:tc>
          <w:tcPr>
            <w:tcW w:w="8630" w:type="dxa"/>
          </w:tcPr>
          <w:p w:rsidR="005B6FF7" w:rsidRPr="005B6FF7" w:rsidRDefault="005B6FF7" w:rsidP="00A5680C">
            <w:pPr>
              <w:jc w:val="both"/>
              <w:rPr>
                <w:rFonts w:ascii="Times New Roman" w:hAnsi="Times New Roman" w:cs="Times New Roman"/>
                <w:sz w:val="24"/>
                <w:szCs w:val="24"/>
              </w:rPr>
            </w:pPr>
            <w:r w:rsidRPr="005B6FF7">
              <w:rPr>
                <w:rFonts w:ascii="Times New Roman" w:hAnsi="Times New Roman" w:cs="Times New Roman"/>
                <w:sz w:val="24"/>
                <w:szCs w:val="24"/>
              </w:rPr>
              <w:t>- kezdete (vége): 20</w:t>
            </w:r>
            <w:sdt>
              <w:sdtPr>
                <w:rPr>
                  <w:rFonts w:ascii="Times New Roman" w:hAnsi="Times New Roman" w:cs="Times New Roman"/>
                  <w:color w:val="000000"/>
                </w:rPr>
                <w:id w:val="731276733"/>
                <w:lock w:val="sdtLocked"/>
                <w:placeholder>
                  <w:docPart w:val="BE78EBEFC5544282B75944A8916CDD11"/>
                </w:placeholder>
                <w:showingPlcHdr/>
                <w:text/>
              </w:sdtPr>
              <w:sdtEndPr/>
              <w:sdtContent>
                <w:r w:rsidR="00A5680C">
                  <w:rPr>
                    <w:rFonts w:ascii="Times New Roman" w:hAnsi="Times New Roman" w:cs="Times New Roman"/>
                    <w:highlight w:val="lightGray"/>
                  </w:rPr>
                  <w:t>…</w:t>
                </w:r>
              </w:sdtContent>
            </w:sdt>
            <w:r w:rsidR="00A5680C" w:rsidRPr="005B6FF7">
              <w:rPr>
                <w:rFonts w:ascii="Times New Roman" w:hAnsi="Times New Roman" w:cs="Times New Roman"/>
                <w:sz w:val="24"/>
                <w:szCs w:val="24"/>
              </w:rPr>
              <w:t xml:space="preserve"> </w:t>
            </w:r>
            <w:r w:rsidRPr="005B6FF7">
              <w:rPr>
                <w:rFonts w:ascii="Times New Roman" w:hAnsi="Times New Roman" w:cs="Times New Roman"/>
                <w:sz w:val="24"/>
                <w:szCs w:val="24"/>
              </w:rPr>
              <w:t xml:space="preserve">év </w:t>
            </w:r>
            <w:sdt>
              <w:sdtPr>
                <w:rPr>
                  <w:rFonts w:ascii="Times New Roman" w:hAnsi="Times New Roman" w:cs="Times New Roman"/>
                  <w:color w:val="000000"/>
                </w:rPr>
                <w:id w:val="1983960898"/>
                <w:lock w:val="sdtLocked"/>
                <w:placeholder>
                  <w:docPart w:val="2110CF8CAAF94A18953F60CAFE2541C1"/>
                </w:placeholder>
                <w:showingPlcHdr/>
                <w:text/>
              </w:sdtPr>
              <w:sdtEndPr/>
              <w:sdtContent>
                <w:r w:rsidR="00A5680C">
                  <w:rPr>
                    <w:rFonts w:ascii="Times New Roman" w:hAnsi="Times New Roman" w:cs="Times New Roman"/>
                    <w:highlight w:val="lightGray"/>
                  </w:rPr>
                  <w:t>…</w:t>
                </w:r>
              </w:sdtContent>
            </w:sdt>
            <w:r w:rsidR="00A5680C" w:rsidRPr="005B6FF7">
              <w:rPr>
                <w:rFonts w:ascii="Times New Roman" w:hAnsi="Times New Roman" w:cs="Times New Roman"/>
                <w:sz w:val="24"/>
                <w:szCs w:val="24"/>
              </w:rPr>
              <w:t xml:space="preserve"> </w:t>
            </w:r>
            <w:r w:rsidRPr="005B6FF7">
              <w:rPr>
                <w:rFonts w:ascii="Times New Roman" w:hAnsi="Times New Roman" w:cs="Times New Roman"/>
                <w:sz w:val="24"/>
                <w:szCs w:val="24"/>
              </w:rPr>
              <w:t xml:space="preserve">hó </w:t>
            </w:r>
            <w:sdt>
              <w:sdtPr>
                <w:rPr>
                  <w:rFonts w:ascii="Times New Roman" w:hAnsi="Times New Roman" w:cs="Times New Roman"/>
                  <w:color w:val="000000"/>
                </w:rPr>
                <w:id w:val="1090742990"/>
                <w:lock w:val="sdtLocked"/>
                <w:placeholder>
                  <w:docPart w:val="7C6F932D3AD1405A83B5E55AE997E7C7"/>
                </w:placeholder>
                <w:showingPlcHdr/>
                <w:text/>
              </w:sdtPr>
              <w:sdtEndPr/>
              <w:sdtContent>
                <w:r w:rsidR="00A5680C">
                  <w:rPr>
                    <w:rFonts w:ascii="Times New Roman" w:hAnsi="Times New Roman" w:cs="Times New Roman"/>
                    <w:highlight w:val="lightGray"/>
                  </w:rPr>
                  <w:t>…</w:t>
                </w:r>
              </w:sdtContent>
            </w:sdt>
            <w:r w:rsidR="00A5680C" w:rsidRPr="005B6FF7">
              <w:rPr>
                <w:rFonts w:ascii="Times New Roman" w:hAnsi="Times New Roman" w:cs="Times New Roman"/>
                <w:sz w:val="24"/>
                <w:szCs w:val="24"/>
              </w:rPr>
              <w:t xml:space="preserve"> </w:t>
            </w:r>
            <w:r w:rsidRPr="005B6FF7">
              <w:rPr>
                <w:rFonts w:ascii="Times New Roman" w:hAnsi="Times New Roman" w:cs="Times New Roman"/>
                <w:sz w:val="24"/>
                <w:szCs w:val="24"/>
              </w:rPr>
              <w:t>naptól 20</w:t>
            </w:r>
            <w:sdt>
              <w:sdtPr>
                <w:rPr>
                  <w:rFonts w:ascii="Times New Roman" w:hAnsi="Times New Roman" w:cs="Times New Roman"/>
                  <w:color w:val="000000"/>
                </w:rPr>
                <w:id w:val="-864829763"/>
                <w:lock w:val="sdtLocked"/>
                <w:placeholder>
                  <w:docPart w:val="9E16FADD7296469894094E6C482874C6"/>
                </w:placeholder>
                <w:showingPlcHdr/>
                <w:text/>
              </w:sdtPr>
              <w:sdtEndPr/>
              <w:sdtContent>
                <w:r w:rsidR="00A5680C">
                  <w:rPr>
                    <w:rFonts w:ascii="Times New Roman" w:hAnsi="Times New Roman" w:cs="Times New Roman"/>
                    <w:highlight w:val="lightGray"/>
                  </w:rPr>
                  <w:t>…</w:t>
                </w:r>
              </w:sdtContent>
            </w:sdt>
            <w:r w:rsidR="00A5680C" w:rsidRPr="005B6FF7">
              <w:rPr>
                <w:rFonts w:ascii="Times New Roman" w:hAnsi="Times New Roman" w:cs="Times New Roman"/>
                <w:sz w:val="24"/>
                <w:szCs w:val="24"/>
              </w:rPr>
              <w:t xml:space="preserve"> </w:t>
            </w:r>
            <w:r w:rsidRPr="005B6FF7">
              <w:rPr>
                <w:rFonts w:ascii="Times New Roman" w:hAnsi="Times New Roman" w:cs="Times New Roman"/>
                <w:sz w:val="24"/>
                <w:szCs w:val="24"/>
              </w:rPr>
              <w:t xml:space="preserve">év </w:t>
            </w:r>
            <w:sdt>
              <w:sdtPr>
                <w:rPr>
                  <w:rFonts w:ascii="Times New Roman" w:hAnsi="Times New Roman" w:cs="Times New Roman"/>
                  <w:color w:val="000000"/>
                </w:rPr>
                <w:id w:val="-1418940938"/>
                <w:lock w:val="sdtLocked"/>
                <w:placeholder>
                  <w:docPart w:val="63AF0F5EDEC14689A944DD2538A09D67"/>
                </w:placeholder>
                <w:showingPlcHdr/>
                <w:text/>
              </w:sdtPr>
              <w:sdtEndPr/>
              <w:sdtContent>
                <w:r w:rsidR="00A5680C">
                  <w:rPr>
                    <w:rFonts w:ascii="Times New Roman" w:hAnsi="Times New Roman" w:cs="Times New Roman"/>
                    <w:highlight w:val="lightGray"/>
                  </w:rPr>
                  <w:t>…</w:t>
                </w:r>
              </w:sdtContent>
            </w:sdt>
            <w:r w:rsidR="00A5680C" w:rsidRPr="005B6FF7">
              <w:rPr>
                <w:rFonts w:ascii="Times New Roman" w:hAnsi="Times New Roman" w:cs="Times New Roman"/>
                <w:sz w:val="24"/>
                <w:szCs w:val="24"/>
              </w:rPr>
              <w:t xml:space="preserve"> </w:t>
            </w:r>
            <w:r w:rsidRPr="005B6FF7">
              <w:rPr>
                <w:rFonts w:ascii="Times New Roman" w:hAnsi="Times New Roman" w:cs="Times New Roman"/>
                <w:sz w:val="24"/>
                <w:szCs w:val="24"/>
              </w:rPr>
              <w:t xml:space="preserve">hó </w:t>
            </w:r>
            <w:sdt>
              <w:sdtPr>
                <w:rPr>
                  <w:rFonts w:ascii="Times New Roman" w:hAnsi="Times New Roman" w:cs="Times New Roman"/>
                  <w:color w:val="000000"/>
                </w:rPr>
                <w:id w:val="-682206778"/>
                <w:lock w:val="sdtLocked"/>
                <w:placeholder>
                  <w:docPart w:val="54C9506006604363B5A0CD13B230A926"/>
                </w:placeholder>
                <w:showingPlcHdr/>
                <w:text/>
              </w:sdtPr>
              <w:sdtEndPr/>
              <w:sdtContent>
                <w:r w:rsidR="00A5680C">
                  <w:rPr>
                    <w:rFonts w:ascii="Times New Roman" w:hAnsi="Times New Roman" w:cs="Times New Roman"/>
                    <w:highlight w:val="lightGray"/>
                  </w:rPr>
                  <w:t>…</w:t>
                </w:r>
              </w:sdtContent>
            </w:sdt>
            <w:r w:rsidR="00A5680C" w:rsidRPr="005B6FF7">
              <w:rPr>
                <w:rFonts w:ascii="Times New Roman" w:hAnsi="Times New Roman" w:cs="Times New Roman"/>
                <w:sz w:val="24"/>
                <w:szCs w:val="24"/>
              </w:rPr>
              <w:t xml:space="preserve"> </w:t>
            </w:r>
            <w:r w:rsidRPr="005B6FF7">
              <w:rPr>
                <w:rFonts w:ascii="Times New Roman" w:hAnsi="Times New Roman" w:cs="Times New Roman"/>
                <w:sz w:val="24"/>
                <w:szCs w:val="24"/>
              </w:rPr>
              <w:t xml:space="preserve">napig </w:t>
            </w:r>
          </w:p>
        </w:tc>
      </w:tr>
      <w:tr w:rsidR="005B6FF7" w:rsidRPr="005B6FF7" w:rsidTr="005B6FF7">
        <w:tc>
          <w:tcPr>
            <w:tcW w:w="8630" w:type="dxa"/>
          </w:tcPr>
          <w:p w:rsidR="005B6FF7" w:rsidRPr="005B6FF7" w:rsidRDefault="005B6FF7" w:rsidP="004825DE">
            <w:pPr>
              <w:rPr>
                <w:rFonts w:ascii="Times New Roman" w:hAnsi="Times New Roman" w:cs="Times New Roman"/>
                <w:sz w:val="24"/>
                <w:szCs w:val="24"/>
              </w:rPr>
            </w:pPr>
            <w:r w:rsidRPr="005B6FF7">
              <w:rPr>
                <w:rFonts w:ascii="Times New Roman" w:hAnsi="Times New Roman" w:cs="Times New Roman"/>
                <w:sz w:val="24"/>
                <w:szCs w:val="24"/>
              </w:rPr>
              <w:t xml:space="preserve">A kérelmező által fizetett havi bérleti/albérleti díj (rezsiköltség nélkül) összege: </w:t>
            </w:r>
          </w:p>
        </w:tc>
      </w:tr>
      <w:tr w:rsidR="005B6FF7" w:rsidRPr="005B6FF7" w:rsidTr="005B6FF7">
        <w:tc>
          <w:tcPr>
            <w:tcW w:w="8630" w:type="dxa"/>
          </w:tcPr>
          <w:p w:rsidR="005B6FF7" w:rsidRPr="005B6FF7" w:rsidRDefault="005B6FF7" w:rsidP="004825DE">
            <w:pPr>
              <w:rPr>
                <w:rFonts w:ascii="Times New Roman" w:hAnsi="Times New Roman" w:cs="Times New Roman"/>
                <w:sz w:val="24"/>
                <w:szCs w:val="24"/>
              </w:rPr>
            </w:pPr>
            <w:r w:rsidRPr="005B6FF7">
              <w:rPr>
                <w:rFonts w:ascii="Times New Roman" w:hAnsi="Times New Roman" w:cs="Times New Roman"/>
                <w:sz w:val="24"/>
                <w:szCs w:val="24"/>
              </w:rPr>
              <w:t xml:space="preserve">havi </w:t>
            </w:r>
            <w:sdt>
              <w:sdtPr>
                <w:rPr>
                  <w:rFonts w:ascii="Times New Roman" w:hAnsi="Times New Roman" w:cs="Times New Roman"/>
                  <w:color w:val="000000"/>
                </w:rPr>
                <w:id w:val="-1181123126"/>
                <w:lock w:val="sdtLocked"/>
                <w:placeholder>
                  <w:docPart w:val="CB220EAB44FF4CDA8622FF175E901A00"/>
                </w:placeholder>
                <w:showingPlcHdr/>
                <w:text/>
              </w:sdtPr>
              <w:sdtEndPr/>
              <w:sdtContent>
                <w:r w:rsidR="00A5680C">
                  <w:rPr>
                    <w:rFonts w:ascii="Times New Roman" w:hAnsi="Times New Roman" w:cs="Times New Roman"/>
                    <w:highlight w:val="lightGray"/>
                  </w:rPr>
                  <w:t>………………..……………..………</w:t>
                </w:r>
              </w:sdtContent>
            </w:sdt>
            <w:r w:rsidR="00A5680C" w:rsidRPr="005B6FF7">
              <w:rPr>
                <w:rFonts w:ascii="Times New Roman" w:hAnsi="Times New Roman" w:cs="Times New Roman"/>
                <w:sz w:val="24"/>
                <w:szCs w:val="24"/>
              </w:rPr>
              <w:t xml:space="preserve"> </w:t>
            </w:r>
            <w:r w:rsidRPr="005B6FF7">
              <w:rPr>
                <w:rFonts w:ascii="Times New Roman" w:hAnsi="Times New Roman" w:cs="Times New Roman"/>
                <w:sz w:val="24"/>
                <w:szCs w:val="24"/>
              </w:rPr>
              <w:t>Ft.</w:t>
            </w:r>
          </w:p>
        </w:tc>
      </w:tr>
      <w:tr w:rsidR="005B6FF7" w:rsidRPr="005B6FF7" w:rsidTr="005B6FF7">
        <w:tc>
          <w:tcPr>
            <w:tcW w:w="8630" w:type="dxa"/>
          </w:tcPr>
          <w:p w:rsidR="005B6FF7" w:rsidRPr="005B6FF7" w:rsidRDefault="005B6FF7" w:rsidP="004825DE">
            <w:pPr>
              <w:rPr>
                <w:rFonts w:ascii="Times New Roman" w:hAnsi="Times New Roman" w:cs="Times New Roman"/>
                <w:sz w:val="24"/>
                <w:szCs w:val="24"/>
              </w:rPr>
            </w:pPr>
            <w:r w:rsidRPr="005B6FF7">
              <w:rPr>
                <w:rFonts w:ascii="Times New Roman" w:hAnsi="Times New Roman" w:cs="Times New Roman"/>
                <w:sz w:val="24"/>
                <w:szCs w:val="24"/>
              </w:rPr>
              <w:t>A kérelmező által igényelt rendvédelmi lakhatási támogatás havi összege:</w:t>
            </w:r>
            <w:r w:rsidR="00887672">
              <w:rPr>
                <w:rFonts w:ascii="Times New Roman" w:hAnsi="Times New Roman" w:cs="Times New Roman"/>
                <w:sz w:val="24"/>
                <w:szCs w:val="24"/>
              </w:rPr>
              <w:t xml:space="preserve"> </w:t>
            </w:r>
            <w:sdt>
              <w:sdtPr>
                <w:rPr>
                  <w:rFonts w:ascii="Times New Roman" w:hAnsi="Times New Roman" w:cs="Times New Roman"/>
                  <w:color w:val="000000"/>
                </w:rPr>
                <w:id w:val="-1127311961"/>
                <w:lock w:val="sdtLocked"/>
                <w:placeholder>
                  <w:docPart w:val="479776D977FB4443A812CEC9A7B20271"/>
                </w:placeholder>
                <w:showingPlcHdr/>
                <w:text/>
              </w:sdtPr>
              <w:sdtEndPr/>
              <w:sdtContent>
                <w:r w:rsidR="00A5680C">
                  <w:rPr>
                    <w:rFonts w:ascii="Times New Roman" w:hAnsi="Times New Roman" w:cs="Times New Roman"/>
                    <w:highlight w:val="lightGray"/>
                  </w:rPr>
                  <w:t>………………..……………..………</w:t>
                </w:r>
              </w:sdtContent>
            </w:sdt>
            <w:r w:rsidR="00A5680C" w:rsidRPr="005B6FF7">
              <w:rPr>
                <w:rFonts w:ascii="Times New Roman" w:hAnsi="Times New Roman" w:cs="Times New Roman"/>
                <w:sz w:val="24"/>
                <w:szCs w:val="24"/>
              </w:rPr>
              <w:t xml:space="preserve"> </w:t>
            </w:r>
            <w:r w:rsidRPr="005B6FF7">
              <w:rPr>
                <w:rFonts w:ascii="Times New Roman" w:hAnsi="Times New Roman" w:cs="Times New Roman"/>
                <w:sz w:val="24"/>
                <w:szCs w:val="24"/>
              </w:rPr>
              <w:t xml:space="preserve">Ft, </w:t>
            </w:r>
          </w:p>
        </w:tc>
      </w:tr>
      <w:tr w:rsidR="005B6FF7" w:rsidRPr="005B6FF7" w:rsidTr="005B6FF7">
        <w:tc>
          <w:tcPr>
            <w:tcW w:w="8630" w:type="dxa"/>
          </w:tcPr>
          <w:p w:rsidR="005B6FF7" w:rsidRPr="005B6FF7" w:rsidRDefault="005B6FF7" w:rsidP="00A5680C">
            <w:pPr>
              <w:rPr>
                <w:rFonts w:ascii="Times New Roman" w:hAnsi="Times New Roman" w:cs="Times New Roman"/>
                <w:sz w:val="24"/>
                <w:szCs w:val="24"/>
              </w:rPr>
            </w:pPr>
            <w:proofErr w:type="gramStart"/>
            <w:r w:rsidRPr="005B6FF7">
              <w:rPr>
                <w:rFonts w:ascii="Times New Roman" w:hAnsi="Times New Roman" w:cs="Times New Roman"/>
                <w:sz w:val="24"/>
                <w:szCs w:val="24"/>
              </w:rPr>
              <w:t>amelyet</w:t>
            </w:r>
            <w:proofErr w:type="gramEnd"/>
            <w:r w:rsidRPr="005B6FF7">
              <w:rPr>
                <w:rFonts w:ascii="Times New Roman" w:hAnsi="Times New Roman" w:cs="Times New Roman"/>
                <w:sz w:val="24"/>
                <w:szCs w:val="24"/>
              </w:rPr>
              <w:t xml:space="preserve"> </w:t>
            </w:r>
            <w:sdt>
              <w:sdtPr>
                <w:rPr>
                  <w:rFonts w:ascii="Times New Roman" w:hAnsi="Times New Roman" w:cs="Times New Roman"/>
                  <w:color w:val="000000"/>
                </w:rPr>
                <w:id w:val="1431548489"/>
                <w:lock w:val="sdtLocked"/>
                <w:placeholder>
                  <w:docPart w:val="155B4E778BFA43AD8B4EDDC098387974"/>
                </w:placeholder>
                <w:showingPlcHdr/>
                <w:text/>
              </w:sdtPr>
              <w:sdtEndPr/>
              <w:sdtContent>
                <w:r w:rsidR="00A5680C">
                  <w:rPr>
                    <w:rFonts w:ascii="Times New Roman" w:hAnsi="Times New Roman" w:cs="Times New Roman"/>
                    <w:highlight w:val="lightGray"/>
                  </w:rPr>
                  <w:t>………</w:t>
                </w:r>
              </w:sdtContent>
            </w:sdt>
            <w:r w:rsidR="00A5680C" w:rsidRPr="005B6FF7">
              <w:rPr>
                <w:rFonts w:ascii="Times New Roman" w:hAnsi="Times New Roman" w:cs="Times New Roman"/>
                <w:sz w:val="24"/>
                <w:szCs w:val="24"/>
              </w:rPr>
              <w:t xml:space="preserve"> </w:t>
            </w:r>
            <w:r w:rsidRPr="005B6FF7">
              <w:rPr>
                <w:rFonts w:ascii="Times New Roman" w:hAnsi="Times New Roman" w:cs="Times New Roman"/>
                <w:sz w:val="24"/>
                <w:szCs w:val="24"/>
              </w:rPr>
              <w:t xml:space="preserve">év </w:t>
            </w:r>
            <w:sdt>
              <w:sdtPr>
                <w:rPr>
                  <w:rFonts w:ascii="Times New Roman" w:hAnsi="Times New Roman" w:cs="Times New Roman"/>
                  <w:color w:val="000000"/>
                </w:rPr>
                <w:id w:val="-1036275597"/>
                <w:lock w:val="sdtLocked"/>
                <w:placeholder>
                  <w:docPart w:val="6A0342BF7334454E9BB59818233A34DB"/>
                </w:placeholder>
                <w:showingPlcHdr/>
                <w:text/>
              </w:sdtPr>
              <w:sdtEndPr/>
              <w:sdtContent>
                <w:r w:rsidR="00A5680C">
                  <w:rPr>
                    <w:rFonts w:ascii="Times New Roman" w:hAnsi="Times New Roman" w:cs="Times New Roman"/>
                    <w:highlight w:val="lightGray"/>
                  </w:rPr>
                  <w:t>………</w:t>
                </w:r>
              </w:sdtContent>
            </w:sdt>
            <w:r w:rsidR="00A5680C" w:rsidRPr="005B6FF7">
              <w:rPr>
                <w:rFonts w:ascii="Times New Roman" w:hAnsi="Times New Roman" w:cs="Times New Roman"/>
                <w:sz w:val="24"/>
                <w:szCs w:val="24"/>
              </w:rPr>
              <w:t xml:space="preserve"> </w:t>
            </w:r>
            <w:r w:rsidRPr="005B6FF7">
              <w:rPr>
                <w:rFonts w:ascii="Times New Roman" w:hAnsi="Times New Roman" w:cs="Times New Roman"/>
                <w:sz w:val="24"/>
                <w:szCs w:val="24"/>
              </w:rPr>
              <w:t xml:space="preserve">hónap </w:t>
            </w:r>
            <w:sdt>
              <w:sdtPr>
                <w:rPr>
                  <w:rFonts w:ascii="Times New Roman" w:hAnsi="Times New Roman" w:cs="Times New Roman"/>
                  <w:color w:val="000000"/>
                </w:rPr>
                <w:id w:val="-1412309199"/>
                <w:lock w:val="sdtLocked"/>
                <w:placeholder>
                  <w:docPart w:val="1621FA2E00924CAFB86B39BA53CDC631"/>
                </w:placeholder>
                <w:showingPlcHdr/>
                <w:text/>
              </w:sdtPr>
              <w:sdtEndPr/>
              <w:sdtContent>
                <w:r w:rsidR="00A5680C">
                  <w:rPr>
                    <w:rFonts w:ascii="Times New Roman" w:hAnsi="Times New Roman" w:cs="Times New Roman"/>
                    <w:highlight w:val="lightGray"/>
                  </w:rPr>
                  <w:t>………</w:t>
                </w:r>
              </w:sdtContent>
            </w:sdt>
            <w:r w:rsidR="00A5680C" w:rsidRPr="005B6FF7">
              <w:rPr>
                <w:rFonts w:ascii="Times New Roman" w:hAnsi="Times New Roman" w:cs="Times New Roman"/>
                <w:sz w:val="24"/>
                <w:szCs w:val="24"/>
              </w:rPr>
              <w:t xml:space="preserve"> </w:t>
            </w:r>
            <w:r w:rsidRPr="005B6FF7">
              <w:rPr>
                <w:rFonts w:ascii="Times New Roman" w:hAnsi="Times New Roman" w:cs="Times New Roman"/>
                <w:sz w:val="24"/>
                <w:szCs w:val="24"/>
              </w:rPr>
              <w:t xml:space="preserve">napjától kíván igényelni. </w:t>
            </w:r>
          </w:p>
        </w:tc>
      </w:tr>
    </w:tbl>
    <w:p w:rsidR="009804A2" w:rsidRDefault="009804A2" w:rsidP="009804A2">
      <w:pPr>
        <w:spacing w:after="0"/>
        <w:rPr>
          <w:rFonts w:ascii="Times New Roman" w:hAnsi="Times New Roman" w:cs="Times New Roman"/>
          <w:sz w:val="24"/>
          <w:szCs w:val="24"/>
        </w:rPr>
      </w:pPr>
    </w:p>
    <w:p w:rsidR="00634996" w:rsidRPr="004420DA" w:rsidRDefault="00634996" w:rsidP="00634996">
      <w:pPr>
        <w:spacing w:after="0"/>
        <w:jc w:val="both"/>
        <w:rPr>
          <w:rFonts w:ascii="Times New Roman" w:hAnsi="Times New Roman" w:cs="Times New Roman"/>
          <w:i/>
          <w:sz w:val="24"/>
          <w:szCs w:val="24"/>
        </w:rPr>
      </w:pPr>
      <w:r w:rsidRPr="004420DA">
        <w:rPr>
          <w:rFonts w:ascii="Times New Roman" w:hAnsi="Times New Roman" w:cs="Times New Roman"/>
          <w:i/>
          <w:sz w:val="24"/>
          <w:szCs w:val="24"/>
        </w:rPr>
        <w:t>Csak olyan bérleti/albérleti szerződés fogadható el, amely ügyvéd által ellenjegyzett vagy közjegyző által hitelesített teljes bizonyító erejű magánokiratba foglalva készült, vagy közjegyző által kiállított közokiratba foglalva készült, továbbá bérlőtárs/albérlőtárs esetén tartalmazza a kérelmező által fizetett bérleti díj összeget.</w:t>
      </w:r>
    </w:p>
    <w:p w:rsidR="00634996" w:rsidRPr="004420DA" w:rsidRDefault="00634996" w:rsidP="00634996">
      <w:pPr>
        <w:spacing w:after="0"/>
        <w:jc w:val="both"/>
        <w:rPr>
          <w:rFonts w:ascii="Times New Roman" w:hAnsi="Times New Roman" w:cs="Times New Roman"/>
          <w:sz w:val="24"/>
          <w:szCs w:val="24"/>
        </w:rPr>
      </w:pPr>
    </w:p>
    <w:p w:rsidR="00634996" w:rsidRPr="004420DA" w:rsidRDefault="00634996" w:rsidP="00634996">
      <w:pPr>
        <w:spacing w:after="0"/>
        <w:jc w:val="both"/>
        <w:rPr>
          <w:rFonts w:ascii="Times New Roman" w:hAnsi="Times New Roman" w:cs="Times New Roman"/>
          <w:sz w:val="24"/>
          <w:szCs w:val="24"/>
          <w:u w:val="single"/>
        </w:rPr>
      </w:pPr>
      <w:r w:rsidRPr="004420DA">
        <w:rPr>
          <w:rFonts w:ascii="Times New Roman" w:hAnsi="Times New Roman" w:cs="Times New Roman"/>
          <w:b/>
          <w:sz w:val="24"/>
          <w:szCs w:val="24"/>
          <w:u w:val="single"/>
        </w:rPr>
        <w:t>5.</w:t>
      </w:r>
      <w:r w:rsidRPr="004420DA">
        <w:rPr>
          <w:rFonts w:ascii="Times New Roman" w:hAnsi="Times New Roman" w:cs="Times New Roman"/>
          <w:sz w:val="24"/>
          <w:szCs w:val="24"/>
          <w:u w:val="single"/>
        </w:rPr>
        <w:t xml:space="preserve"> A kérelmező nyilatkozata</w:t>
      </w:r>
    </w:p>
    <w:p w:rsidR="00634996" w:rsidRPr="004420DA" w:rsidRDefault="00634996" w:rsidP="00634996">
      <w:pPr>
        <w:spacing w:after="0"/>
        <w:jc w:val="both"/>
        <w:rPr>
          <w:rFonts w:ascii="Times New Roman" w:hAnsi="Times New Roman" w:cs="Times New Roman"/>
          <w:sz w:val="24"/>
          <w:szCs w:val="24"/>
        </w:rPr>
      </w:pPr>
      <w:r w:rsidRPr="004420DA">
        <w:rPr>
          <w:rFonts w:ascii="Times New Roman" w:hAnsi="Times New Roman" w:cs="Times New Roman"/>
          <w:sz w:val="24"/>
          <w:szCs w:val="24"/>
        </w:rPr>
        <w:t xml:space="preserve">Kijelentem, hogy a kérelmemben feltüntetett adatok a valóságnak megfelelnek, </w:t>
      </w:r>
      <w:proofErr w:type="gramStart"/>
      <w:r w:rsidRPr="004420DA">
        <w:rPr>
          <w:rFonts w:ascii="Times New Roman" w:hAnsi="Times New Roman" w:cs="Times New Roman"/>
          <w:sz w:val="24"/>
          <w:szCs w:val="24"/>
        </w:rPr>
        <w:t>az</w:t>
      </w:r>
      <w:proofErr w:type="gramEnd"/>
      <w:r w:rsidRPr="004420DA">
        <w:rPr>
          <w:rFonts w:ascii="Times New Roman" w:hAnsi="Times New Roman" w:cs="Times New Roman"/>
          <w:sz w:val="24"/>
          <w:szCs w:val="24"/>
        </w:rPr>
        <w:t xml:space="preserve"> azokban bekövetkezett változásról a változás tudomásomra jutásától számított 5 munkanapon belül tájékoztatom a helyi lakásügyi szerv vezetőjét.</w:t>
      </w:r>
    </w:p>
    <w:p w:rsidR="00634996" w:rsidRPr="004420DA" w:rsidRDefault="00634996" w:rsidP="00634996">
      <w:pPr>
        <w:jc w:val="both"/>
        <w:rPr>
          <w:rFonts w:ascii="Times New Roman" w:hAnsi="Times New Roman" w:cs="Times New Roman"/>
          <w:sz w:val="24"/>
          <w:szCs w:val="24"/>
        </w:rPr>
      </w:pPr>
      <w:r w:rsidRPr="004420DA">
        <w:rPr>
          <w:rFonts w:ascii="Times New Roman" w:hAnsi="Times New Roman" w:cs="Times New Roman"/>
          <w:sz w:val="24"/>
          <w:szCs w:val="24"/>
        </w:rPr>
        <w:t>Tudomásul veszem, hogy valótlan adatközlés (kérelemben és bérleti szerződésben) a támogatásból való kizárásomat vonja maga után.</w:t>
      </w:r>
    </w:p>
    <w:p w:rsidR="00634996" w:rsidRPr="004420DA" w:rsidRDefault="00634996" w:rsidP="00634996">
      <w:pPr>
        <w:spacing w:after="0"/>
        <w:jc w:val="both"/>
        <w:rPr>
          <w:rFonts w:ascii="Times New Roman" w:hAnsi="Times New Roman" w:cs="Times New Roman"/>
          <w:sz w:val="24"/>
          <w:szCs w:val="24"/>
        </w:rPr>
      </w:pPr>
      <w:r w:rsidRPr="004420DA">
        <w:rPr>
          <w:rFonts w:ascii="Times New Roman" w:hAnsi="Times New Roman" w:cs="Times New Roman"/>
          <w:sz w:val="24"/>
          <w:szCs w:val="24"/>
        </w:rPr>
        <w:t>Nyilatkozom, hogy:</w:t>
      </w:r>
    </w:p>
    <w:p w:rsidR="00634996" w:rsidRPr="004420DA" w:rsidRDefault="00634996" w:rsidP="00634996">
      <w:pPr>
        <w:spacing w:after="0"/>
        <w:jc w:val="both"/>
        <w:rPr>
          <w:rFonts w:ascii="Times New Roman" w:hAnsi="Times New Roman" w:cs="Times New Roman"/>
          <w:sz w:val="24"/>
          <w:szCs w:val="24"/>
        </w:rPr>
      </w:pPr>
      <w:r w:rsidRPr="004420DA">
        <w:rPr>
          <w:rFonts w:ascii="Times New Roman" w:hAnsi="Times New Roman" w:cs="Times New Roman"/>
          <w:sz w:val="24"/>
          <w:szCs w:val="24"/>
        </w:rPr>
        <w:t xml:space="preserve">1. Megismertem és tudomásul </w:t>
      </w:r>
      <w:r w:rsidRPr="008E6566">
        <w:rPr>
          <w:rFonts w:ascii="Times New Roman" w:hAnsi="Times New Roman" w:cs="Times New Roman"/>
          <w:sz w:val="24"/>
          <w:szCs w:val="24"/>
        </w:rPr>
        <w:t xml:space="preserve">vettem </w:t>
      </w:r>
      <w:proofErr w:type="gramStart"/>
      <w:r w:rsidRPr="008E6566">
        <w:rPr>
          <w:rFonts w:ascii="Times New Roman" w:hAnsi="Times New Roman" w:cs="Times New Roman"/>
          <w:sz w:val="24"/>
          <w:szCs w:val="24"/>
        </w:rPr>
        <w:t>a</w:t>
      </w:r>
      <w:proofErr w:type="gramEnd"/>
      <w:r w:rsidRPr="008E6566">
        <w:rPr>
          <w:rFonts w:ascii="Times New Roman" w:hAnsi="Times New Roman" w:cs="Times New Roman"/>
          <w:sz w:val="24"/>
          <w:szCs w:val="24"/>
        </w:rPr>
        <w:t xml:space="preserve"> fővárosra vagy Pest vármegye területére kiterjedő illetékességi területtel rendelkező rendvédelmi feladatokat ellátó szervek fővárosi vagy pest vármegyei szolgálatteljesítési vagy munkavégzési helyen dolgozó hivatásos, határvadász és rendvédelmi igazgatási alkalmazott állománya részére nyújtható rendvédelmi lakhatási támogatásról szóló 366/2025. (XI. 28.) Korm. </w:t>
      </w:r>
      <w:proofErr w:type="gramStart"/>
      <w:r w:rsidRPr="008E6566">
        <w:rPr>
          <w:rFonts w:ascii="Times New Roman" w:hAnsi="Times New Roman" w:cs="Times New Roman"/>
          <w:sz w:val="24"/>
          <w:szCs w:val="24"/>
        </w:rPr>
        <w:t>rendeletben</w:t>
      </w:r>
      <w:proofErr w:type="gramEnd"/>
      <w:r w:rsidRPr="008E6566">
        <w:rPr>
          <w:rFonts w:ascii="Times New Roman" w:hAnsi="Times New Roman" w:cs="Times New Roman"/>
          <w:sz w:val="24"/>
          <w:szCs w:val="24"/>
        </w:rPr>
        <w:t xml:space="preserve"> foglaltakat.</w:t>
      </w:r>
      <w:r w:rsidRPr="004420DA">
        <w:rPr>
          <w:rFonts w:ascii="Times New Roman" w:hAnsi="Times New Roman" w:cs="Times New Roman"/>
          <w:sz w:val="24"/>
          <w:szCs w:val="24"/>
        </w:rPr>
        <w:t xml:space="preserve"> </w:t>
      </w:r>
    </w:p>
    <w:p w:rsidR="00634996" w:rsidRPr="004420DA" w:rsidRDefault="00634996" w:rsidP="00634996">
      <w:pPr>
        <w:spacing w:after="0"/>
        <w:jc w:val="both"/>
        <w:rPr>
          <w:rFonts w:ascii="Times New Roman" w:hAnsi="Times New Roman" w:cs="Times New Roman"/>
          <w:sz w:val="24"/>
          <w:szCs w:val="24"/>
        </w:rPr>
      </w:pPr>
      <w:r w:rsidRPr="004420DA">
        <w:rPr>
          <w:rFonts w:ascii="Times New Roman" w:hAnsi="Times New Roman" w:cs="Times New Roman"/>
          <w:sz w:val="24"/>
          <w:szCs w:val="24"/>
        </w:rPr>
        <w:t xml:space="preserve">2. Budapest vagy Pest vármegye területén, vagy Pest vármegye közigazgatási határától számított 60 km-es vonzáskörzetben lévő településen belül lakástulajdonnal vagy lakáshasználati joggal nem rendelkezem, / vagy a 366/2025. (XI. 28.) Korm. </w:t>
      </w:r>
      <w:proofErr w:type="gramStart"/>
      <w:r w:rsidRPr="004420DA">
        <w:rPr>
          <w:rFonts w:ascii="Times New Roman" w:hAnsi="Times New Roman" w:cs="Times New Roman"/>
          <w:sz w:val="24"/>
          <w:szCs w:val="24"/>
        </w:rPr>
        <w:t>rendelet</w:t>
      </w:r>
      <w:proofErr w:type="gramEnd"/>
      <w:r w:rsidRPr="004420DA">
        <w:rPr>
          <w:rFonts w:ascii="Times New Roman" w:hAnsi="Times New Roman" w:cs="Times New Roman"/>
          <w:sz w:val="24"/>
          <w:szCs w:val="24"/>
        </w:rPr>
        <w:t xml:space="preserve"> 3. § (4) </w:t>
      </w:r>
      <w:proofErr w:type="gramStart"/>
      <w:r w:rsidRPr="004420DA">
        <w:rPr>
          <w:rFonts w:ascii="Times New Roman" w:hAnsi="Times New Roman" w:cs="Times New Roman"/>
          <w:sz w:val="24"/>
          <w:szCs w:val="24"/>
        </w:rPr>
        <w:t>bekezdésében</w:t>
      </w:r>
      <w:proofErr w:type="gramEnd"/>
      <w:r w:rsidRPr="004420DA">
        <w:rPr>
          <w:rFonts w:ascii="Times New Roman" w:hAnsi="Times New Roman" w:cs="Times New Roman"/>
          <w:sz w:val="24"/>
          <w:szCs w:val="24"/>
        </w:rPr>
        <w:t xml:space="preserve"> foglaltak szerinti lakástulajdonnal rendelkezem.*</w:t>
      </w:r>
    </w:p>
    <w:p w:rsidR="00634996" w:rsidRPr="004420DA" w:rsidRDefault="00634996" w:rsidP="00634996">
      <w:pPr>
        <w:spacing w:after="0"/>
        <w:jc w:val="both"/>
        <w:rPr>
          <w:rFonts w:ascii="Times New Roman" w:hAnsi="Times New Roman" w:cs="Times New Roman"/>
          <w:sz w:val="24"/>
          <w:szCs w:val="24"/>
        </w:rPr>
      </w:pPr>
      <w:r w:rsidRPr="004420DA">
        <w:rPr>
          <w:rFonts w:ascii="Times New Roman" w:hAnsi="Times New Roman" w:cs="Times New Roman"/>
          <w:sz w:val="24"/>
          <w:szCs w:val="24"/>
        </w:rPr>
        <w:t xml:space="preserve">3. Nem vagyok belügyi rendelkezésű lakás bérlője vagy szállóférőhely használója. </w:t>
      </w:r>
    </w:p>
    <w:p w:rsidR="00634996" w:rsidRPr="004420DA" w:rsidRDefault="00634996" w:rsidP="00634996">
      <w:pPr>
        <w:spacing w:after="0"/>
        <w:jc w:val="both"/>
        <w:rPr>
          <w:rFonts w:ascii="Times New Roman" w:hAnsi="Times New Roman" w:cs="Times New Roman"/>
          <w:sz w:val="24"/>
          <w:szCs w:val="24"/>
        </w:rPr>
      </w:pPr>
      <w:r w:rsidRPr="004420DA">
        <w:rPr>
          <w:rFonts w:ascii="Times New Roman" w:hAnsi="Times New Roman" w:cs="Times New Roman"/>
          <w:sz w:val="24"/>
          <w:szCs w:val="24"/>
        </w:rPr>
        <w:t>4. Kijelentem, hogy nincs olyan részemre felajánlott belügyi rendelkezésű lakás vagy szállóférőhely, amelyet méltányolható indok nélkül visszautasítottam.</w:t>
      </w:r>
    </w:p>
    <w:p w:rsidR="00634996" w:rsidRPr="004420DA" w:rsidRDefault="00634996" w:rsidP="00634996">
      <w:pPr>
        <w:spacing w:after="0"/>
        <w:jc w:val="both"/>
        <w:rPr>
          <w:rFonts w:ascii="Times New Roman" w:hAnsi="Times New Roman" w:cs="Times New Roman"/>
          <w:sz w:val="24"/>
          <w:szCs w:val="24"/>
        </w:rPr>
      </w:pPr>
      <w:r w:rsidRPr="008E6566">
        <w:rPr>
          <w:rFonts w:ascii="Times New Roman" w:hAnsi="Times New Roman" w:cs="Times New Roman"/>
          <w:sz w:val="24"/>
          <w:szCs w:val="24"/>
        </w:rPr>
        <w:t>5. A kérelmezett időszakra nem vettem</w:t>
      </w:r>
      <w:r w:rsidRPr="004420DA">
        <w:rPr>
          <w:rFonts w:ascii="Times New Roman" w:hAnsi="Times New Roman" w:cs="Times New Roman"/>
          <w:sz w:val="24"/>
          <w:szCs w:val="24"/>
        </w:rPr>
        <w:t xml:space="preserve"> igénybe </w:t>
      </w:r>
      <w:proofErr w:type="gramStart"/>
      <w:r w:rsidRPr="004420DA">
        <w:rPr>
          <w:rFonts w:ascii="Times New Roman" w:hAnsi="Times New Roman" w:cs="Times New Roman"/>
          <w:sz w:val="24"/>
          <w:szCs w:val="24"/>
        </w:rPr>
        <w:t>az</w:t>
      </w:r>
      <w:proofErr w:type="gramEnd"/>
      <w:r w:rsidRPr="004420DA">
        <w:rPr>
          <w:rFonts w:ascii="Times New Roman" w:hAnsi="Times New Roman" w:cs="Times New Roman"/>
          <w:sz w:val="24"/>
          <w:szCs w:val="24"/>
        </w:rPr>
        <w:t xml:space="preserve"> Otthontámogatásról szóló 361/2025. (XI. 25.) Korm. </w:t>
      </w:r>
      <w:proofErr w:type="gramStart"/>
      <w:r w:rsidRPr="004420DA">
        <w:rPr>
          <w:rFonts w:ascii="Times New Roman" w:hAnsi="Times New Roman" w:cs="Times New Roman"/>
          <w:sz w:val="24"/>
          <w:szCs w:val="24"/>
        </w:rPr>
        <w:t>rendelet</w:t>
      </w:r>
      <w:proofErr w:type="gramEnd"/>
      <w:r w:rsidRPr="004420DA">
        <w:rPr>
          <w:rFonts w:ascii="Times New Roman" w:hAnsi="Times New Roman" w:cs="Times New Roman"/>
          <w:sz w:val="24"/>
          <w:szCs w:val="24"/>
        </w:rPr>
        <w:t xml:space="preserve"> szerinti otthontámogatást sem hiteltörlesztés, sem lakóingatlan megszerzéséhez önerő biztosítása céljából.  </w:t>
      </w:r>
    </w:p>
    <w:p w:rsidR="00634996" w:rsidRPr="004420DA" w:rsidRDefault="00634996" w:rsidP="00634996">
      <w:pPr>
        <w:spacing w:after="0"/>
        <w:jc w:val="both"/>
        <w:rPr>
          <w:rFonts w:ascii="Times New Roman" w:hAnsi="Times New Roman" w:cs="Times New Roman"/>
          <w:sz w:val="24"/>
          <w:szCs w:val="24"/>
        </w:rPr>
      </w:pPr>
      <w:r w:rsidRPr="004420DA">
        <w:rPr>
          <w:rFonts w:ascii="Times New Roman" w:hAnsi="Times New Roman" w:cs="Times New Roman"/>
          <w:sz w:val="24"/>
          <w:szCs w:val="24"/>
        </w:rPr>
        <w:lastRenderedPageBreak/>
        <w:t xml:space="preserve">6. A Polgári Törvénykönyv szerinti közeli hozzátartozómtól nem bérlek lakást, / vagy a 366/2025. (XI. 28.) Korm. </w:t>
      </w:r>
      <w:proofErr w:type="gramStart"/>
      <w:r w:rsidRPr="004420DA">
        <w:rPr>
          <w:rFonts w:ascii="Times New Roman" w:hAnsi="Times New Roman" w:cs="Times New Roman"/>
          <w:sz w:val="24"/>
          <w:szCs w:val="24"/>
        </w:rPr>
        <w:t>rendelet</w:t>
      </w:r>
      <w:proofErr w:type="gramEnd"/>
      <w:r w:rsidRPr="004420DA">
        <w:rPr>
          <w:rFonts w:ascii="Times New Roman" w:hAnsi="Times New Roman" w:cs="Times New Roman"/>
          <w:sz w:val="24"/>
          <w:szCs w:val="24"/>
        </w:rPr>
        <w:t xml:space="preserve"> 7. §-ban foglaltak szerint bérlek lakást közeli hozzátartozómtól.*  </w:t>
      </w:r>
    </w:p>
    <w:p w:rsidR="00634996" w:rsidRPr="004420DA" w:rsidRDefault="00634996" w:rsidP="00634996">
      <w:pPr>
        <w:spacing w:after="0"/>
        <w:jc w:val="both"/>
        <w:rPr>
          <w:rFonts w:ascii="Times New Roman" w:hAnsi="Times New Roman" w:cs="Times New Roman"/>
          <w:sz w:val="24"/>
          <w:szCs w:val="24"/>
        </w:rPr>
      </w:pPr>
      <w:r w:rsidRPr="004420DA">
        <w:rPr>
          <w:rFonts w:ascii="Times New Roman" w:hAnsi="Times New Roman" w:cs="Times New Roman"/>
          <w:sz w:val="24"/>
          <w:szCs w:val="24"/>
        </w:rPr>
        <w:t>7. Munkáltatómmal szemben lejárt tartozással nem rendelkezem.</w:t>
      </w:r>
    </w:p>
    <w:p w:rsidR="00634996" w:rsidRPr="004420DA" w:rsidRDefault="00634996" w:rsidP="00634996">
      <w:pPr>
        <w:spacing w:after="0"/>
        <w:jc w:val="both"/>
        <w:rPr>
          <w:rFonts w:ascii="Times New Roman" w:hAnsi="Times New Roman" w:cs="Times New Roman"/>
          <w:sz w:val="24"/>
          <w:szCs w:val="24"/>
        </w:rPr>
      </w:pPr>
      <w:r w:rsidRPr="004420DA">
        <w:rPr>
          <w:rFonts w:ascii="Times New Roman" w:hAnsi="Times New Roman" w:cs="Times New Roman"/>
          <w:sz w:val="24"/>
          <w:szCs w:val="24"/>
        </w:rPr>
        <w:t>8. Nem tartózkodom tartós – legalább hat hónapot meghaladó időtartamú – külszolgálaton és nem vezényeltek külföldre tartósan - legalább hat hónapot meghaladóan,</w:t>
      </w:r>
    </w:p>
    <w:p w:rsidR="00634996" w:rsidRPr="004420DA" w:rsidRDefault="00634996" w:rsidP="00634996">
      <w:pPr>
        <w:spacing w:after="0"/>
        <w:jc w:val="both"/>
        <w:rPr>
          <w:rFonts w:ascii="Times New Roman" w:hAnsi="Times New Roman" w:cs="Times New Roman"/>
          <w:sz w:val="24"/>
          <w:szCs w:val="24"/>
        </w:rPr>
      </w:pPr>
      <w:r w:rsidRPr="004420DA">
        <w:rPr>
          <w:rFonts w:ascii="Times New Roman" w:hAnsi="Times New Roman" w:cs="Times New Roman"/>
          <w:sz w:val="24"/>
          <w:szCs w:val="24"/>
        </w:rPr>
        <w:t xml:space="preserve">9. Nem tartózkodom illetmény nélküli szabadságon (kivételt képez ez alól a gyermek gondozása és a közeli hozzátartozó otthoni ápolása, gondozása céljából igényelt illetmény nélküli szabadság). </w:t>
      </w:r>
    </w:p>
    <w:p w:rsidR="00634996" w:rsidRPr="004420DA" w:rsidRDefault="00634996" w:rsidP="00634996">
      <w:pPr>
        <w:spacing w:after="0"/>
        <w:jc w:val="both"/>
        <w:rPr>
          <w:rFonts w:ascii="Times New Roman" w:hAnsi="Times New Roman" w:cs="Times New Roman"/>
          <w:sz w:val="24"/>
          <w:szCs w:val="24"/>
        </w:rPr>
      </w:pPr>
      <w:r w:rsidRPr="004420DA">
        <w:rPr>
          <w:rFonts w:ascii="Times New Roman" w:hAnsi="Times New Roman" w:cs="Times New Roman"/>
          <w:sz w:val="24"/>
          <w:szCs w:val="24"/>
        </w:rPr>
        <w:t>10. Nem állok fegyelmi eljárás hatálya alatt.</w:t>
      </w:r>
    </w:p>
    <w:p w:rsidR="00634996" w:rsidRPr="004420DA" w:rsidRDefault="00634996" w:rsidP="00634996">
      <w:pPr>
        <w:spacing w:after="0"/>
        <w:jc w:val="both"/>
        <w:rPr>
          <w:rFonts w:ascii="Times New Roman" w:hAnsi="Times New Roman" w:cs="Times New Roman"/>
          <w:sz w:val="24"/>
          <w:szCs w:val="24"/>
        </w:rPr>
      </w:pPr>
      <w:r w:rsidRPr="004420DA">
        <w:rPr>
          <w:rFonts w:ascii="Times New Roman" w:hAnsi="Times New Roman" w:cs="Times New Roman"/>
          <w:sz w:val="24"/>
          <w:szCs w:val="24"/>
        </w:rPr>
        <w:t xml:space="preserve">11. Nem állok a foglalkoztatási jogviszonyommal, szolgálati feladataimmal vagy munkakörömmel összefüggő szabálysértési vagy büntető eljárás hatálya alatt (ide nem értve a magánvádas vagy </w:t>
      </w:r>
      <w:proofErr w:type="gramStart"/>
      <w:r w:rsidRPr="004420DA">
        <w:rPr>
          <w:rFonts w:ascii="Times New Roman" w:hAnsi="Times New Roman" w:cs="Times New Roman"/>
          <w:sz w:val="24"/>
          <w:szCs w:val="24"/>
        </w:rPr>
        <w:t>azt</w:t>
      </w:r>
      <w:proofErr w:type="gramEnd"/>
      <w:r w:rsidRPr="004420DA">
        <w:rPr>
          <w:rFonts w:ascii="Times New Roman" w:hAnsi="Times New Roman" w:cs="Times New Roman"/>
          <w:sz w:val="24"/>
          <w:szCs w:val="24"/>
        </w:rPr>
        <w:t xml:space="preserve"> a pótmagánvádas eljárást, amelyet munkáltatói intézkedéssel összefüggésben indítottak meg). </w:t>
      </w:r>
    </w:p>
    <w:p w:rsidR="00634996" w:rsidRPr="004420DA" w:rsidRDefault="00634996" w:rsidP="00634996">
      <w:pPr>
        <w:spacing w:after="0"/>
        <w:jc w:val="both"/>
        <w:rPr>
          <w:rFonts w:ascii="Times New Roman" w:hAnsi="Times New Roman" w:cs="Times New Roman"/>
          <w:sz w:val="24"/>
          <w:szCs w:val="24"/>
        </w:rPr>
      </w:pPr>
      <w:proofErr w:type="gramStart"/>
      <w:r w:rsidRPr="004420DA">
        <w:rPr>
          <w:rFonts w:ascii="Times New Roman" w:hAnsi="Times New Roman" w:cs="Times New Roman"/>
          <w:sz w:val="24"/>
          <w:szCs w:val="24"/>
        </w:rPr>
        <w:t>12. Az</w:t>
      </w:r>
      <w:proofErr w:type="gramEnd"/>
      <w:r w:rsidRPr="004420DA">
        <w:rPr>
          <w:rFonts w:ascii="Times New Roman" w:hAnsi="Times New Roman" w:cs="Times New Roman"/>
          <w:sz w:val="24"/>
          <w:szCs w:val="24"/>
        </w:rPr>
        <w:t xml:space="preserve"> igény benyújtásakor nem töltöm felmentési, lemondási vagy felmondási időmet és nincs folyamatban foglalkoztatási jogviszonyom közös megegyezéssel történő megszűntetése. </w:t>
      </w:r>
    </w:p>
    <w:p w:rsidR="00634996" w:rsidRPr="004420DA" w:rsidRDefault="00634996" w:rsidP="00634996">
      <w:pPr>
        <w:spacing w:after="0"/>
        <w:jc w:val="both"/>
        <w:rPr>
          <w:rFonts w:ascii="Times New Roman" w:hAnsi="Times New Roman" w:cs="Times New Roman"/>
          <w:sz w:val="24"/>
          <w:szCs w:val="24"/>
        </w:rPr>
      </w:pPr>
      <w:r w:rsidRPr="004420DA">
        <w:rPr>
          <w:rFonts w:ascii="Times New Roman" w:hAnsi="Times New Roman" w:cs="Times New Roman"/>
          <w:sz w:val="24"/>
          <w:szCs w:val="24"/>
        </w:rPr>
        <w:t>13. Nem töltöm próbaidőmet.</w:t>
      </w:r>
    </w:p>
    <w:p w:rsidR="00634996" w:rsidRPr="004420DA" w:rsidRDefault="00634996" w:rsidP="00634996">
      <w:pPr>
        <w:spacing w:after="0"/>
        <w:jc w:val="both"/>
        <w:rPr>
          <w:rFonts w:ascii="Times New Roman" w:hAnsi="Times New Roman" w:cs="Times New Roman"/>
          <w:sz w:val="24"/>
          <w:szCs w:val="24"/>
        </w:rPr>
      </w:pPr>
      <w:r w:rsidRPr="004420DA">
        <w:rPr>
          <w:rFonts w:ascii="Times New Roman" w:hAnsi="Times New Roman" w:cs="Times New Roman"/>
          <w:sz w:val="24"/>
          <w:szCs w:val="24"/>
        </w:rPr>
        <w:t>14.</w:t>
      </w:r>
      <w:r w:rsidRPr="004420DA">
        <w:rPr>
          <w:rFonts w:ascii="Times New Roman" w:hAnsi="Times New Roman" w:cs="Times New Roman"/>
          <w:i/>
          <w:sz w:val="24"/>
          <w:szCs w:val="24"/>
        </w:rPr>
        <w:t xml:space="preserve"> A természetes személyeknek a személyes adatok kezelése tekintetében történő védelméről és </w:t>
      </w:r>
      <w:proofErr w:type="gramStart"/>
      <w:r w:rsidRPr="004420DA">
        <w:rPr>
          <w:rFonts w:ascii="Times New Roman" w:hAnsi="Times New Roman" w:cs="Times New Roman"/>
          <w:i/>
          <w:sz w:val="24"/>
          <w:szCs w:val="24"/>
        </w:rPr>
        <w:t>az</w:t>
      </w:r>
      <w:proofErr w:type="gramEnd"/>
      <w:r w:rsidRPr="004420DA">
        <w:rPr>
          <w:rFonts w:ascii="Times New Roman" w:hAnsi="Times New Roman" w:cs="Times New Roman"/>
          <w:i/>
          <w:sz w:val="24"/>
          <w:szCs w:val="24"/>
        </w:rPr>
        <w:t xml:space="preserve"> ilyen adatok szabad áramlásáról, valamint a 95/46/EK irányelv hatályon kívül helyezéséről szóló 2016. </w:t>
      </w:r>
      <w:proofErr w:type="gramStart"/>
      <w:r w:rsidRPr="004420DA">
        <w:rPr>
          <w:rFonts w:ascii="Times New Roman" w:hAnsi="Times New Roman" w:cs="Times New Roman"/>
          <w:i/>
          <w:sz w:val="24"/>
          <w:szCs w:val="24"/>
        </w:rPr>
        <w:t>április</w:t>
      </w:r>
      <w:proofErr w:type="gramEnd"/>
      <w:r w:rsidRPr="004420DA">
        <w:rPr>
          <w:rFonts w:ascii="Times New Roman" w:hAnsi="Times New Roman" w:cs="Times New Roman"/>
          <w:i/>
          <w:sz w:val="24"/>
          <w:szCs w:val="24"/>
        </w:rPr>
        <w:t xml:space="preserve"> 27-i (EU) 2016/679 európai parlamenti és tanácsi rendelet</w:t>
      </w:r>
      <w:r w:rsidRPr="004420DA">
        <w:rPr>
          <w:rFonts w:ascii="Times New Roman" w:hAnsi="Times New Roman" w:cs="Times New Roman"/>
          <w:sz w:val="24"/>
          <w:szCs w:val="24"/>
        </w:rPr>
        <w:t xml:space="preserve"> (GDPR) 6. </w:t>
      </w:r>
      <w:proofErr w:type="gramStart"/>
      <w:r w:rsidRPr="004420DA">
        <w:rPr>
          <w:rFonts w:ascii="Times New Roman" w:hAnsi="Times New Roman" w:cs="Times New Roman"/>
          <w:sz w:val="24"/>
          <w:szCs w:val="24"/>
        </w:rPr>
        <w:t>cikk</w:t>
      </w:r>
      <w:proofErr w:type="gramEnd"/>
      <w:r w:rsidRPr="004420DA">
        <w:rPr>
          <w:rFonts w:ascii="Times New Roman" w:hAnsi="Times New Roman" w:cs="Times New Roman"/>
          <w:sz w:val="24"/>
          <w:szCs w:val="24"/>
        </w:rPr>
        <w:t xml:space="preserve"> (1) bekezdés a) pontja alapján hozzájárulok a jelen kérelem nyomtatványon feltüntetett, valamint a kérelem elbírálásával kapcsolatos feltételek ellenőrzéséhez szükséges egyéb (a helyi lakásügyi szerv által többek között az ingatlan-nyilvántartás adatbázisban megismert és kezelt) személyes adataimnak a rendvédelmi lakhatási támogatás elbírálása céljából, és az GDPR 5. </w:t>
      </w:r>
      <w:proofErr w:type="gramStart"/>
      <w:r w:rsidRPr="004420DA">
        <w:rPr>
          <w:rFonts w:ascii="Times New Roman" w:hAnsi="Times New Roman" w:cs="Times New Roman"/>
          <w:sz w:val="24"/>
          <w:szCs w:val="24"/>
        </w:rPr>
        <w:t>cikk</w:t>
      </w:r>
      <w:proofErr w:type="gramEnd"/>
      <w:r w:rsidRPr="004420DA">
        <w:rPr>
          <w:rFonts w:ascii="Times New Roman" w:hAnsi="Times New Roman" w:cs="Times New Roman"/>
          <w:sz w:val="24"/>
          <w:szCs w:val="24"/>
        </w:rPr>
        <w:t xml:space="preserve"> alapján e cél eléréséhez szükséges ideig történő kezeléséhez. Nyilatkozom, hogy a GDPR 15.-17. </w:t>
      </w:r>
      <w:proofErr w:type="gramStart"/>
      <w:r w:rsidRPr="004420DA">
        <w:rPr>
          <w:rFonts w:ascii="Times New Roman" w:hAnsi="Times New Roman" w:cs="Times New Roman"/>
          <w:sz w:val="24"/>
          <w:szCs w:val="24"/>
        </w:rPr>
        <w:t>és</w:t>
      </w:r>
      <w:proofErr w:type="gramEnd"/>
      <w:r w:rsidRPr="004420DA">
        <w:rPr>
          <w:rFonts w:ascii="Times New Roman" w:hAnsi="Times New Roman" w:cs="Times New Roman"/>
          <w:sz w:val="24"/>
          <w:szCs w:val="24"/>
        </w:rPr>
        <w:t xml:space="preserve"> 20. </w:t>
      </w:r>
      <w:proofErr w:type="gramStart"/>
      <w:r w:rsidRPr="004420DA">
        <w:rPr>
          <w:rFonts w:ascii="Times New Roman" w:hAnsi="Times New Roman" w:cs="Times New Roman"/>
          <w:sz w:val="24"/>
          <w:szCs w:val="24"/>
        </w:rPr>
        <w:t>cikkekben</w:t>
      </w:r>
      <w:proofErr w:type="gramEnd"/>
      <w:r w:rsidRPr="004420DA">
        <w:rPr>
          <w:rFonts w:ascii="Times New Roman" w:hAnsi="Times New Roman" w:cs="Times New Roman"/>
          <w:sz w:val="24"/>
          <w:szCs w:val="24"/>
        </w:rPr>
        <w:t xml:space="preserve"> </w:t>
      </w:r>
      <w:r w:rsidRPr="008E6566">
        <w:rPr>
          <w:rFonts w:ascii="Times New Roman" w:hAnsi="Times New Roman" w:cs="Times New Roman"/>
          <w:sz w:val="24"/>
          <w:szCs w:val="24"/>
        </w:rPr>
        <w:t>foglaltakat</w:t>
      </w:r>
      <w:r>
        <w:rPr>
          <w:rFonts w:ascii="Times New Roman" w:hAnsi="Times New Roman" w:cs="Times New Roman"/>
          <w:sz w:val="24"/>
          <w:szCs w:val="24"/>
        </w:rPr>
        <w:t xml:space="preserve"> </w:t>
      </w:r>
      <w:r w:rsidRPr="008E6566">
        <w:rPr>
          <w:rFonts w:ascii="Times New Roman" w:hAnsi="Times New Roman" w:cs="Times New Roman"/>
          <w:sz w:val="24"/>
          <w:szCs w:val="24"/>
        </w:rPr>
        <w:t>megismertem</w:t>
      </w:r>
      <w:r w:rsidRPr="004420DA">
        <w:rPr>
          <w:rFonts w:ascii="Times New Roman" w:hAnsi="Times New Roman" w:cs="Times New Roman"/>
          <w:sz w:val="24"/>
          <w:szCs w:val="24"/>
        </w:rPr>
        <w:t>.</w:t>
      </w:r>
    </w:p>
    <w:p w:rsidR="00634996" w:rsidRPr="004420DA" w:rsidRDefault="00634996" w:rsidP="00634996">
      <w:pPr>
        <w:spacing w:after="0"/>
        <w:jc w:val="both"/>
        <w:rPr>
          <w:rFonts w:ascii="Times New Roman" w:hAnsi="Times New Roman" w:cs="Times New Roman"/>
          <w:sz w:val="24"/>
          <w:szCs w:val="24"/>
        </w:rPr>
      </w:pPr>
      <w:r w:rsidRPr="004420DA">
        <w:rPr>
          <w:rFonts w:ascii="Times New Roman" w:hAnsi="Times New Roman" w:cs="Times New Roman"/>
          <w:sz w:val="24"/>
          <w:szCs w:val="24"/>
        </w:rPr>
        <w:t xml:space="preserve"> </w:t>
      </w:r>
    </w:p>
    <w:p w:rsidR="00634996" w:rsidRPr="004420DA" w:rsidRDefault="00634996" w:rsidP="00634996">
      <w:pPr>
        <w:rPr>
          <w:rFonts w:ascii="Times New Roman" w:hAnsi="Times New Roman" w:cs="Times New Roman"/>
          <w:sz w:val="24"/>
          <w:szCs w:val="24"/>
        </w:rPr>
      </w:pPr>
      <w:proofErr w:type="gramStart"/>
      <w:r w:rsidRPr="004420DA">
        <w:rPr>
          <w:rFonts w:ascii="Times New Roman" w:hAnsi="Times New Roman" w:cs="Times New Roman"/>
          <w:sz w:val="24"/>
          <w:szCs w:val="24"/>
        </w:rPr>
        <w:t xml:space="preserve">Kelt, </w:t>
      </w:r>
      <w:sdt>
        <w:sdtPr>
          <w:rPr>
            <w:rFonts w:ascii="Times New Roman" w:hAnsi="Times New Roman" w:cs="Times New Roman"/>
            <w:color w:val="000000"/>
          </w:rPr>
          <w:id w:val="-308864942"/>
          <w:lock w:val="sdtLocked"/>
          <w:placeholder>
            <w:docPart w:val="1EF05F2200DC468EAC4D8942C20A0F96"/>
          </w:placeholder>
          <w:showingPlcHdr/>
          <w:text/>
        </w:sdtPr>
        <w:sdtEndPr/>
        <w:sdtContent>
          <w:r w:rsidR="00A5680C">
            <w:rPr>
              <w:rFonts w:ascii="Times New Roman" w:hAnsi="Times New Roman" w:cs="Times New Roman"/>
              <w:highlight w:val="lightGray"/>
            </w:rPr>
            <w:t>………</w:t>
          </w:r>
          <w:proofErr w:type="gramEnd"/>
        </w:sdtContent>
      </w:sdt>
      <w:r w:rsidR="00A5680C" w:rsidRPr="004420DA">
        <w:rPr>
          <w:rFonts w:ascii="Times New Roman" w:hAnsi="Times New Roman" w:cs="Times New Roman"/>
          <w:sz w:val="24"/>
          <w:szCs w:val="24"/>
        </w:rPr>
        <w:t xml:space="preserve"> </w:t>
      </w:r>
      <w:r w:rsidRPr="004420DA">
        <w:rPr>
          <w:rFonts w:ascii="Times New Roman" w:hAnsi="Times New Roman" w:cs="Times New Roman"/>
          <w:sz w:val="24"/>
          <w:szCs w:val="24"/>
        </w:rPr>
        <w:t xml:space="preserve">év </w:t>
      </w:r>
      <w:sdt>
        <w:sdtPr>
          <w:rPr>
            <w:rFonts w:ascii="Times New Roman" w:hAnsi="Times New Roman" w:cs="Times New Roman"/>
            <w:color w:val="000000"/>
          </w:rPr>
          <w:id w:val="636696301"/>
          <w:lock w:val="sdtLocked"/>
          <w:placeholder>
            <w:docPart w:val="87D0C054EDE54FA4877C160A2CB6ADEC"/>
          </w:placeholder>
          <w:showingPlcHdr/>
          <w:text/>
        </w:sdtPr>
        <w:sdtEndPr/>
        <w:sdtContent>
          <w:r w:rsidR="00A5680C">
            <w:rPr>
              <w:rFonts w:ascii="Times New Roman" w:hAnsi="Times New Roman" w:cs="Times New Roman"/>
              <w:highlight w:val="lightGray"/>
            </w:rPr>
            <w:t>………</w:t>
          </w:r>
        </w:sdtContent>
      </w:sdt>
      <w:r w:rsidR="00A5680C" w:rsidRPr="004420DA">
        <w:rPr>
          <w:rFonts w:ascii="Times New Roman" w:hAnsi="Times New Roman" w:cs="Times New Roman"/>
          <w:sz w:val="24"/>
          <w:szCs w:val="24"/>
        </w:rPr>
        <w:t xml:space="preserve"> </w:t>
      </w:r>
      <w:r w:rsidRPr="004420DA">
        <w:rPr>
          <w:rFonts w:ascii="Times New Roman" w:hAnsi="Times New Roman" w:cs="Times New Roman"/>
          <w:sz w:val="24"/>
          <w:szCs w:val="24"/>
        </w:rPr>
        <w:t xml:space="preserve">hónap </w:t>
      </w:r>
      <w:sdt>
        <w:sdtPr>
          <w:rPr>
            <w:rFonts w:ascii="Times New Roman" w:hAnsi="Times New Roman" w:cs="Times New Roman"/>
            <w:color w:val="000000"/>
          </w:rPr>
          <w:id w:val="1894463516"/>
          <w:lock w:val="sdtLocked"/>
          <w:placeholder>
            <w:docPart w:val="EA7551F492C94E5F88E8B0EFEB813F48"/>
          </w:placeholder>
          <w:showingPlcHdr/>
          <w:text/>
        </w:sdtPr>
        <w:sdtEndPr/>
        <w:sdtContent>
          <w:r w:rsidR="00A5680C">
            <w:rPr>
              <w:rFonts w:ascii="Times New Roman" w:hAnsi="Times New Roman" w:cs="Times New Roman"/>
              <w:highlight w:val="lightGray"/>
            </w:rPr>
            <w:t>………</w:t>
          </w:r>
        </w:sdtContent>
      </w:sdt>
      <w:r w:rsidR="00A5680C" w:rsidRPr="004420DA">
        <w:rPr>
          <w:rFonts w:ascii="Times New Roman" w:hAnsi="Times New Roman" w:cs="Times New Roman"/>
          <w:sz w:val="24"/>
          <w:szCs w:val="24"/>
        </w:rPr>
        <w:t xml:space="preserve"> </w:t>
      </w:r>
      <w:r w:rsidRPr="004420DA">
        <w:rPr>
          <w:rFonts w:ascii="Times New Roman" w:hAnsi="Times New Roman" w:cs="Times New Roman"/>
          <w:sz w:val="24"/>
          <w:szCs w:val="24"/>
        </w:rPr>
        <w:t xml:space="preserve">nap </w:t>
      </w:r>
      <w:r w:rsidRPr="004420DA">
        <w:rPr>
          <w:rFonts w:ascii="Times New Roman" w:hAnsi="Times New Roman" w:cs="Times New Roman"/>
          <w:sz w:val="24"/>
          <w:szCs w:val="24"/>
        </w:rPr>
        <w:tab/>
        <w:t xml:space="preserve">                                                                          </w:t>
      </w:r>
    </w:p>
    <w:p w:rsidR="00634996" w:rsidRDefault="00634996" w:rsidP="00634996">
      <w:pPr>
        <w:spacing w:after="0"/>
        <w:ind w:left="4248"/>
        <w:jc w:val="both"/>
        <w:rPr>
          <w:rFonts w:ascii="Times New Roman" w:hAnsi="Times New Roman" w:cs="Times New Roman"/>
          <w:sz w:val="24"/>
          <w:szCs w:val="24"/>
        </w:rPr>
      </w:pPr>
      <w:r w:rsidRPr="004420DA">
        <w:rPr>
          <w:rFonts w:ascii="Times New Roman" w:hAnsi="Times New Roman" w:cs="Times New Roman"/>
          <w:sz w:val="24"/>
          <w:szCs w:val="24"/>
        </w:rPr>
        <w:t xml:space="preserve">               </w:t>
      </w:r>
    </w:p>
    <w:p w:rsidR="00915F19" w:rsidRDefault="00823238" w:rsidP="00CE4C1B">
      <w:pPr>
        <w:spacing w:after="0"/>
        <w:ind w:left="4248"/>
        <w:jc w:val="center"/>
        <w:rPr>
          <w:rFonts w:ascii="Times New Roman" w:hAnsi="Times New Roman" w:cs="Times New Roman"/>
          <w:sz w:val="24"/>
          <w:szCs w:val="24"/>
        </w:rPr>
      </w:pPr>
      <w:sdt>
        <w:sdtPr>
          <w:rPr>
            <w:rFonts w:ascii="Times New Roman" w:hAnsi="Times New Roman" w:cs="Times New Roman"/>
            <w:color w:val="000000"/>
          </w:rPr>
          <w:id w:val="-287517024"/>
          <w:lock w:val="sdtLocked"/>
          <w:placeholder>
            <w:docPart w:val="1FC10885FBA44E609F6884974377F511"/>
          </w:placeholder>
          <w:showingPlcHdr/>
          <w:text/>
        </w:sdtPr>
        <w:sdtEndPr/>
        <w:sdtContent>
          <w:r w:rsidR="00A5680C">
            <w:rPr>
              <w:rFonts w:ascii="Times New Roman" w:hAnsi="Times New Roman" w:cs="Times New Roman"/>
              <w:highlight w:val="lightGray"/>
            </w:rPr>
            <w:t>………………..……………..………</w:t>
          </w:r>
        </w:sdtContent>
      </w:sdt>
    </w:p>
    <w:p w:rsidR="00A87045" w:rsidRDefault="00915F19" w:rsidP="00915F1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34996" w:rsidRPr="004420DA">
        <w:rPr>
          <w:rFonts w:ascii="Times New Roman" w:hAnsi="Times New Roman" w:cs="Times New Roman"/>
          <w:sz w:val="24"/>
          <w:szCs w:val="24"/>
        </w:rPr>
        <w:t xml:space="preserve"> </w:t>
      </w:r>
      <w:r w:rsidR="00CE4C1B">
        <w:rPr>
          <w:rFonts w:ascii="Times New Roman" w:hAnsi="Times New Roman" w:cs="Times New Roman"/>
          <w:sz w:val="24"/>
          <w:szCs w:val="24"/>
        </w:rPr>
        <w:t xml:space="preserve">          </w:t>
      </w:r>
      <w:proofErr w:type="gramStart"/>
      <w:r w:rsidR="00634996" w:rsidRPr="004420DA">
        <w:rPr>
          <w:rFonts w:ascii="Times New Roman" w:hAnsi="Times New Roman" w:cs="Times New Roman"/>
          <w:sz w:val="24"/>
          <w:szCs w:val="24"/>
        </w:rPr>
        <w:t>kérelmező</w:t>
      </w:r>
      <w:proofErr w:type="gramEnd"/>
      <w:r w:rsidR="00634996" w:rsidRPr="004420DA">
        <w:rPr>
          <w:rFonts w:ascii="Times New Roman" w:hAnsi="Times New Roman" w:cs="Times New Roman"/>
          <w:sz w:val="24"/>
          <w:szCs w:val="24"/>
        </w:rPr>
        <w:t xml:space="preserve"> aláírása</w:t>
      </w:r>
    </w:p>
    <w:p w:rsidR="00A87045" w:rsidRDefault="00A87045">
      <w:pPr>
        <w:rPr>
          <w:rFonts w:ascii="Times New Roman" w:hAnsi="Times New Roman" w:cs="Times New Roman"/>
          <w:sz w:val="24"/>
          <w:szCs w:val="24"/>
        </w:rPr>
      </w:pPr>
      <w:r>
        <w:rPr>
          <w:rFonts w:ascii="Times New Roman" w:hAnsi="Times New Roman" w:cs="Times New Roman"/>
          <w:sz w:val="24"/>
          <w:szCs w:val="24"/>
        </w:rPr>
        <w:br w:type="page"/>
      </w:r>
    </w:p>
    <w:p w:rsidR="00A87045" w:rsidRPr="004420DA" w:rsidRDefault="00A87045" w:rsidP="00A87045">
      <w:pPr>
        <w:spacing w:after="0" w:line="240" w:lineRule="auto"/>
        <w:jc w:val="both"/>
        <w:rPr>
          <w:rFonts w:ascii="Times New Roman" w:hAnsi="Times New Roman" w:cs="Times New Roman"/>
          <w:sz w:val="24"/>
          <w:szCs w:val="24"/>
        </w:rPr>
      </w:pPr>
      <w:r w:rsidRPr="004420DA">
        <w:rPr>
          <w:rFonts w:ascii="Times New Roman" w:hAnsi="Times New Roman" w:cs="Times New Roman"/>
          <w:b/>
          <w:sz w:val="24"/>
          <w:szCs w:val="24"/>
        </w:rPr>
        <w:lastRenderedPageBreak/>
        <w:t xml:space="preserve">6. </w:t>
      </w:r>
      <w:r w:rsidRPr="004420DA">
        <w:rPr>
          <w:rFonts w:ascii="Times New Roman" w:hAnsi="Times New Roman" w:cs="Times New Roman"/>
          <w:sz w:val="24"/>
          <w:szCs w:val="24"/>
        </w:rPr>
        <w:t xml:space="preserve">A Humánigazgatási Szolgálat záradéka </w:t>
      </w:r>
      <w:proofErr w:type="gramStart"/>
      <w:r w:rsidRPr="004420DA">
        <w:rPr>
          <w:rFonts w:ascii="Times New Roman" w:hAnsi="Times New Roman" w:cs="Times New Roman"/>
          <w:sz w:val="24"/>
          <w:szCs w:val="24"/>
        </w:rPr>
        <w:t>az</w:t>
      </w:r>
      <w:proofErr w:type="gramEnd"/>
      <w:r w:rsidRPr="004420DA">
        <w:rPr>
          <w:rFonts w:ascii="Times New Roman" w:hAnsi="Times New Roman" w:cs="Times New Roman"/>
          <w:sz w:val="24"/>
          <w:szCs w:val="24"/>
        </w:rPr>
        <w:t xml:space="preserve"> 5. </w:t>
      </w:r>
      <w:proofErr w:type="gramStart"/>
      <w:r w:rsidRPr="004420DA">
        <w:rPr>
          <w:rFonts w:ascii="Times New Roman" w:hAnsi="Times New Roman" w:cs="Times New Roman"/>
          <w:sz w:val="24"/>
          <w:szCs w:val="24"/>
        </w:rPr>
        <w:t>pont</w:t>
      </w:r>
      <w:proofErr w:type="gramEnd"/>
      <w:r w:rsidRPr="004420DA">
        <w:rPr>
          <w:rFonts w:ascii="Times New Roman" w:hAnsi="Times New Roman" w:cs="Times New Roman"/>
          <w:sz w:val="24"/>
          <w:szCs w:val="24"/>
        </w:rPr>
        <w:t xml:space="preserve"> 8-13. </w:t>
      </w:r>
      <w:proofErr w:type="gramStart"/>
      <w:r w:rsidRPr="004420DA">
        <w:rPr>
          <w:rFonts w:ascii="Times New Roman" w:hAnsi="Times New Roman" w:cs="Times New Roman"/>
          <w:sz w:val="24"/>
          <w:szCs w:val="24"/>
        </w:rPr>
        <w:t>alpontjaiban</w:t>
      </w:r>
      <w:proofErr w:type="gramEnd"/>
      <w:r w:rsidRPr="004420DA">
        <w:rPr>
          <w:rFonts w:ascii="Times New Roman" w:hAnsi="Times New Roman" w:cs="Times New Roman"/>
          <w:sz w:val="24"/>
          <w:szCs w:val="24"/>
        </w:rPr>
        <w:t xml:space="preserve"> foglaltak ellenőrzés</w:t>
      </w:r>
      <w:r>
        <w:rPr>
          <w:rFonts w:ascii="Times New Roman" w:hAnsi="Times New Roman" w:cs="Times New Roman"/>
          <w:sz w:val="24"/>
          <w:szCs w:val="24"/>
        </w:rPr>
        <w:t>é</w:t>
      </w:r>
      <w:r w:rsidRPr="004420DA">
        <w:rPr>
          <w:rFonts w:ascii="Times New Roman" w:hAnsi="Times New Roman" w:cs="Times New Roman"/>
          <w:sz w:val="24"/>
          <w:szCs w:val="24"/>
        </w:rPr>
        <w:t xml:space="preserve">ről. </w:t>
      </w:r>
    </w:p>
    <w:p w:rsidR="00A87045" w:rsidRPr="004420DA" w:rsidRDefault="00A87045" w:rsidP="00A87045">
      <w:pPr>
        <w:spacing w:after="0" w:line="240" w:lineRule="auto"/>
        <w:jc w:val="both"/>
        <w:rPr>
          <w:rFonts w:ascii="Times New Roman" w:hAnsi="Times New Roman" w:cs="Times New Roman"/>
          <w:sz w:val="24"/>
          <w:szCs w:val="24"/>
        </w:rPr>
      </w:pPr>
      <w:r w:rsidRPr="004420DA">
        <w:rPr>
          <w:rFonts w:ascii="Times New Roman" w:hAnsi="Times New Roman" w:cs="Times New Roman"/>
          <w:sz w:val="24"/>
          <w:szCs w:val="24"/>
        </w:rPr>
        <w:t xml:space="preserve"> </w:t>
      </w:r>
    </w:p>
    <w:p w:rsidR="00A87045" w:rsidRPr="004420DA" w:rsidRDefault="00A87045" w:rsidP="00A87045">
      <w:pPr>
        <w:spacing w:after="0"/>
        <w:jc w:val="both"/>
        <w:rPr>
          <w:rFonts w:ascii="Times New Roman" w:hAnsi="Times New Roman" w:cs="Times New Roman"/>
          <w:sz w:val="24"/>
          <w:szCs w:val="24"/>
        </w:rPr>
      </w:pPr>
      <w:r w:rsidRPr="004420DA">
        <w:rPr>
          <w:rFonts w:ascii="Times New Roman" w:hAnsi="Times New Roman" w:cs="Times New Roman"/>
          <w:sz w:val="24"/>
          <w:szCs w:val="24"/>
        </w:rPr>
        <w:t xml:space="preserve">A kérelmezőre vonatkozó 366/2025. (XI. 28.) Korm. </w:t>
      </w:r>
      <w:proofErr w:type="gramStart"/>
      <w:r w:rsidRPr="004420DA">
        <w:rPr>
          <w:rFonts w:ascii="Times New Roman" w:hAnsi="Times New Roman" w:cs="Times New Roman"/>
          <w:sz w:val="24"/>
          <w:szCs w:val="24"/>
        </w:rPr>
        <w:t>rendeletben</w:t>
      </w:r>
      <w:proofErr w:type="gramEnd"/>
      <w:r w:rsidRPr="004420DA">
        <w:rPr>
          <w:rFonts w:ascii="Times New Roman" w:hAnsi="Times New Roman" w:cs="Times New Roman"/>
          <w:sz w:val="24"/>
          <w:szCs w:val="24"/>
        </w:rPr>
        <w:t xml:space="preserve"> foglalt, fenti alpontok humánigazgatási szempontú ellenőrzése megtörtént, ennek eredményeként a rendvédelmi lakhatási támogatás nyújtásához kizáró ok fennáll/nem áll fenn,*</w:t>
      </w:r>
    </w:p>
    <w:p w:rsidR="00A87045" w:rsidRPr="004420DA" w:rsidRDefault="00A87045" w:rsidP="00A87045">
      <w:pPr>
        <w:spacing w:after="0"/>
        <w:jc w:val="both"/>
        <w:rPr>
          <w:rFonts w:ascii="Times New Roman" w:hAnsi="Times New Roman" w:cs="Times New Roman"/>
          <w:sz w:val="24"/>
          <w:szCs w:val="24"/>
        </w:rPr>
      </w:pPr>
      <w:proofErr w:type="gramStart"/>
      <w:r w:rsidRPr="004420DA">
        <w:rPr>
          <w:rFonts w:ascii="Times New Roman" w:hAnsi="Times New Roman" w:cs="Times New Roman"/>
          <w:sz w:val="24"/>
          <w:szCs w:val="24"/>
        </w:rPr>
        <w:t>kizáró</w:t>
      </w:r>
      <w:proofErr w:type="gramEnd"/>
      <w:r w:rsidRPr="004420DA">
        <w:rPr>
          <w:rFonts w:ascii="Times New Roman" w:hAnsi="Times New Roman" w:cs="Times New Roman"/>
          <w:sz w:val="24"/>
          <w:szCs w:val="24"/>
        </w:rPr>
        <w:t xml:space="preserve"> ok</w:t>
      </w:r>
      <w:r>
        <w:rPr>
          <w:rFonts w:ascii="Times New Roman" w:hAnsi="Times New Roman" w:cs="Times New Roman"/>
          <w:sz w:val="24"/>
          <w:szCs w:val="24"/>
        </w:rPr>
        <w:t>:</w:t>
      </w:r>
      <w:r w:rsidRPr="00A5680C">
        <w:rPr>
          <w:rFonts w:ascii="Times New Roman" w:hAnsi="Times New Roman" w:cs="Times New Roman"/>
          <w:color w:val="000000"/>
        </w:rPr>
        <w:t xml:space="preserve"> </w:t>
      </w:r>
      <w:r>
        <w:rPr>
          <w:rFonts w:ascii="Times New Roman" w:hAnsi="Times New Roman" w:cs="Times New Roman"/>
          <w:color w:val="000000"/>
        </w:rPr>
        <w:t>………………………………………</w:t>
      </w:r>
    </w:p>
    <w:p w:rsidR="00A87045" w:rsidRPr="004420DA" w:rsidRDefault="00A87045" w:rsidP="00A87045">
      <w:pPr>
        <w:spacing w:after="0" w:line="240" w:lineRule="auto"/>
        <w:jc w:val="both"/>
        <w:rPr>
          <w:rFonts w:ascii="Times New Roman" w:hAnsi="Times New Roman" w:cs="Times New Roman"/>
          <w:sz w:val="24"/>
          <w:szCs w:val="24"/>
        </w:rPr>
      </w:pPr>
    </w:p>
    <w:p w:rsidR="00A87045" w:rsidRDefault="00A87045" w:rsidP="00A87045">
      <w:pPr>
        <w:spacing w:after="0" w:line="240" w:lineRule="auto"/>
        <w:jc w:val="both"/>
        <w:rPr>
          <w:rFonts w:ascii="Times New Roman" w:hAnsi="Times New Roman" w:cs="Times New Roman"/>
          <w:sz w:val="24"/>
          <w:szCs w:val="24"/>
        </w:rPr>
      </w:pPr>
    </w:p>
    <w:p w:rsidR="00A87045" w:rsidRDefault="00A87045" w:rsidP="00A87045">
      <w:pPr>
        <w:spacing w:after="0" w:line="240" w:lineRule="auto"/>
        <w:jc w:val="both"/>
        <w:rPr>
          <w:rFonts w:ascii="Times New Roman" w:hAnsi="Times New Roman" w:cs="Times New Roman"/>
          <w:sz w:val="24"/>
          <w:szCs w:val="24"/>
        </w:rPr>
      </w:pPr>
    </w:p>
    <w:p w:rsidR="00A87045" w:rsidRPr="004420DA" w:rsidRDefault="00A87045" w:rsidP="00A87045">
      <w:pPr>
        <w:spacing w:after="0" w:line="240" w:lineRule="auto"/>
        <w:jc w:val="both"/>
        <w:rPr>
          <w:rFonts w:ascii="Times New Roman" w:hAnsi="Times New Roman" w:cs="Times New Roman"/>
          <w:sz w:val="24"/>
          <w:szCs w:val="24"/>
        </w:rPr>
      </w:pPr>
      <w:proofErr w:type="gramStart"/>
      <w:r w:rsidRPr="004420DA">
        <w:rPr>
          <w:rFonts w:ascii="Times New Roman" w:hAnsi="Times New Roman" w:cs="Times New Roman"/>
          <w:sz w:val="24"/>
          <w:szCs w:val="24"/>
        </w:rPr>
        <w:t xml:space="preserve">Kelt, </w:t>
      </w:r>
      <w:r>
        <w:rPr>
          <w:rFonts w:ascii="Times New Roman" w:hAnsi="Times New Roman" w:cs="Times New Roman"/>
          <w:color w:val="000000"/>
        </w:rPr>
        <w:t>………………………………………</w:t>
      </w:r>
      <w:proofErr w:type="gramEnd"/>
    </w:p>
    <w:p w:rsidR="00A87045" w:rsidRPr="004420DA" w:rsidRDefault="00A87045" w:rsidP="00A87045">
      <w:pPr>
        <w:spacing w:after="0" w:line="240" w:lineRule="auto"/>
        <w:ind w:left="3540" w:firstLine="708"/>
        <w:jc w:val="both"/>
        <w:rPr>
          <w:rFonts w:ascii="Times New Roman" w:hAnsi="Times New Roman" w:cs="Times New Roman"/>
          <w:sz w:val="24"/>
          <w:szCs w:val="24"/>
        </w:rPr>
      </w:pPr>
    </w:p>
    <w:p w:rsidR="00A87045" w:rsidRPr="004420DA" w:rsidRDefault="00A87045" w:rsidP="00A87045">
      <w:pPr>
        <w:spacing w:after="0" w:line="240" w:lineRule="auto"/>
        <w:ind w:left="3540" w:firstLine="708"/>
        <w:jc w:val="both"/>
        <w:rPr>
          <w:rFonts w:ascii="Times New Roman" w:hAnsi="Times New Roman" w:cs="Times New Roman"/>
          <w:sz w:val="24"/>
          <w:szCs w:val="24"/>
        </w:rPr>
      </w:pPr>
    </w:p>
    <w:p w:rsidR="00A87045" w:rsidRDefault="00A87045" w:rsidP="00A87045">
      <w:pPr>
        <w:spacing w:after="0" w:line="240" w:lineRule="auto"/>
        <w:ind w:left="3540" w:firstLine="708"/>
        <w:jc w:val="center"/>
        <w:rPr>
          <w:rFonts w:ascii="Times New Roman" w:hAnsi="Times New Roman" w:cs="Times New Roman"/>
          <w:sz w:val="24"/>
          <w:szCs w:val="24"/>
        </w:rPr>
      </w:pPr>
      <w:r>
        <w:rPr>
          <w:rFonts w:ascii="Times New Roman" w:hAnsi="Times New Roman" w:cs="Times New Roman"/>
          <w:color w:val="000000"/>
        </w:rPr>
        <w:t>…………………………………………</w:t>
      </w:r>
    </w:p>
    <w:p w:rsidR="00A87045" w:rsidRPr="004420DA" w:rsidRDefault="00A87045" w:rsidP="00A870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B4957">
        <w:rPr>
          <w:rFonts w:ascii="Times New Roman" w:hAnsi="Times New Roman" w:cs="Times New Roman"/>
          <w:sz w:val="24"/>
          <w:szCs w:val="24"/>
        </w:rPr>
        <w:t>Humánigazgatási Szolgálat aláírása</w:t>
      </w:r>
    </w:p>
    <w:p w:rsidR="00A87045" w:rsidRDefault="00A87045" w:rsidP="00A87045">
      <w:pPr>
        <w:jc w:val="both"/>
        <w:rPr>
          <w:rFonts w:ascii="Times New Roman" w:hAnsi="Times New Roman" w:cs="Times New Roman"/>
          <w:b/>
          <w:sz w:val="24"/>
          <w:szCs w:val="24"/>
        </w:rPr>
      </w:pPr>
    </w:p>
    <w:p w:rsidR="00A87045" w:rsidRPr="004420DA" w:rsidRDefault="00A87045" w:rsidP="00A87045">
      <w:pPr>
        <w:jc w:val="both"/>
        <w:rPr>
          <w:rFonts w:ascii="Times New Roman" w:hAnsi="Times New Roman" w:cs="Times New Roman"/>
          <w:sz w:val="24"/>
          <w:szCs w:val="24"/>
        </w:rPr>
      </w:pPr>
      <w:r w:rsidRPr="004420DA">
        <w:rPr>
          <w:rFonts w:ascii="Times New Roman" w:hAnsi="Times New Roman" w:cs="Times New Roman"/>
          <w:b/>
          <w:sz w:val="24"/>
          <w:szCs w:val="24"/>
        </w:rPr>
        <w:t>7.</w:t>
      </w:r>
      <w:r w:rsidRPr="004420DA">
        <w:rPr>
          <w:rFonts w:ascii="Times New Roman" w:hAnsi="Times New Roman" w:cs="Times New Roman"/>
          <w:sz w:val="24"/>
          <w:szCs w:val="24"/>
        </w:rPr>
        <w:t xml:space="preserve"> Pénzügyi/gazdasági szerv záradéka: </w:t>
      </w:r>
    </w:p>
    <w:p w:rsidR="00A87045" w:rsidRPr="00FB4957" w:rsidRDefault="00A87045" w:rsidP="00A87045">
      <w:pPr>
        <w:spacing w:after="0"/>
        <w:jc w:val="both"/>
        <w:rPr>
          <w:rFonts w:ascii="Times New Roman" w:hAnsi="Times New Roman" w:cs="Times New Roman"/>
          <w:sz w:val="24"/>
          <w:szCs w:val="24"/>
        </w:rPr>
      </w:pPr>
      <w:proofErr w:type="gramStart"/>
      <w:r w:rsidRPr="00FB4957">
        <w:rPr>
          <w:rFonts w:ascii="Times New Roman" w:hAnsi="Times New Roman" w:cs="Times New Roman"/>
          <w:sz w:val="24"/>
          <w:szCs w:val="24"/>
        </w:rPr>
        <w:t>Az</w:t>
      </w:r>
      <w:proofErr w:type="gramEnd"/>
      <w:r w:rsidRPr="00FB4957">
        <w:rPr>
          <w:rFonts w:ascii="Times New Roman" w:hAnsi="Times New Roman" w:cs="Times New Roman"/>
          <w:sz w:val="24"/>
          <w:szCs w:val="24"/>
        </w:rPr>
        <w:t xml:space="preserve"> 5. </w:t>
      </w:r>
      <w:proofErr w:type="gramStart"/>
      <w:r w:rsidRPr="00FB4957">
        <w:rPr>
          <w:rFonts w:ascii="Times New Roman" w:hAnsi="Times New Roman" w:cs="Times New Roman"/>
          <w:sz w:val="24"/>
          <w:szCs w:val="24"/>
        </w:rPr>
        <w:t>pont</w:t>
      </w:r>
      <w:proofErr w:type="gramEnd"/>
      <w:r w:rsidRPr="00FB4957">
        <w:rPr>
          <w:rFonts w:ascii="Times New Roman" w:hAnsi="Times New Roman" w:cs="Times New Roman"/>
          <w:sz w:val="24"/>
          <w:szCs w:val="24"/>
        </w:rPr>
        <w:t xml:space="preserve"> 2-4. </w:t>
      </w:r>
      <w:proofErr w:type="gramStart"/>
      <w:r w:rsidRPr="00FB4957">
        <w:rPr>
          <w:rFonts w:ascii="Times New Roman" w:hAnsi="Times New Roman" w:cs="Times New Roman"/>
          <w:sz w:val="24"/>
          <w:szCs w:val="24"/>
        </w:rPr>
        <w:t>alpontjában</w:t>
      </w:r>
      <w:proofErr w:type="gramEnd"/>
      <w:r w:rsidRPr="00FB4957">
        <w:rPr>
          <w:rFonts w:ascii="Times New Roman" w:hAnsi="Times New Roman" w:cs="Times New Roman"/>
          <w:sz w:val="24"/>
          <w:szCs w:val="24"/>
        </w:rPr>
        <w:t xml:space="preserve"> foglaltak ellenőrzése megtörtént, ennek eredményeként a rendvédelmi lakhatási támogatás nyújtásához kizáró ok fennáll/nem áll fenn, *</w:t>
      </w:r>
    </w:p>
    <w:p w:rsidR="00A87045" w:rsidRPr="00FB4957" w:rsidRDefault="00A87045" w:rsidP="00A87045">
      <w:pPr>
        <w:spacing w:after="0"/>
        <w:jc w:val="both"/>
        <w:rPr>
          <w:rFonts w:ascii="Times New Roman" w:hAnsi="Times New Roman" w:cs="Times New Roman"/>
          <w:sz w:val="24"/>
          <w:szCs w:val="24"/>
        </w:rPr>
      </w:pPr>
      <w:proofErr w:type="gramStart"/>
      <w:r w:rsidRPr="00FB4957">
        <w:rPr>
          <w:rFonts w:ascii="Times New Roman" w:hAnsi="Times New Roman" w:cs="Times New Roman"/>
          <w:sz w:val="24"/>
          <w:szCs w:val="24"/>
        </w:rPr>
        <w:t>kizáró</w:t>
      </w:r>
      <w:proofErr w:type="gramEnd"/>
      <w:r w:rsidRPr="00FB4957">
        <w:rPr>
          <w:rFonts w:ascii="Times New Roman" w:hAnsi="Times New Roman" w:cs="Times New Roman"/>
          <w:sz w:val="24"/>
          <w:szCs w:val="24"/>
        </w:rPr>
        <w:t xml:space="preserve"> ok</w:t>
      </w:r>
      <w:r>
        <w:rPr>
          <w:rFonts w:ascii="Times New Roman" w:hAnsi="Times New Roman" w:cs="Times New Roman"/>
          <w:sz w:val="24"/>
          <w:szCs w:val="24"/>
        </w:rPr>
        <w:t xml:space="preserve">: </w:t>
      </w:r>
      <w:r>
        <w:rPr>
          <w:rFonts w:ascii="Times New Roman" w:hAnsi="Times New Roman" w:cs="Times New Roman"/>
          <w:color w:val="000000"/>
        </w:rPr>
        <w:t>………………………………………</w:t>
      </w:r>
    </w:p>
    <w:p w:rsidR="00A87045" w:rsidRPr="00883ADB" w:rsidRDefault="00A87045" w:rsidP="00A87045">
      <w:pPr>
        <w:spacing w:after="0"/>
        <w:rPr>
          <w:rFonts w:ascii="Times New Roman" w:hAnsi="Times New Roman" w:cs="Times New Roman"/>
          <w:sz w:val="24"/>
          <w:szCs w:val="24"/>
          <w:highlight w:val="yellow"/>
        </w:rPr>
      </w:pPr>
    </w:p>
    <w:p w:rsidR="00A87045" w:rsidRPr="00FB4957" w:rsidRDefault="00A87045" w:rsidP="00A87045">
      <w:pPr>
        <w:spacing w:after="0" w:line="240" w:lineRule="auto"/>
        <w:jc w:val="both"/>
        <w:rPr>
          <w:rFonts w:ascii="Times New Roman" w:hAnsi="Times New Roman" w:cs="Times New Roman"/>
          <w:sz w:val="24"/>
          <w:szCs w:val="24"/>
        </w:rPr>
      </w:pPr>
      <w:proofErr w:type="gramStart"/>
      <w:r w:rsidRPr="00FB4957">
        <w:rPr>
          <w:rFonts w:ascii="Times New Roman" w:hAnsi="Times New Roman" w:cs="Times New Roman"/>
          <w:sz w:val="24"/>
          <w:szCs w:val="24"/>
        </w:rPr>
        <w:t xml:space="preserve">Kelt, </w:t>
      </w:r>
      <w:r>
        <w:rPr>
          <w:rFonts w:ascii="Times New Roman" w:hAnsi="Times New Roman" w:cs="Times New Roman"/>
          <w:color w:val="000000"/>
        </w:rPr>
        <w:t>………………………………………</w:t>
      </w:r>
      <w:proofErr w:type="gramEnd"/>
    </w:p>
    <w:p w:rsidR="00A87045" w:rsidRPr="00FB4957" w:rsidRDefault="00A87045" w:rsidP="00A87045">
      <w:pPr>
        <w:spacing w:after="0"/>
        <w:rPr>
          <w:rFonts w:ascii="Times New Roman" w:hAnsi="Times New Roman" w:cs="Times New Roman"/>
          <w:sz w:val="24"/>
          <w:szCs w:val="24"/>
        </w:rPr>
      </w:pPr>
    </w:p>
    <w:p w:rsidR="00A87045" w:rsidRDefault="00A87045" w:rsidP="00A87045">
      <w:pPr>
        <w:spacing w:after="0"/>
        <w:ind w:left="3600" w:firstLine="85"/>
        <w:jc w:val="center"/>
        <w:rPr>
          <w:rFonts w:ascii="Times New Roman" w:hAnsi="Times New Roman" w:cs="Times New Roman"/>
          <w:sz w:val="24"/>
          <w:szCs w:val="24"/>
        </w:rPr>
      </w:pPr>
      <w:r>
        <w:rPr>
          <w:rFonts w:ascii="Times New Roman" w:hAnsi="Times New Roman" w:cs="Times New Roman"/>
          <w:color w:val="000000"/>
        </w:rPr>
        <w:t>…………………………………………….</w:t>
      </w:r>
    </w:p>
    <w:p w:rsidR="00A87045" w:rsidRPr="004420DA" w:rsidRDefault="00A87045" w:rsidP="00A870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403C2">
        <w:rPr>
          <w:rFonts w:ascii="Times New Roman" w:hAnsi="Times New Roman" w:cs="Times New Roman"/>
          <w:sz w:val="24"/>
          <w:szCs w:val="24"/>
        </w:rPr>
        <w:t>Gazdasági Koordinációs O</w:t>
      </w:r>
      <w:r w:rsidRPr="00FB4957">
        <w:rPr>
          <w:rFonts w:ascii="Times New Roman" w:hAnsi="Times New Roman" w:cs="Times New Roman"/>
          <w:sz w:val="24"/>
          <w:szCs w:val="24"/>
        </w:rPr>
        <w:t>sztály</w:t>
      </w:r>
      <w:r w:rsidR="003403C2">
        <w:rPr>
          <w:rFonts w:ascii="Times New Roman" w:hAnsi="Times New Roman" w:cs="Times New Roman"/>
          <w:sz w:val="24"/>
          <w:szCs w:val="24"/>
        </w:rPr>
        <w:t xml:space="preserve"> </w:t>
      </w:r>
      <w:r w:rsidRPr="00FB4957">
        <w:rPr>
          <w:rFonts w:ascii="Times New Roman" w:hAnsi="Times New Roman" w:cs="Times New Roman"/>
          <w:sz w:val="24"/>
          <w:szCs w:val="24"/>
        </w:rPr>
        <w:t>vezető aláírása</w:t>
      </w:r>
    </w:p>
    <w:p w:rsidR="00A87045" w:rsidRDefault="00A87045" w:rsidP="00A87045">
      <w:pPr>
        <w:spacing w:after="0"/>
        <w:rPr>
          <w:rFonts w:ascii="Times New Roman" w:hAnsi="Times New Roman" w:cs="Times New Roman"/>
          <w:sz w:val="24"/>
          <w:szCs w:val="24"/>
        </w:rPr>
      </w:pPr>
    </w:p>
    <w:p w:rsidR="00A87045" w:rsidRPr="004420DA" w:rsidRDefault="00A87045" w:rsidP="00A87045">
      <w:pPr>
        <w:spacing w:after="0"/>
        <w:rPr>
          <w:rFonts w:ascii="Times New Roman" w:hAnsi="Times New Roman" w:cs="Times New Roman"/>
          <w:sz w:val="24"/>
          <w:szCs w:val="24"/>
        </w:rPr>
      </w:pPr>
    </w:p>
    <w:p w:rsidR="00A87045" w:rsidRPr="004420DA" w:rsidRDefault="00A87045" w:rsidP="00A87045">
      <w:pPr>
        <w:rPr>
          <w:rFonts w:ascii="Times New Roman" w:hAnsi="Times New Roman" w:cs="Times New Roman"/>
          <w:sz w:val="24"/>
          <w:szCs w:val="24"/>
        </w:rPr>
      </w:pPr>
      <w:r w:rsidRPr="004420DA">
        <w:rPr>
          <w:rFonts w:ascii="Times New Roman" w:hAnsi="Times New Roman" w:cs="Times New Roman"/>
          <w:sz w:val="24"/>
          <w:szCs w:val="24"/>
        </w:rPr>
        <w:t>A kérelmezőnek a munkáltató felé fennálló lejárt tartozása: van/ nincs</w:t>
      </w:r>
      <w:r>
        <w:rPr>
          <w:rFonts w:ascii="Times New Roman" w:hAnsi="Times New Roman" w:cs="Times New Roman"/>
          <w:sz w:val="24"/>
          <w:szCs w:val="24"/>
        </w:rPr>
        <w:t xml:space="preserve"> </w:t>
      </w:r>
      <w:r w:rsidRPr="004420DA">
        <w:rPr>
          <w:rFonts w:ascii="Times New Roman" w:hAnsi="Times New Roman" w:cs="Times New Roman"/>
          <w:sz w:val="24"/>
          <w:szCs w:val="24"/>
        </w:rPr>
        <w:t>*</w:t>
      </w:r>
    </w:p>
    <w:p w:rsidR="00A87045" w:rsidRPr="004420DA" w:rsidRDefault="00A87045" w:rsidP="00A87045">
      <w:pPr>
        <w:spacing w:after="0"/>
        <w:jc w:val="both"/>
        <w:rPr>
          <w:rFonts w:ascii="Times New Roman" w:hAnsi="Times New Roman" w:cs="Times New Roman"/>
          <w:sz w:val="24"/>
          <w:szCs w:val="24"/>
        </w:rPr>
      </w:pPr>
      <w:r w:rsidRPr="004420DA">
        <w:rPr>
          <w:rFonts w:ascii="Times New Roman" w:hAnsi="Times New Roman" w:cs="Times New Roman"/>
          <w:sz w:val="24"/>
          <w:szCs w:val="24"/>
        </w:rPr>
        <w:t xml:space="preserve">A kérelmező a 40/2000. (XII.12.)  BM rendelet szerinti bérleti, albérleti díj hozzájárulásban részesül/nem részesül.* </w:t>
      </w:r>
    </w:p>
    <w:tbl>
      <w:tblPr>
        <w:tblStyle w:val="Rcsostblzat"/>
        <w:tblW w:w="0" w:type="auto"/>
        <w:tblLook w:val="04A0" w:firstRow="1" w:lastRow="0" w:firstColumn="1" w:lastColumn="0" w:noHBand="0" w:noVBand="1"/>
      </w:tblPr>
      <w:tblGrid>
        <w:gridCol w:w="8630"/>
      </w:tblGrid>
      <w:tr w:rsidR="00A87045" w:rsidRPr="00F565F2" w:rsidTr="00D00DB2">
        <w:tc>
          <w:tcPr>
            <w:tcW w:w="8630" w:type="dxa"/>
            <w:tcBorders>
              <w:top w:val="nil"/>
              <w:left w:val="nil"/>
              <w:bottom w:val="nil"/>
              <w:right w:val="nil"/>
            </w:tcBorders>
          </w:tcPr>
          <w:p w:rsidR="00A87045" w:rsidRPr="00F565F2" w:rsidRDefault="00A87045" w:rsidP="00100799">
            <w:pPr>
              <w:jc w:val="both"/>
              <w:rPr>
                <w:rFonts w:ascii="Times New Roman" w:hAnsi="Times New Roman" w:cs="Times New Roman"/>
                <w:sz w:val="24"/>
                <w:szCs w:val="24"/>
              </w:rPr>
            </w:pPr>
            <w:r w:rsidRPr="00F565F2">
              <w:rPr>
                <w:rFonts w:ascii="Times New Roman" w:hAnsi="Times New Roman" w:cs="Times New Roman"/>
                <w:sz w:val="24"/>
                <w:szCs w:val="24"/>
              </w:rPr>
              <w:t xml:space="preserve">A kérelmező bérleti/albérleti támogatásban részesül: </w:t>
            </w:r>
            <w:proofErr w:type="gramStart"/>
            <w:r w:rsidRPr="00F565F2">
              <w:rPr>
                <w:rFonts w:ascii="Times New Roman" w:hAnsi="Times New Roman" w:cs="Times New Roman"/>
                <w:sz w:val="24"/>
                <w:szCs w:val="24"/>
              </w:rPr>
              <w:t>20</w:t>
            </w:r>
            <w:r>
              <w:rPr>
                <w:rFonts w:ascii="Times New Roman" w:hAnsi="Times New Roman" w:cs="Times New Roman"/>
                <w:sz w:val="24"/>
                <w:szCs w:val="24"/>
              </w:rPr>
              <w:t>.</w:t>
            </w:r>
            <w:r>
              <w:rPr>
                <w:rFonts w:ascii="Times New Roman" w:hAnsi="Times New Roman" w:cs="Times New Roman"/>
                <w:color w:val="000000"/>
              </w:rPr>
              <w:t>…</w:t>
            </w:r>
            <w:proofErr w:type="gramEnd"/>
            <w:r w:rsidRPr="00F565F2">
              <w:rPr>
                <w:rFonts w:ascii="Times New Roman" w:hAnsi="Times New Roman" w:cs="Times New Roman"/>
                <w:sz w:val="24"/>
                <w:szCs w:val="24"/>
              </w:rPr>
              <w:t xml:space="preserve"> év </w:t>
            </w:r>
            <w:r>
              <w:rPr>
                <w:rFonts w:ascii="Times New Roman" w:hAnsi="Times New Roman" w:cs="Times New Roman"/>
                <w:color w:val="000000"/>
              </w:rPr>
              <w:t>…</w:t>
            </w:r>
            <w:r>
              <w:rPr>
                <w:rFonts w:ascii="Times New Roman" w:hAnsi="Times New Roman" w:cs="Times New Roman"/>
                <w:sz w:val="24"/>
                <w:szCs w:val="24"/>
              </w:rPr>
              <w:t xml:space="preserve"> </w:t>
            </w:r>
            <w:r w:rsidRPr="00F565F2">
              <w:rPr>
                <w:rFonts w:ascii="Times New Roman" w:hAnsi="Times New Roman" w:cs="Times New Roman"/>
                <w:sz w:val="24"/>
                <w:szCs w:val="24"/>
              </w:rPr>
              <w:t>hó</w:t>
            </w:r>
            <w:r>
              <w:rPr>
                <w:rFonts w:ascii="Times New Roman" w:hAnsi="Times New Roman" w:cs="Times New Roman"/>
                <w:sz w:val="24"/>
                <w:szCs w:val="24"/>
              </w:rPr>
              <w:t xml:space="preserve"> </w:t>
            </w:r>
            <w:r>
              <w:rPr>
                <w:rFonts w:ascii="Times New Roman" w:hAnsi="Times New Roman" w:cs="Times New Roman"/>
                <w:color w:val="000000"/>
              </w:rPr>
              <w:t>…</w:t>
            </w:r>
            <w:r>
              <w:rPr>
                <w:rFonts w:ascii="Times New Roman" w:hAnsi="Times New Roman" w:cs="Times New Roman"/>
                <w:sz w:val="24"/>
                <w:szCs w:val="24"/>
              </w:rPr>
              <w:t xml:space="preserve"> </w:t>
            </w:r>
            <w:r w:rsidRPr="00F565F2">
              <w:rPr>
                <w:rFonts w:ascii="Times New Roman" w:hAnsi="Times New Roman" w:cs="Times New Roman"/>
                <w:sz w:val="24"/>
                <w:szCs w:val="24"/>
              </w:rPr>
              <w:t>naptól 20</w:t>
            </w:r>
            <w:r>
              <w:rPr>
                <w:rFonts w:ascii="Times New Roman" w:hAnsi="Times New Roman" w:cs="Times New Roman"/>
                <w:color w:val="000000"/>
              </w:rPr>
              <w:t>…</w:t>
            </w:r>
            <w:r w:rsidRPr="00F565F2">
              <w:rPr>
                <w:rFonts w:ascii="Times New Roman" w:hAnsi="Times New Roman" w:cs="Times New Roman"/>
                <w:sz w:val="24"/>
                <w:szCs w:val="24"/>
              </w:rPr>
              <w:t xml:space="preserve"> év </w:t>
            </w:r>
            <w:r>
              <w:rPr>
                <w:rFonts w:ascii="Times New Roman" w:hAnsi="Times New Roman" w:cs="Times New Roman"/>
                <w:sz w:val="24"/>
                <w:szCs w:val="24"/>
              </w:rPr>
              <w:t>.</w:t>
            </w:r>
            <w:r>
              <w:rPr>
                <w:rFonts w:ascii="Times New Roman" w:hAnsi="Times New Roman" w:cs="Times New Roman"/>
                <w:color w:val="000000"/>
              </w:rPr>
              <w:t xml:space="preserve">… </w:t>
            </w:r>
            <w:r w:rsidRPr="00F565F2">
              <w:rPr>
                <w:rFonts w:ascii="Times New Roman" w:hAnsi="Times New Roman" w:cs="Times New Roman"/>
                <w:sz w:val="24"/>
                <w:szCs w:val="24"/>
              </w:rPr>
              <w:t xml:space="preserve">hó </w:t>
            </w:r>
            <w:r>
              <w:rPr>
                <w:rFonts w:ascii="Times New Roman" w:hAnsi="Times New Roman" w:cs="Times New Roman"/>
                <w:color w:val="000000"/>
              </w:rPr>
              <w:t>….</w:t>
            </w:r>
            <w:r w:rsidRPr="00F565F2">
              <w:rPr>
                <w:rFonts w:ascii="Times New Roman" w:hAnsi="Times New Roman" w:cs="Times New Roman"/>
                <w:sz w:val="24"/>
                <w:szCs w:val="24"/>
              </w:rPr>
              <w:t xml:space="preserve"> </w:t>
            </w:r>
            <w:proofErr w:type="gramStart"/>
            <w:r w:rsidRPr="00F565F2">
              <w:rPr>
                <w:rFonts w:ascii="Times New Roman" w:hAnsi="Times New Roman" w:cs="Times New Roman"/>
                <w:sz w:val="24"/>
                <w:szCs w:val="24"/>
              </w:rPr>
              <w:t>napig</w:t>
            </w:r>
            <w:proofErr w:type="gramEnd"/>
            <w:r w:rsidRPr="00F565F2">
              <w:rPr>
                <w:rFonts w:ascii="Times New Roman" w:hAnsi="Times New Roman" w:cs="Times New Roman"/>
                <w:sz w:val="24"/>
                <w:szCs w:val="24"/>
              </w:rPr>
              <w:t xml:space="preserve"> havi </w:t>
            </w:r>
            <w:r>
              <w:rPr>
                <w:rFonts w:ascii="Times New Roman" w:hAnsi="Times New Roman" w:cs="Times New Roman"/>
                <w:color w:val="000000"/>
              </w:rPr>
              <w:t>………………………………………</w:t>
            </w:r>
            <w:r w:rsidRPr="00F565F2">
              <w:rPr>
                <w:rFonts w:ascii="Times New Roman" w:hAnsi="Times New Roman" w:cs="Times New Roman"/>
                <w:sz w:val="24"/>
                <w:szCs w:val="24"/>
              </w:rPr>
              <w:t xml:space="preserve"> Ft/hó összegben.</w:t>
            </w:r>
          </w:p>
        </w:tc>
      </w:tr>
    </w:tbl>
    <w:p w:rsidR="00A87045" w:rsidRDefault="00A87045" w:rsidP="00A87045">
      <w:pPr>
        <w:spacing w:after="0"/>
        <w:jc w:val="both"/>
        <w:rPr>
          <w:rFonts w:ascii="Times New Roman" w:hAnsi="Times New Roman" w:cs="Times New Roman"/>
          <w:sz w:val="24"/>
          <w:szCs w:val="24"/>
        </w:rPr>
      </w:pPr>
    </w:p>
    <w:p w:rsidR="00A87045" w:rsidRPr="004420DA" w:rsidRDefault="00A87045" w:rsidP="00A87045">
      <w:pPr>
        <w:spacing w:after="0"/>
        <w:jc w:val="both"/>
        <w:rPr>
          <w:rFonts w:ascii="Times New Roman" w:hAnsi="Times New Roman" w:cs="Times New Roman"/>
          <w:sz w:val="24"/>
          <w:szCs w:val="24"/>
        </w:rPr>
      </w:pPr>
      <w:r w:rsidRPr="00FB4957">
        <w:rPr>
          <w:rFonts w:ascii="Times New Roman" w:hAnsi="Times New Roman" w:cs="Times New Roman"/>
          <w:sz w:val="24"/>
          <w:szCs w:val="24"/>
        </w:rPr>
        <w:t>A kérelmező a 361/2025. (XI.25.) kormányrendelet szerinti Otthontámogatási hozzájárulásban részesül/nem részesül.*</w:t>
      </w:r>
      <w:r w:rsidRPr="004420DA">
        <w:rPr>
          <w:rFonts w:ascii="Times New Roman" w:hAnsi="Times New Roman" w:cs="Times New Roman"/>
          <w:sz w:val="24"/>
          <w:szCs w:val="24"/>
        </w:rPr>
        <w:t xml:space="preserve"> </w:t>
      </w:r>
    </w:p>
    <w:p w:rsidR="00A87045" w:rsidRPr="004420DA" w:rsidRDefault="00A87045" w:rsidP="00A87045">
      <w:pPr>
        <w:spacing w:after="0"/>
        <w:jc w:val="both"/>
        <w:rPr>
          <w:rFonts w:ascii="Times New Roman" w:hAnsi="Times New Roman" w:cs="Times New Roman"/>
          <w:sz w:val="24"/>
          <w:szCs w:val="24"/>
        </w:rPr>
      </w:pPr>
    </w:p>
    <w:tbl>
      <w:tblPr>
        <w:tblStyle w:val="Rcsostblzat"/>
        <w:tblW w:w="0" w:type="auto"/>
        <w:tblLook w:val="04A0" w:firstRow="1" w:lastRow="0" w:firstColumn="1" w:lastColumn="0" w:noHBand="0" w:noVBand="1"/>
      </w:tblPr>
      <w:tblGrid>
        <w:gridCol w:w="8630"/>
      </w:tblGrid>
      <w:tr w:rsidR="00A87045" w:rsidRPr="00F565F2" w:rsidTr="00D00DB2">
        <w:tc>
          <w:tcPr>
            <w:tcW w:w="8630" w:type="dxa"/>
            <w:tcBorders>
              <w:top w:val="nil"/>
              <w:left w:val="nil"/>
              <w:bottom w:val="nil"/>
              <w:right w:val="nil"/>
            </w:tcBorders>
          </w:tcPr>
          <w:p w:rsidR="00A87045" w:rsidRPr="00F565F2" w:rsidRDefault="00A87045" w:rsidP="00100799">
            <w:pPr>
              <w:jc w:val="both"/>
              <w:rPr>
                <w:rFonts w:ascii="Times New Roman" w:hAnsi="Times New Roman" w:cs="Times New Roman"/>
                <w:sz w:val="24"/>
                <w:szCs w:val="24"/>
              </w:rPr>
            </w:pPr>
            <w:r w:rsidRPr="00F565F2">
              <w:rPr>
                <w:rFonts w:ascii="Times New Roman" w:hAnsi="Times New Roman" w:cs="Times New Roman"/>
                <w:sz w:val="24"/>
                <w:szCs w:val="24"/>
              </w:rPr>
              <w:t>A kérelmező egyéb lakáscélú juttatásban részesül/nem részesül. (kérelem 3.1-3.2. pont)*</w:t>
            </w:r>
          </w:p>
        </w:tc>
      </w:tr>
      <w:tr w:rsidR="00A87045" w:rsidRPr="00F565F2" w:rsidTr="00D00DB2">
        <w:tc>
          <w:tcPr>
            <w:tcW w:w="8630" w:type="dxa"/>
            <w:tcBorders>
              <w:top w:val="nil"/>
              <w:left w:val="nil"/>
              <w:bottom w:val="nil"/>
              <w:right w:val="nil"/>
            </w:tcBorders>
          </w:tcPr>
          <w:p w:rsidR="00A87045" w:rsidRPr="00F565F2" w:rsidRDefault="00A87045" w:rsidP="00100799">
            <w:pPr>
              <w:jc w:val="both"/>
              <w:rPr>
                <w:rFonts w:ascii="Times New Roman" w:hAnsi="Times New Roman" w:cs="Times New Roman"/>
                <w:sz w:val="24"/>
                <w:szCs w:val="24"/>
              </w:rPr>
            </w:pPr>
            <w:r w:rsidRPr="00F565F2">
              <w:rPr>
                <w:rFonts w:ascii="Times New Roman" w:hAnsi="Times New Roman" w:cs="Times New Roman"/>
                <w:sz w:val="24"/>
                <w:szCs w:val="24"/>
              </w:rPr>
              <w:t>A kérelme</w:t>
            </w:r>
            <w:r>
              <w:rPr>
                <w:rFonts w:ascii="Times New Roman" w:hAnsi="Times New Roman" w:cs="Times New Roman"/>
                <w:sz w:val="24"/>
                <w:szCs w:val="24"/>
              </w:rPr>
              <w:t xml:space="preserve">ző </w:t>
            </w:r>
            <w:r>
              <w:rPr>
                <w:rFonts w:ascii="Times New Roman" w:hAnsi="Times New Roman" w:cs="Times New Roman"/>
                <w:color w:val="000000"/>
              </w:rPr>
              <w:t>……………………………</w:t>
            </w:r>
            <w:r w:rsidRPr="00F565F2">
              <w:rPr>
                <w:rFonts w:ascii="Times New Roman" w:hAnsi="Times New Roman" w:cs="Times New Roman"/>
                <w:sz w:val="24"/>
                <w:szCs w:val="24"/>
              </w:rPr>
              <w:t xml:space="preserve"> (lakáscélú juttatás megnevezése)  részesül</w:t>
            </w:r>
          </w:p>
        </w:tc>
      </w:tr>
      <w:tr w:rsidR="00A87045" w:rsidRPr="00F565F2" w:rsidTr="00D00DB2">
        <w:tc>
          <w:tcPr>
            <w:tcW w:w="8630" w:type="dxa"/>
            <w:tcBorders>
              <w:top w:val="nil"/>
              <w:left w:val="nil"/>
              <w:bottom w:val="nil"/>
              <w:right w:val="nil"/>
            </w:tcBorders>
          </w:tcPr>
          <w:p w:rsidR="00A87045" w:rsidRPr="00F565F2" w:rsidRDefault="00A87045" w:rsidP="00100799">
            <w:pPr>
              <w:jc w:val="both"/>
              <w:rPr>
                <w:rFonts w:ascii="Times New Roman" w:hAnsi="Times New Roman" w:cs="Times New Roman"/>
                <w:sz w:val="24"/>
                <w:szCs w:val="24"/>
              </w:rPr>
            </w:pPr>
            <w:r w:rsidRPr="00F565F2">
              <w:rPr>
                <w:rFonts w:ascii="Times New Roman" w:hAnsi="Times New Roman" w:cs="Times New Roman"/>
                <w:sz w:val="24"/>
                <w:szCs w:val="24"/>
              </w:rPr>
              <w:t>20</w:t>
            </w:r>
            <w:r>
              <w:rPr>
                <w:rFonts w:ascii="Times New Roman" w:hAnsi="Times New Roman" w:cs="Times New Roman"/>
                <w:color w:val="000000"/>
              </w:rPr>
              <w:t>….</w:t>
            </w:r>
            <w:r w:rsidRPr="00F565F2">
              <w:rPr>
                <w:rFonts w:ascii="Times New Roman" w:hAnsi="Times New Roman" w:cs="Times New Roman"/>
                <w:sz w:val="24"/>
                <w:szCs w:val="24"/>
              </w:rPr>
              <w:t xml:space="preserve"> év </w:t>
            </w:r>
            <w:r>
              <w:rPr>
                <w:rFonts w:ascii="Times New Roman" w:hAnsi="Times New Roman" w:cs="Times New Roman"/>
                <w:color w:val="000000"/>
              </w:rPr>
              <w:t>….</w:t>
            </w:r>
            <w:r w:rsidRPr="00F565F2">
              <w:rPr>
                <w:rFonts w:ascii="Times New Roman" w:hAnsi="Times New Roman" w:cs="Times New Roman"/>
                <w:sz w:val="24"/>
                <w:szCs w:val="24"/>
              </w:rPr>
              <w:t xml:space="preserve"> </w:t>
            </w:r>
            <w:proofErr w:type="gramStart"/>
            <w:r w:rsidRPr="00F565F2">
              <w:rPr>
                <w:rFonts w:ascii="Times New Roman" w:hAnsi="Times New Roman" w:cs="Times New Roman"/>
                <w:sz w:val="24"/>
                <w:szCs w:val="24"/>
              </w:rPr>
              <w:t>hó</w:t>
            </w:r>
            <w:proofErr w:type="gramEnd"/>
            <w:r>
              <w:rPr>
                <w:rFonts w:ascii="Times New Roman" w:hAnsi="Times New Roman" w:cs="Times New Roman"/>
                <w:color w:val="000000"/>
              </w:rPr>
              <w:t xml:space="preserve"> ….</w:t>
            </w:r>
            <w:r w:rsidRPr="00F565F2">
              <w:rPr>
                <w:rFonts w:ascii="Times New Roman" w:hAnsi="Times New Roman" w:cs="Times New Roman"/>
                <w:sz w:val="24"/>
                <w:szCs w:val="24"/>
              </w:rPr>
              <w:t xml:space="preserve"> </w:t>
            </w:r>
            <w:proofErr w:type="gramStart"/>
            <w:r w:rsidRPr="00F565F2">
              <w:rPr>
                <w:rFonts w:ascii="Times New Roman" w:hAnsi="Times New Roman" w:cs="Times New Roman"/>
                <w:sz w:val="24"/>
                <w:szCs w:val="24"/>
              </w:rPr>
              <w:t>naptól</w:t>
            </w:r>
            <w:proofErr w:type="gramEnd"/>
            <w:r w:rsidRPr="00F565F2">
              <w:rPr>
                <w:rFonts w:ascii="Times New Roman" w:hAnsi="Times New Roman" w:cs="Times New Roman"/>
                <w:sz w:val="24"/>
                <w:szCs w:val="24"/>
              </w:rPr>
              <w:t xml:space="preserve">    20</w:t>
            </w:r>
            <w:r>
              <w:rPr>
                <w:rFonts w:ascii="Times New Roman" w:hAnsi="Times New Roman" w:cs="Times New Roman"/>
                <w:color w:val="000000"/>
              </w:rPr>
              <w:t>….</w:t>
            </w:r>
            <w:r>
              <w:rPr>
                <w:rFonts w:ascii="Times New Roman" w:hAnsi="Times New Roman" w:cs="Times New Roman"/>
                <w:sz w:val="24"/>
                <w:szCs w:val="24"/>
              </w:rPr>
              <w:t xml:space="preserve"> év </w:t>
            </w:r>
            <w:r>
              <w:rPr>
                <w:rFonts w:ascii="Times New Roman" w:hAnsi="Times New Roman" w:cs="Times New Roman"/>
                <w:color w:val="000000"/>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hó</w:t>
            </w:r>
            <w:proofErr w:type="gramEnd"/>
            <w:r>
              <w:rPr>
                <w:rFonts w:ascii="Times New Roman" w:hAnsi="Times New Roman" w:cs="Times New Roman"/>
                <w:sz w:val="24"/>
                <w:szCs w:val="24"/>
              </w:rPr>
              <w:t xml:space="preserve"> </w:t>
            </w:r>
            <w:r>
              <w:rPr>
                <w:rFonts w:ascii="Times New Roman" w:hAnsi="Times New Roman" w:cs="Times New Roman"/>
                <w:color w:val="000000"/>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napig</w:t>
            </w:r>
            <w:proofErr w:type="gramEnd"/>
            <w:r>
              <w:rPr>
                <w:rFonts w:ascii="Times New Roman" w:hAnsi="Times New Roman" w:cs="Times New Roman"/>
                <w:sz w:val="24"/>
                <w:szCs w:val="24"/>
              </w:rPr>
              <w:t xml:space="preserve"> </w:t>
            </w:r>
            <w:r>
              <w:rPr>
                <w:rFonts w:ascii="Times New Roman" w:hAnsi="Times New Roman" w:cs="Times New Roman"/>
                <w:color w:val="000000"/>
              </w:rPr>
              <w:t>………………………………………</w:t>
            </w:r>
            <w:r w:rsidRPr="00F565F2">
              <w:rPr>
                <w:rFonts w:ascii="Times New Roman" w:hAnsi="Times New Roman" w:cs="Times New Roman"/>
                <w:sz w:val="24"/>
                <w:szCs w:val="24"/>
              </w:rPr>
              <w:t xml:space="preserve"> Ft/hó összegben.</w:t>
            </w:r>
          </w:p>
        </w:tc>
      </w:tr>
    </w:tbl>
    <w:p w:rsidR="00A87045" w:rsidRPr="004420DA" w:rsidRDefault="00A87045" w:rsidP="00A87045">
      <w:pPr>
        <w:spacing w:after="0"/>
        <w:jc w:val="both"/>
        <w:rPr>
          <w:rFonts w:ascii="Times New Roman" w:hAnsi="Times New Roman" w:cs="Times New Roman"/>
          <w:sz w:val="24"/>
          <w:szCs w:val="24"/>
        </w:rPr>
      </w:pPr>
    </w:p>
    <w:p w:rsidR="00A87045" w:rsidRPr="004420DA" w:rsidRDefault="00A87045" w:rsidP="00A87045">
      <w:pPr>
        <w:spacing w:after="0"/>
        <w:jc w:val="both"/>
        <w:rPr>
          <w:rFonts w:ascii="Times New Roman" w:hAnsi="Times New Roman" w:cs="Times New Roman"/>
          <w:sz w:val="24"/>
          <w:szCs w:val="24"/>
        </w:rPr>
      </w:pPr>
      <w:r w:rsidRPr="004420DA">
        <w:rPr>
          <w:rFonts w:ascii="Times New Roman" w:hAnsi="Times New Roman" w:cs="Times New Roman"/>
          <w:sz w:val="24"/>
          <w:szCs w:val="24"/>
        </w:rPr>
        <w:lastRenderedPageBreak/>
        <w:t xml:space="preserve">A kérelmező 366/2025. (XI. 28.) Korm. </w:t>
      </w:r>
      <w:proofErr w:type="gramStart"/>
      <w:r w:rsidRPr="004420DA">
        <w:rPr>
          <w:rFonts w:ascii="Times New Roman" w:hAnsi="Times New Roman" w:cs="Times New Roman"/>
          <w:sz w:val="24"/>
          <w:szCs w:val="24"/>
        </w:rPr>
        <w:t>rendeletben</w:t>
      </w:r>
      <w:proofErr w:type="gramEnd"/>
      <w:r w:rsidRPr="004420DA">
        <w:rPr>
          <w:rFonts w:ascii="Times New Roman" w:hAnsi="Times New Roman" w:cs="Times New Roman"/>
          <w:sz w:val="24"/>
          <w:szCs w:val="24"/>
        </w:rPr>
        <w:t xml:space="preserve"> foglalt feltételeknek való megfelelés ellenőrzése megtörtént, ennek eredményeként a rendvédelmi lakhatási támogatás nyújtásához kizáró ok fennáll/nem áll fenn, *</w:t>
      </w:r>
    </w:p>
    <w:tbl>
      <w:tblPr>
        <w:tblStyle w:val="Rcsostblzat"/>
        <w:tblW w:w="0" w:type="auto"/>
        <w:tblLook w:val="04A0" w:firstRow="1" w:lastRow="0" w:firstColumn="1" w:lastColumn="0" w:noHBand="0" w:noVBand="1"/>
      </w:tblPr>
      <w:tblGrid>
        <w:gridCol w:w="8630"/>
      </w:tblGrid>
      <w:tr w:rsidR="00A87045" w:rsidRPr="00F565F2" w:rsidTr="00D00DB2">
        <w:tc>
          <w:tcPr>
            <w:tcW w:w="8630" w:type="dxa"/>
            <w:tcBorders>
              <w:top w:val="nil"/>
              <w:left w:val="nil"/>
              <w:bottom w:val="nil"/>
              <w:right w:val="nil"/>
            </w:tcBorders>
          </w:tcPr>
          <w:p w:rsidR="00A87045" w:rsidRPr="00F565F2" w:rsidRDefault="00A87045" w:rsidP="00100799">
            <w:pPr>
              <w:jc w:val="both"/>
              <w:rPr>
                <w:rFonts w:ascii="Times New Roman" w:hAnsi="Times New Roman" w:cs="Times New Roman"/>
                <w:sz w:val="24"/>
                <w:szCs w:val="24"/>
              </w:rPr>
            </w:pPr>
            <w:proofErr w:type="gramStart"/>
            <w:r w:rsidRPr="00F565F2">
              <w:rPr>
                <w:rFonts w:ascii="Times New Roman" w:hAnsi="Times New Roman" w:cs="Times New Roman"/>
                <w:sz w:val="24"/>
                <w:szCs w:val="24"/>
              </w:rPr>
              <w:t>kizáró</w:t>
            </w:r>
            <w:proofErr w:type="gramEnd"/>
            <w:r w:rsidRPr="00F565F2">
              <w:rPr>
                <w:rFonts w:ascii="Times New Roman" w:hAnsi="Times New Roman" w:cs="Times New Roman"/>
                <w:sz w:val="24"/>
                <w:szCs w:val="24"/>
              </w:rPr>
              <w:t xml:space="preserve"> </w:t>
            </w:r>
            <w:r>
              <w:rPr>
                <w:rFonts w:ascii="Times New Roman" w:hAnsi="Times New Roman" w:cs="Times New Roman"/>
                <w:sz w:val="24"/>
                <w:szCs w:val="24"/>
              </w:rPr>
              <w:t xml:space="preserve">ok: </w:t>
            </w:r>
            <w:r>
              <w:rPr>
                <w:rFonts w:ascii="Times New Roman" w:hAnsi="Times New Roman" w:cs="Times New Roman"/>
                <w:color w:val="000000"/>
              </w:rPr>
              <w:t>………………………………………</w:t>
            </w:r>
          </w:p>
        </w:tc>
      </w:tr>
    </w:tbl>
    <w:p w:rsidR="00A87045" w:rsidRPr="004420DA" w:rsidRDefault="00A87045" w:rsidP="00A87045">
      <w:pPr>
        <w:spacing w:after="0"/>
        <w:jc w:val="both"/>
        <w:rPr>
          <w:rFonts w:ascii="Times New Roman" w:hAnsi="Times New Roman" w:cs="Times New Roman"/>
          <w:sz w:val="24"/>
          <w:szCs w:val="24"/>
        </w:rPr>
      </w:pPr>
    </w:p>
    <w:tbl>
      <w:tblPr>
        <w:tblStyle w:val="Rcsostblzat"/>
        <w:tblW w:w="0" w:type="auto"/>
        <w:tblLook w:val="04A0" w:firstRow="1" w:lastRow="0" w:firstColumn="1" w:lastColumn="0" w:noHBand="0" w:noVBand="1"/>
      </w:tblPr>
      <w:tblGrid>
        <w:gridCol w:w="8630"/>
      </w:tblGrid>
      <w:tr w:rsidR="00A87045" w:rsidRPr="00F565F2" w:rsidTr="00D00DB2">
        <w:tc>
          <w:tcPr>
            <w:tcW w:w="8630" w:type="dxa"/>
            <w:tcBorders>
              <w:top w:val="nil"/>
              <w:left w:val="nil"/>
              <w:bottom w:val="nil"/>
              <w:right w:val="nil"/>
            </w:tcBorders>
          </w:tcPr>
          <w:p w:rsidR="00A87045" w:rsidRPr="00F565F2" w:rsidRDefault="00A87045" w:rsidP="00100799">
            <w:pPr>
              <w:jc w:val="both"/>
              <w:rPr>
                <w:rFonts w:ascii="Times New Roman" w:hAnsi="Times New Roman" w:cs="Times New Roman"/>
                <w:sz w:val="24"/>
                <w:szCs w:val="24"/>
              </w:rPr>
            </w:pPr>
            <w:r>
              <w:rPr>
                <w:rFonts w:ascii="Times New Roman" w:hAnsi="Times New Roman" w:cs="Times New Roman"/>
                <w:sz w:val="24"/>
                <w:szCs w:val="24"/>
              </w:rPr>
              <w:t>A kérelmező 20…</w:t>
            </w:r>
            <w:r w:rsidRPr="00F565F2">
              <w:rPr>
                <w:rFonts w:ascii="Times New Roman" w:hAnsi="Times New Roman" w:cs="Times New Roman"/>
                <w:sz w:val="24"/>
                <w:szCs w:val="24"/>
              </w:rPr>
              <w:t xml:space="preserve"> év </w:t>
            </w:r>
            <w:r>
              <w:rPr>
                <w:rFonts w:ascii="Times New Roman" w:hAnsi="Times New Roman" w:cs="Times New Roman"/>
                <w:sz w:val="24"/>
                <w:szCs w:val="24"/>
              </w:rPr>
              <w:t>…</w:t>
            </w:r>
            <w:r w:rsidRPr="00F565F2">
              <w:rPr>
                <w:rFonts w:ascii="Times New Roman" w:hAnsi="Times New Roman" w:cs="Times New Roman"/>
                <w:sz w:val="24"/>
                <w:szCs w:val="24"/>
              </w:rPr>
              <w:t xml:space="preserve"> hónap </w:t>
            </w:r>
            <w:r>
              <w:rPr>
                <w:rFonts w:ascii="Times New Roman" w:hAnsi="Times New Roman" w:cs="Times New Roman"/>
                <w:sz w:val="24"/>
                <w:szCs w:val="24"/>
              </w:rPr>
              <w:t>…</w:t>
            </w:r>
            <w:r w:rsidRPr="00F565F2">
              <w:rPr>
                <w:rFonts w:ascii="Times New Roman" w:hAnsi="Times New Roman" w:cs="Times New Roman"/>
                <w:sz w:val="24"/>
                <w:szCs w:val="24"/>
              </w:rPr>
              <w:t xml:space="preserve"> napjától 20</w:t>
            </w:r>
            <w:r>
              <w:rPr>
                <w:rFonts w:ascii="Times New Roman" w:hAnsi="Times New Roman" w:cs="Times New Roman"/>
                <w:sz w:val="24"/>
                <w:szCs w:val="24"/>
              </w:rPr>
              <w:t>…</w:t>
            </w:r>
            <w:r w:rsidRPr="00F565F2">
              <w:rPr>
                <w:rFonts w:ascii="Times New Roman" w:hAnsi="Times New Roman" w:cs="Times New Roman"/>
                <w:sz w:val="24"/>
                <w:szCs w:val="24"/>
              </w:rPr>
              <w:t xml:space="preserve"> év </w:t>
            </w:r>
            <w:r>
              <w:rPr>
                <w:rFonts w:ascii="Times New Roman" w:hAnsi="Times New Roman" w:cs="Times New Roman"/>
                <w:sz w:val="24"/>
                <w:szCs w:val="24"/>
              </w:rPr>
              <w:t xml:space="preserve">… </w:t>
            </w:r>
            <w:r w:rsidRPr="00F565F2">
              <w:rPr>
                <w:rFonts w:ascii="Times New Roman" w:hAnsi="Times New Roman" w:cs="Times New Roman"/>
                <w:sz w:val="24"/>
                <w:szCs w:val="24"/>
              </w:rPr>
              <w:t xml:space="preserve">hó </w:t>
            </w:r>
            <w:r>
              <w:rPr>
                <w:rFonts w:ascii="Times New Roman" w:hAnsi="Times New Roman" w:cs="Times New Roman"/>
                <w:sz w:val="24"/>
                <w:szCs w:val="24"/>
              </w:rPr>
              <w:t xml:space="preserve">…. </w:t>
            </w:r>
            <w:proofErr w:type="gramStart"/>
            <w:r>
              <w:rPr>
                <w:rFonts w:ascii="Times New Roman" w:hAnsi="Times New Roman" w:cs="Times New Roman"/>
                <w:sz w:val="24"/>
                <w:szCs w:val="24"/>
              </w:rPr>
              <w:t>napjáig</w:t>
            </w:r>
            <w:proofErr w:type="gramEnd"/>
            <w:r>
              <w:rPr>
                <w:rFonts w:ascii="Times New Roman" w:hAnsi="Times New Roman" w:cs="Times New Roman"/>
                <w:sz w:val="24"/>
                <w:szCs w:val="24"/>
              </w:rPr>
              <w:t xml:space="preserve"> havi </w:t>
            </w:r>
            <w:r>
              <w:rPr>
                <w:rFonts w:ascii="Times New Roman" w:hAnsi="Times New Roman" w:cs="Times New Roman"/>
                <w:color w:val="000000"/>
              </w:rPr>
              <w:t>………………………………………</w:t>
            </w:r>
            <w:r w:rsidRPr="00F565F2">
              <w:rPr>
                <w:rFonts w:ascii="Times New Roman" w:hAnsi="Times New Roman" w:cs="Times New Roman"/>
                <w:sz w:val="24"/>
                <w:szCs w:val="24"/>
              </w:rPr>
              <w:t xml:space="preserve"> Ft, azaz </w:t>
            </w:r>
            <w:r>
              <w:rPr>
                <w:rFonts w:ascii="Times New Roman" w:hAnsi="Times New Roman" w:cs="Times New Roman"/>
                <w:color w:val="000000"/>
              </w:rPr>
              <w:t>………………………………………</w:t>
            </w:r>
            <w:r w:rsidRPr="00F565F2">
              <w:rPr>
                <w:rFonts w:ascii="Times New Roman" w:hAnsi="Times New Roman" w:cs="Times New Roman"/>
                <w:sz w:val="24"/>
                <w:szCs w:val="24"/>
              </w:rPr>
              <w:t xml:space="preserve"> forint összegű rendvédelmi lakhatási támogatásra jogosult.</w:t>
            </w:r>
          </w:p>
        </w:tc>
      </w:tr>
    </w:tbl>
    <w:p w:rsidR="00A87045" w:rsidRPr="004420DA" w:rsidRDefault="00A87045" w:rsidP="00A87045">
      <w:pPr>
        <w:spacing w:after="0"/>
        <w:jc w:val="both"/>
        <w:rPr>
          <w:rFonts w:ascii="Times New Roman" w:hAnsi="Times New Roman" w:cs="Times New Roman"/>
          <w:sz w:val="24"/>
          <w:szCs w:val="24"/>
        </w:rPr>
      </w:pPr>
      <w:r w:rsidRPr="004420DA">
        <w:rPr>
          <w:rFonts w:ascii="Times New Roman" w:hAnsi="Times New Roman" w:cs="Times New Roman"/>
          <w:sz w:val="24"/>
          <w:szCs w:val="24"/>
        </w:rPr>
        <w:t xml:space="preserve"> </w:t>
      </w:r>
    </w:p>
    <w:p w:rsidR="00A87045" w:rsidRDefault="00A87045" w:rsidP="00A87045">
      <w:pPr>
        <w:spacing w:after="0"/>
        <w:jc w:val="both"/>
        <w:rPr>
          <w:rFonts w:ascii="Times New Roman" w:hAnsi="Times New Roman" w:cs="Times New Roman"/>
          <w:sz w:val="24"/>
          <w:szCs w:val="24"/>
        </w:rPr>
      </w:pPr>
    </w:p>
    <w:p w:rsidR="00A87045" w:rsidRPr="004420DA" w:rsidRDefault="00A87045" w:rsidP="00A87045">
      <w:pPr>
        <w:spacing w:after="0"/>
        <w:jc w:val="both"/>
        <w:rPr>
          <w:rFonts w:ascii="Times New Roman" w:hAnsi="Times New Roman" w:cs="Times New Roman"/>
          <w:sz w:val="24"/>
          <w:szCs w:val="24"/>
        </w:rPr>
      </w:pPr>
      <w:proofErr w:type="gramStart"/>
      <w:r w:rsidRPr="004420DA">
        <w:rPr>
          <w:rFonts w:ascii="Times New Roman" w:hAnsi="Times New Roman" w:cs="Times New Roman"/>
          <w:sz w:val="24"/>
          <w:szCs w:val="24"/>
        </w:rPr>
        <w:t>Kelt,</w:t>
      </w:r>
      <w:r w:rsidRPr="00392EAF">
        <w:rPr>
          <w:rFonts w:ascii="Times New Roman" w:hAnsi="Times New Roman" w:cs="Times New Roman"/>
          <w:color w:val="000000"/>
        </w:rPr>
        <w:t xml:space="preserve"> </w:t>
      </w:r>
      <w:r>
        <w:rPr>
          <w:rFonts w:ascii="Times New Roman" w:hAnsi="Times New Roman" w:cs="Times New Roman"/>
          <w:color w:val="000000"/>
        </w:rPr>
        <w:t>………………………………………</w:t>
      </w:r>
      <w:proofErr w:type="gramEnd"/>
      <w:r w:rsidRPr="004420DA">
        <w:rPr>
          <w:rFonts w:ascii="Times New Roman" w:hAnsi="Times New Roman" w:cs="Times New Roman"/>
          <w:sz w:val="24"/>
          <w:szCs w:val="24"/>
        </w:rPr>
        <w:tab/>
      </w:r>
      <w:r w:rsidRPr="004420DA">
        <w:rPr>
          <w:rFonts w:ascii="Times New Roman" w:hAnsi="Times New Roman" w:cs="Times New Roman"/>
          <w:sz w:val="24"/>
          <w:szCs w:val="24"/>
        </w:rPr>
        <w:tab/>
      </w:r>
      <w:r w:rsidRPr="004420DA">
        <w:rPr>
          <w:rFonts w:ascii="Times New Roman" w:hAnsi="Times New Roman" w:cs="Times New Roman"/>
          <w:sz w:val="24"/>
          <w:szCs w:val="24"/>
        </w:rPr>
        <w:tab/>
      </w:r>
      <w:r w:rsidRPr="004420DA">
        <w:rPr>
          <w:rFonts w:ascii="Times New Roman" w:hAnsi="Times New Roman" w:cs="Times New Roman"/>
          <w:sz w:val="24"/>
          <w:szCs w:val="24"/>
        </w:rPr>
        <w:tab/>
      </w:r>
      <w:r w:rsidRPr="004420DA">
        <w:rPr>
          <w:rFonts w:ascii="Times New Roman" w:hAnsi="Times New Roman" w:cs="Times New Roman"/>
          <w:sz w:val="24"/>
          <w:szCs w:val="24"/>
        </w:rPr>
        <w:tab/>
      </w:r>
    </w:p>
    <w:p w:rsidR="00A87045" w:rsidRPr="004420DA" w:rsidRDefault="00A87045" w:rsidP="00A87045">
      <w:pPr>
        <w:spacing w:after="0"/>
        <w:ind w:left="3540" w:firstLine="708"/>
        <w:jc w:val="both"/>
        <w:rPr>
          <w:rFonts w:ascii="Times New Roman" w:hAnsi="Times New Roman" w:cs="Times New Roman"/>
          <w:sz w:val="24"/>
          <w:szCs w:val="24"/>
        </w:rPr>
      </w:pPr>
    </w:p>
    <w:p w:rsidR="00A87045" w:rsidRDefault="00A87045" w:rsidP="00A87045">
      <w:pPr>
        <w:spacing w:after="0"/>
        <w:ind w:left="3600" w:firstLine="720"/>
        <w:jc w:val="center"/>
        <w:rPr>
          <w:rFonts w:ascii="Times New Roman" w:hAnsi="Times New Roman" w:cs="Times New Roman"/>
          <w:sz w:val="24"/>
          <w:szCs w:val="24"/>
        </w:rPr>
      </w:pPr>
      <w:r>
        <w:rPr>
          <w:rFonts w:ascii="Times New Roman" w:hAnsi="Times New Roman" w:cs="Times New Roman"/>
          <w:color w:val="000000"/>
        </w:rPr>
        <w:t>………………………………………</w:t>
      </w:r>
    </w:p>
    <w:p w:rsidR="00A87045" w:rsidRPr="004420DA" w:rsidRDefault="00A87045" w:rsidP="00A870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FB4957">
        <w:rPr>
          <w:rFonts w:ascii="Times New Roman" w:hAnsi="Times New Roman" w:cs="Times New Roman"/>
          <w:sz w:val="24"/>
          <w:szCs w:val="24"/>
        </w:rPr>
        <w:t>Pénzügyi vezető aláírása</w:t>
      </w:r>
    </w:p>
    <w:p w:rsidR="00A87045" w:rsidRDefault="00A87045" w:rsidP="00A87045">
      <w:pPr>
        <w:jc w:val="both"/>
        <w:rPr>
          <w:rFonts w:ascii="Times New Roman" w:hAnsi="Times New Roman" w:cs="Times New Roman"/>
          <w:sz w:val="24"/>
          <w:szCs w:val="24"/>
        </w:rPr>
      </w:pPr>
    </w:p>
    <w:p w:rsidR="00A87045" w:rsidRPr="004420DA" w:rsidRDefault="00A87045" w:rsidP="00A87045">
      <w:pPr>
        <w:jc w:val="both"/>
        <w:rPr>
          <w:rFonts w:ascii="Times New Roman" w:hAnsi="Times New Roman" w:cs="Times New Roman"/>
          <w:sz w:val="24"/>
          <w:szCs w:val="24"/>
        </w:rPr>
      </w:pPr>
      <w:r w:rsidRPr="004420DA">
        <w:rPr>
          <w:rFonts w:ascii="Times New Roman" w:hAnsi="Times New Roman" w:cs="Times New Roman"/>
          <w:sz w:val="24"/>
          <w:szCs w:val="24"/>
        </w:rPr>
        <w:t>Jóváhagyom:</w:t>
      </w:r>
    </w:p>
    <w:p w:rsidR="00A87045" w:rsidRPr="004420DA" w:rsidRDefault="00A87045" w:rsidP="00A87045">
      <w:pPr>
        <w:spacing w:after="0"/>
        <w:jc w:val="both"/>
        <w:rPr>
          <w:rFonts w:ascii="Times New Roman" w:hAnsi="Times New Roman" w:cs="Times New Roman"/>
          <w:sz w:val="24"/>
          <w:szCs w:val="24"/>
        </w:rPr>
      </w:pPr>
    </w:p>
    <w:p w:rsidR="00A87045" w:rsidRDefault="00A87045" w:rsidP="00A87045">
      <w:pPr>
        <w:spacing w:after="0"/>
        <w:rPr>
          <w:rFonts w:ascii="Times New Roman" w:hAnsi="Times New Roman" w:cs="Times New Roman"/>
          <w:sz w:val="24"/>
          <w:szCs w:val="24"/>
        </w:rPr>
      </w:pPr>
      <w:r>
        <w:rPr>
          <w:rFonts w:ascii="Times New Roman" w:hAnsi="Times New Roman" w:cs="Times New Roman"/>
          <w:color w:val="000000"/>
        </w:rPr>
        <w:t xml:space="preserve">       ………………………………………</w:t>
      </w:r>
    </w:p>
    <w:p w:rsidR="00A87045" w:rsidRPr="004420DA" w:rsidRDefault="00A87045" w:rsidP="00A870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FB4957">
        <w:rPr>
          <w:rFonts w:ascii="Times New Roman" w:hAnsi="Times New Roman" w:cs="Times New Roman"/>
          <w:sz w:val="24"/>
          <w:szCs w:val="24"/>
        </w:rPr>
        <w:t>Gazdasági vezető aláírása</w:t>
      </w:r>
      <w:r w:rsidRPr="004420DA">
        <w:rPr>
          <w:rFonts w:ascii="Times New Roman" w:hAnsi="Times New Roman" w:cs="Times New Roman"/>
          <w:sz w:val="24"/>
          <w:szCs w:val="24"/>
        </w:rPr>
        <w:t xml:space="preserve">  </w:t>
      </w:r>
    </w:p>
    <w:p w:rsidR="00A87045" w:rsidRDefault="00A87045" w:rsidP="00A87045">
      <w:pPr>
        <w:jc w:val="both"/>
        <w:rPr>
          <w:rFonts w:ascii="Times New Roman" w:hAnsi="Times New Roman" w:cs="Times New Roman"/>
          <w:i/>
          <w:sz w:val="20"/>
          <w:szCs w:val="20"/>
        </w:rPr>
      </w:pPr>
    </w:p>
    <w:p w:rsidR="00A87045" w:rsidRPr="00784979" w:rsidRDefault="00A87045" w:rsidP="00A87045">
      <w:pPr>
        <w:jc w:val="both"/>
        <w:rPr>
          <w:rFonts w:ascii="Times New Roman" w:hAnsi="Times New Roman" w:cs="Times New Roman"/>
          <w:i/>
          <w:sz w:val="20"/>
          <w:szCs w:val="20"/>
        </w:rPr>
      </w:pPr>
      <w:r w:rsidRPr="00784979">
        <w:rPr>
          <w:rFonts w:ascii="Times New Roman" w:hAnsi="Times New Roman" w:cs="Times New Roman"/>
          <w:i/>
          <w:sz w:val="20"/>
          <w:szCs w:val="20"/>
        </w:rPr>
        <w:t xml:space="preserve">* </w:t>
      </w:r>
      <w:proofErr w:type="gramStart"/>
      <w:r w:rsidRPr="00784979">
        <w:rPr>
          <w:rFonts w:ascii="Times New Roman" w:hAnsi="Times New Roman" w:cs="Times New Roman"/>
          <w:i/>
          <w:sz w:val="20"/>
          <w:szCs w:val="20"/>
        </w:rPr>
        <w:t>a</w:t>
      </w:r>
      <w:proofErr w:type="gramEnd"/>
      <w:r w:rsidRPr="00784979">
        <w:rPr>
          <w:rFonts w:ascii="Times New Roman" w:hAnsi="Times New Roman" w:cs="Times New Roman"/>
          <w:i/>
          <w:sz w:val="20"/>
          <w:szCs w:val="20"/>
        </w:rPr>
        <w:t xml:space="preserve"> megfelelő válasz aláhúzandó</w:t>
      </w:r>
    </w:p>
    <w:p w:rsidR="00A87045" w:rsidRPr="00784979" w:rsidRDefault="00A87045" w:rsidP="00A87045">
      <w:pPr>
        <w:spacing w:after="0"/>
        <w:jc w:val="both"/>
        <w:rPr>
          <w:rFonts w:ascii="Times New Roman" w:hAnsi="Times New Roman" w:cs="Times New Roman"/>
          <w:b/>
          <w:sz w:val="20"/>
          <w:szCs w:val="20"/>
          <w:u w:val="single"/>
        </w:rPr>
      </w:pPr>
      <w:r>
        <w:rPr>
          <w:rFonts w:ascii="Times New Roman" w:hAnsi="Times New Roman" w:cs="Times New Roman"/>
          <w:b/>
          <w:sz w:val="20"/>
          <w:szCs w:val="20"/>
          <w:u w:val="single"/>
        </w:rPr>
        <w:t>A kérelemhez k</w:t>
      </w:r>
      <w:r w:rsidRPr="00784979">
        <w:rPr>
          <w:rFonts w:ascii="Times New Roman" w:hAnsi="Times New Roman" w:cs="Times New Roman"/>
          <w:b/>
          <w:sz w:val="20"/>
          <w:szCs w:val="20"/>
          <w:u w:val="single"/>
        </w:rPr>
        <w:t>ötelezően csatolandó mellékletek:</w:t>
      </w:r>
    </w:p>
    <w:p w:rsidR="00A87045" w:rsidRPr="00784979" w:rsidRDefault="00A87045" w:rsidP="00A87045">
      <w:pPr>
        <w:spacing w:after="0"/>
        <w:rPr>
          <w:rFonts w:ascii="Times New Roman" w:hAnsi="Times New Roman" w:cs="Times New Roman"/>
          <w:sz w:val="20"/>
          <w:szCs w:val="20"/>
        </w:rPr>
      </w:pPr>
      <w:r w:rsidRPr="00784979">
        <w:rPr>
          <w:rFonts w:ascii="Times New Roman" w:hAnsi="Times New Roman" w:cs="Times New Roman"/>
          <w:sz w:val="20"/>
          <w:szCs w:val="20"/>
        </w:rPr>
        <w:t xml:space="preserve">- Bérleti/albérleti szerződés (ügyvéd által ellenjegyzett, vagy közjegyző által hitelesített, vagy közjegyző által kiállított) másolata. </w:t>
      </w:r>
    </w:p>
    <w:p w:rsidR="005557E8" w:rsidRPr="005F1667" w:rsidRDefault="00A87045" w:rsidP="005F1667">
      <w:pPr>
        <w:spacing w:after="0"/>
        <w:rPr>
          <w:rFonts w:ascii="Times New Roman" w:hAnsi="Times New Roman" w:cs="Times New Roman"/>
          <w:sz w:val="24"/>
          <w:szCs w:val="24"/>
        </w:rPr>
      </w:pPr>
      <w:r w:rsidRPr="00784979">
        <w:rPr>
          <w:rFonts w:ascii="Times New Roman" w:hAnsi="Times New Roman" w:cs="Times New Roman"/>
          <w:sz w:val="20"/>
          <w:szCs w:val="20"/>
        </w:rPr>
        <w:t>- Nyilatkozat bérbeadó személyes adatainak kezeléséről, és nyilatkozat a bérlőtárs/albérlőtárs személyes adatainak kezeléséről, amennyiben a bérleti szerződés alapján a kérelmezőnek</w:t>
      </w:r>
      <w:r w:rsidR="00391C60">
        <w:rPr>
          <w:rFonts w:ascii="Times New Roman" w:hAnsi="Times New Roman" w:cs="Times New Roman"/>
          <w:sz w:val="20"/>
          <w:szCs w:val="20"/>
        </w:rPr>
        <w:t xml:space="preserve"> van bérlőtársa/albérlőtársa is.</w:t>
      </w:r>
    </w:p>
    <w:sectPr w:rsidR="005557E8" w:rsidRPr="005F166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zmozott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zmozott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Felsorol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Felsorol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zmozott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Felsorols"/>
      <w:lvlText w:val=""/>
      <w:lvlJc w:val="left"/>
      <w:pPr>
        <w:tabs>
          <w:tab w:val="num" w:pos="360"/>
        </w:tabs>
        <w:ind w:left="360" w:hanging="360"/>
      </w:pPr>
      <w:rPr>
        <w:rFonts w:ascii="Symbol" w:hAnsi="Symbol" w:hint="default"/>
      </w:rPr>
    </w:lvl>
  </w:abstractNum>
  <w:abstractNum w:abstractNumId="9" w15:restartNumberingAfterBreak="0">
    <w:nsid w:val="14AF2CFA"/>
    <w:multiLevelType w:val="hybridMultilevel"/>
    <w:tmpl w:val="3B2EA070"/>
    <w:lvl w:ilvl="0" w:tplc="843423E4">
      <w:start w:val="4"/>
      <w:numFmt w:val="bullet"/>
      <w:lvlText w:val="-"/>
      <w:lvlJc w:val="left"/>
      <w:pPr>
        <w:ind w:left="720" w:hanging="360"/>
      </w:pPr>
      <w:rPr>
        <w:rFonts w:ascii="Times New Roman" w:eastAsiaTheme="minorEastAsia"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8882BD6"/>
    <w:multiLevelType w:val="hybridMultilevel"/>
    <w:tmpl w:val="DB329086"/>
    <w:lvl w:ilvl="0" w:tplc="DE76FDBC">
      <w:start w:val="4"/>
      <w:numFmt w:val="bullet"/>
      <w:lvlText w:val="-"/>
      <w:lvlJc w:val="left"/>
      <w:pPr>
        <w:ind w:left="720" w:hanging="360"/>
      </w:pPr>
      <w:rPr>
        <w:rFonts w:ascii="Times New Roman" w:eastAsiaTheme="minorEastAsia"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3DE7927"/>
    <w:multiLevelType w:val="hybridMultilevel"/>
    <w:tmpl w:val="98149EC4"/>
    <w:lvl w:ilvl="0" w:tplc="0AA6F42A">
      <w:start w:val="4"/>
      <w:numFmt w:val="bullet"/>
      <w:lvlText w:val="-"/>
      <w:lvlJc w:val="left"/>
      <w:pPr>
        <w:ind w:left="720" w:hanging="360"/>
      </w:pPr>
      <w:rPr>
        <w:rFonts w:ascii="Times New Roman" w:eastAsiaTheme="minorEastAsia"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2C51AF4"/>
    <w:multiLevelType w:val="hybridMultilevel"/>
    <w:tmpl w:val="FC7CC6DC"/>
    <w:lvl w:ilvl="0" w:tplc="BD946E24">
      <w:start w:val="4"/>
      <w:numFmt w:val="bullet"/>
      <w:lvlText w:val="-"/>
      <w:lvlJc w:val="left"/>
      <w:pPr>
        <w:ind w:left="720" w:hanging="360"/>
      </w:pPr>
      <w:rPr>
        <w:rFonts w:ascii="Times New Roman" w:eastAsiaTheme="minorEastAsia"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5F2A25FD"/>
    <w:multiLevelType w:val="hybridMultilevel"/>
    <w:tmpl w:val="F08A8456"/>
    <w:lvl w:ilvl="0" w:tplc="040E000F">
      <w:start w:val="1"/>
      <w:numFmt w:val="decimal"/>
      <w:lvlText w:val="%1."/>
      <w:lvlJc w:val="left"/>
      <w:pPr>
        <w:ind w:left="776" w:hanging="360"/>
      </w:pPr>
    </w:lvl>
    <w:lvl w:ilvl="1" w:tplc="040E0019" w:tentative="1">
      <w:start w:val="1"/>
      <w:numFmt w:val="lowerLetter"/>
      <w:lvlText w:val="%2."/>
      <w:lvlJc w:val="left"/>
      <w:pPr>
        <w:ind w:left="1496" w:hanging="360"/>
      </w:pPr>
    </w:lvl>
    <w:lvl w:ilvl="2" w:tplc="040E001B" w:tentative="1">
      <w:start w:val="1"/>
      <w:numFmt w:val="lowerRoman"/>
      <w:lvlText w:val="%3."/>
      <w:lvlJc w:val="right"/>
      <w:pPr>
        <w:ind w:left="2216" w:hanging="180"/>
      </w:pPr>
    </w:lvl>
    <w:lvl w:ilvl="3" w:tplc="040E000F" w:tentative="1">
      <w:start w:val="1"/>
      <w:numFmt w:val="decimal"/>
      <w:lvlText w:val="%4."/>
      <w:lvlJc w:val="left"/>
      <w:pPr>
        <w:ind w:left="2936" w:hanging="360"/>
      </w:pPr>
    </w:lvl>
    <w:lvl w:ilvl="4" w:tplc="040E0019" w:tentative="1">
      <w:start w:val="1"/>
      <w:numFmt w:val="lowerLetter"/>
      <w:lvlText w:val="%5."/>
      <w:lvlJc w:val="left"/>
      <w:pPr>
        <w:ind w:left="3656" w:hanging="360"/>
      </w:pPr>
    </w:lvl>
    <w:lvl w:ilvl="5" w:tplc="040E001B" w:tentative="1">
      <w:start w:val="1"/>
      <w:numFmt w:val="lowerRoman"/>
      <w:lvlText w:val="%6."/>
      <w:lvlJc w:val="right"/>
      <w:pPr>
        <w:ind w:left="4376" w:hanging="180"/>
      </w:pPr>
    </w:lvl>
    <w:lvl w:ilvl="6" w:tplc="040E000F" w:tentative="1">
      <w:start w:val="1"/>
      <w:numFmt w:val="decimal"/>
      <w:lvlText w:val="%7."/>
      <w:lvlJc w:val="left"/>
      <w:pPr>
        <w:ind w:left="5096" w:hanging="360"/>
      </w:pPr>
    </w:lvl>
    <w:lvl w:ilvl="7" w:tplc="040E0019" w:tentative="1">
      <w:start w:val="1"/>
      <w:numFmt w:val="lowerLetter"/>
      <w:lvlText w:val="%8."/>
      <w:lvlJc w:val="left"/>
      <w:pPr>
        <w:ind w:left="5816" w:hanging="360"/>
      </w:pPr>
    </w:lvl>
    <w:lvl w:ilvl="8" w:tplc="040E001B" w:tentative="1">
      <w:start w:val="1"/>
      <w:numFmt w:val="lowerRoman"/>
      <w:lvlText w:val="%9."/>
      <w:lvlJc w:val="right"/>
      <w:pPr>
        <w:ind w:left="6536" w:hanging="180"/>
      </w:pPr>
    </w:lvl>
  </w:abstractNum>
  <w:abstractNum w:abstractNumId="14" w15:restartNumberingAfterBreak="0">
    <w:nsid w:val="64FE28E5"/>
    <w:multiLevelType w:val="hybridMultilevel"/>
    <w:tmpl w:val="5FB06D40"/>
    <w:lvl w:ilvl="0" w:tplc="092E9CBC">
      <w:start w:val="4"/>
      <w:numFmt w:val="bullet"/>
      <w:lvlText w:val="-"/>
      <w:lvlJc w:val="left"/>
      <w:pPr>
        <w:ind w:left="480" w:hanging="360"/>
      </w:pPr>
      <w:rPr>
        <w:rFonts w:ascii="Times New Roman" w:eastAsiaTheme="minorEastAsia" w:hAnsi="Times New Roman" w:cs="Times New Roman" w:hint="default"/>
      </w:rPr>
    </w:lvl>
    <w:lvl w:ilvl="1" w:tplc="040E0003" w:tentative="1">
      <w:start w:val="1"/>
      <w:numFmt w:val="bullet"/>
      <w:lvlText w:val="o"/>
      <w:lvlJc w:val="left"/>
      <w:pPr>
        <w:ind w:left="1200" w:hanging="360"/>
      </w:pPr>
      <w:rPr>
        <w:rFonts w:ascii="Courier New" w:hAnsi="Courier New" w:cs="Courier New" w:hint="default"/>
      </w:rPr>
    </w:lvl>
    <w:lvl w:ilvl="2" w:tplc="040E0005" w:tentative="1">
      <w:start w:val="1"/>
      <w:numFmt w:val="bullet"/>
      <w:lvlText w:val=""/>
      <w:lvlJc w:val="left"/>
      <w:pPr>
        <w:ind w:left="1920" w:hanging="360"/>
      </w:pPr>
      <w:rPr>
        <w:rFonts w:ascii="Wingdings" w:hAnsi="Wingdings" w:hint="default"/>
      </w:rPr>
    </w:lvl>
    <w:lvl w:ilvl="3" w:tplc="040E0001" w:tentative="1">
      <w:start w:val="1"/>
      <w:numFmt w:val="bullet"/>
      <w:lvlText w:val=""/>
      <w:lvlJc w:val="left"/>
      <w:pPr>
        <w:ind w:left="2640" w:hanging="360"/>
      </w:pPr>
      <w:rPr>
        <w:rFonts w:ascii="Symbol" w:hAnsi="Symbol" w:hint="default"/>
      </w:rPr>
    </w:lvl>
    <w:lvl w:ilvl="4" w:tplc="040E0003" w:tentative="1">
      <w:start w:val="1"/>
      <w:numFmt w:val="bullet"/>
      <w:lvlText w:val="o"/>
      <w:lvlJc w:val="left"/>
      <w:pPr>
        <w:ind w:left="3360" w:hanging="360"/>
      </w:pPr>
      <w:rPr>
        <w:rFonts w:ascii="Courier New" w:hAnsi="Courier New" w:cs="Courier New" w:hint="default"/>
      </w:rPr>
    </w:lvl>
    <w:lvl w:ilvl="5" w:tplc="040E0005" w:tentative="1">
      <w:start w:val="1"/>
      <w:numFmt w:val="bullet"/>
      <w:lvlText w:val=""/>
      <w:lvlJc w:val="left"/>
      <w:pPr>
        <w:ind w:left="4080" w:hanging="360"/>
      </w:pPr>
      <w:rPr>
        <w:rFonts w:ascii="Wingdings" w:hAnsi="Wingdings" w:hint="default"/>
      </w:rPr>
    </w:lvl>
    <w:lvl w:ilvl="6" w:tplc="040E0001" w:tentative="1">
      <w:start w:val="1"/>
      <w:numFmt w:val="bullet"/>
      <w:lvlText w:val=""/>
      <w:lvlJc w:val="left"/>
      <w:pPr>
        <w:ind w:left="4800" w:hanging="360"/>
      </w:pPr>
      <w:rPr>
        <w:rFonts w:ascii="Symbol" w:hAnsi="Symbol" w:hint="default"/>
      </w:rPr>
    </w:lvl>
    <w:lvl w:ilvl="7" w:tplc="040E0003" w:tentative="1">
      <w:start w:val="1"/>
      <w:numFmt w:val="bullet"/>
      <w:lvlText w:val="o"/>
      <w:lvlJc w:val="left"/>
      <w:pPr>
        <w:ind w:left="5520" w:hanging="360"/>
      </w:pPr>
      <w:rPr>
        <w:rFonts w:ascii="Courier New" w:hAnsi="Courier New" w:cs="Courier New" w:hint="default"/>
      </w:rPr>
    </w:lvl>
    <w:lvl w:ilvl="8" w:tplc="040E0005" w:tentative="1">
      <w:start w:val="1"/>
      <w:numFmt w:val="bullet"/>
      <w:lvlText w:val=""/>
      <w:lvlJc w:val="left"/>
      <w:pPr>
        <w:ind w:left="6240" w:hanging="360"/>
      </w:pPr>
      <w:rPr>
        <w:rFonts w:ascii="Wingdings" w:hAnsi="Wingdings" w:hint="default"/>
      </w:rPr>
    </w:lvl>
  </w:abstractNum>
  <w:abstractNum w:abstractNumId="15" w15:restartNumberingAfterBreak="0">
    <w:nsid w:val="7FBA695F"/>
    <w:multiLevelType w:val="hybridMultilevel"/>
    <w:tmpl w:val="097E9236"/>
    <w:lvl w:ilvl="0" w:tplc="B7B41870">
      <w:start w:val="4"/>
      <w:numFmt w:val="bullet"/>
      <w:lvlText w:val="-"/>
      <w:lvlJc w:val="left"/>
      <w:pPr>
        <w:ind w:left="720" w:hanging="360"/>
      </w:pPr>
      <w:rPr>
        <w:rFonts w:ascii="Times New Roman" w:eastAsiaTheme="minorEastAsia"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5"/>
  </w:num>
  <w:num w:numId="12">
    <w:abstractNumId w:val="9"/>
  </w:num>
  <w:num w:numId="13">
    <w:abstractNumId w:val="11"/>
  </w:num>
  <w:num w:numId="14">
    <w:abstractNumId w:val="10"/>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63D"/>
    <w:rsid w:val="00034616"/>
    <w:rsid w:val="0006063C"/>
    <w:rsid w:val="00066984"/>
    <w:rsid w:val="000857DF"/>
    <w:rsid w:val="000B4E8E"/>
    <w:rsid w:val="000D32E1"/>
    <w:rsid w:val="000E3A5D"/>
    <w:rsid w:val="0015074B"/>
    <w:rsid w:val="00167C51"/>
    <w:rsid w:val="00177407"/>
    <w:rsid w:val="001B5AE9"/>
    <w:rsid w:val="001E6078"/>
    <w:rsid w:val="002078F2"/>
    <w:rsid w:val="00210148"/>
    <w:rsid w:val="00212515"/>
    <w:rsid w:val="00214F17"/>
    <w:rsid w:val="002362F5"/>
    <w:rsid w:val="00263FB1"/>
    <w:rsid w:val="0029639D"/>
    <w:rsid w:val="002C106E"/>
    <w:rsid w:val="00304BA9"/>
    <w:rsid w:val="00326F90"/>
    <w:rsid w:val="00334512"/>
    <w:rsid w:val="003403C2"/>
    <w:rsid w:val="00391C60"/>
    <w:rsid w:val="003A15F3"/>
    <w:rsid w:val="00457A5D"/>
    <w:rsid w:val="0048424F"/>
    <w:rsid w:val="004A388A"/>
    <w:rsid w:val="004A4CD6"/>
    <w:rsid w:val="004F0BA0"/>
    <w:rsid w:val="00517D3E"/>
    <w:rsid w:val="005557E8"/>
    <w:rsid w:val="00576334"/>
    <w:rsid w:val="005A1866"/>
    <w:rsid w:val="005B6FF7"/>
    <w:rsid w:val="005D112D"/>
    <w:rsid w:val="005F1667"/>
    <w:rsid w:val="006242DB"/>
    <w:rsid w:val="00634996"/>
    <w:rsid w:val="00675624"/>
    <w:rsid w:val="006B2643"/>
    <w:rsid w:val="007009B1"/>
    <w:rsid w:val="007B53BC"/>
    <w:rsid w:val="00823238"/>
    <w:rsid w:val="00887672"/>
    <w:rsid w:val="00915F19"/>
    <w:rsid w:val="009804A2"/>
    <w:rsid w:val="009947E6"/>
    <w:rsid w:val="009D2C3C"/>
    <w:rsid w:val="00A021B9"/>
    <w:rsid w:val="00A5680C"/>
    <w:rsid w:val="00A87045"/>
    <w:rsid w:val="00AA1D8D"/>
    <w:rsid w:val="00B16A8D"/>
    <w:rsid w:val="00B44A34"/>
    <w:rsid w:val="00B47730"/>
    <w:rsid w:val="00C339D7"/>
    <w:rsid w:val="00C91FFD"/>
    <w:rsid w:val="00CB0664"/>
    <w:rsid w:val="00CE4C1B"/>
    <w:rsid w:val="00D00DB2"/>
    <w:rsid w:val="00DE468D"/>
    <w:rsid w:val="00DF663D"/>
    <w:rsid w:val="00E85C8F"/>
    <w:rsid w:val="00ED01AC"/>
    <w:rsid w:val="00EE797E"/>
    <w:rsid w:val="00F565F2"/>
    <w:rsid w:val="00F77E28"/>
    <w:rsid w:val="00F85C8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057ED6"/>
  <w14:defaultImageDpi w14:val="330"/>
  <w15:docId w15:val="{83FD54EE-1787-452D-98E0-D8BFED53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C693F"/>
    <w:rPr>
      <w:rFonts w:ascii="Calibri" w:hAnsi="Calibri"/>
    </w:rPr>
  </w:style>
  <w:style w:type="paragraph" w:styleId="Cmsor1">
    <w:name w:val="heading 1"/>
    <w:basedOn w:val="Norml"/>
    <w:next w:val="Norml"/>
    <w:link w:val="Cmsor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msor9">
    <w:name w:val="heading 9"/>
    <w:basedOn w:val="Norml"/>
    <w:next w:val="Norml"/>
    <w:link w:val="Cmsor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618BF"/>
    <w:pPr>
      <w:tabs>
        <w:tab w:val="center" w:pos="4680"/>
        <w:tab w:val="right" w:pos="9360"/>
      </w:tabs>
      <w:spacing w:after="0" w:line="240" w:lineRule="auto"/>
    </w:pPr>
  </w:style>
  <w:style w:type="character" w:customStyle="1" w:styleId="lfejChar">
    <w:name w:val="Élőfej Char"/>
    <w:basedOn w:val="Bekezdsalapbettpusa"/>
    <w:link w:val="lfej"/>
    <w:uiPriority w:val="99"/>
    <w:rsid w:val="00E618BF"/>
  </w:style>
  <w:style w:type="paragraph" w:styleId="llb">
    <w:name w:val="footer"/>
    <w:basedOn w:val="Norml"/>
    <w:link w:val="llbChar"/>
    <w:uiPriority w:val="99"/>
    <w:unhideWhenUsed/>
    <w:rsid w:val="00E618BF"/>
    <w:pPr>
      <w:tabs>
        <w:tab w:val="center" w:pos="4680"/>
        <w:tab w:val="right" w:pos="9360"/>
      </w:tabs>
      <w:spacing w:after="0" w:line="240" w:lineRule="auto"/>
    </w:pPr>
  </w:style>
  <w:style w:type="character" w:customStyle="1" w:styleId="llbChar">
    <w:name w:val="Élőláb Char"/>
    <w:basedOn w:val="Bekezdsalapbettpusa"/>
    <w:link w:val="llb"/>
    <w:uiPriority w:val="99"/>
    <w:rsid w:val="00E618BF"/>
  </w:style>
  <w:style w:type="paragraph" w:styleId="Nincstrkz">
    <w:name w:val="No Spacing"/>
    <w:uiPriority w:val="1"/>
    <w:qFormat/>
    <w:rsid w:val="00FC693F"/>
    <w:pPr>
      <w:spacing w:after="0" w:line="240" w:lineRule="auto"/>
    </w:pPr>
  </w:style>
  <w:style w:type="character" w:customStyle="1" w:styleId="Cmsor1Char">
    <w:name w:val="Címsor 1 Char"/>
    <w:basedOn w:val="Bekezdsalapbettpusa"/>
    <w:link w:val="Cmsor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FC693F"/>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FC693F"/>
    <w:rPr>
      <w:rFonts w:asciiTheme="majorHAnsi" w:eastAsiaTheme="majorEastAsia" w:hAnsiTheme="majorHAnsi" w:cstheme="majorBidi"/>
      <w:b/>
      <w:bCs/>
      <w:color w:val="4F81BD" w:themeColor="accent1"/>
    </w:rPr>
  </w:style>
  <w:style w:type="paragraph" w:styleId="Cm">
    <w:name w:val="Title"/>
    <w:basedOn w:val="Norml"/>
    <w:next w:val="Norml"/>
    <w:link w:val="Cm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cm">
    <w:name w:val="Subtitle"/>
    <w:basedOn w:val="Norml"/>
    <w:next w:val="Norml"/>
    <w:link w:val="Alcm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FC693F"/>
    <w:rPr>
      <w:rFonts w:asciiTheme="majorHAnsi" w:eastAsiaTheme="majorEastAsia" w:hAnsiTheme="majorHAnsi" w:cstheme="majorBidi"/>
      <w:i/>
      <w:iCs/>
      <w:color w:val="4F81BD" w:themeColor="accent1"/>
      <w:spacing w:val="15"/>
      <w:sz w:val="24"/>
      <w:szCs w:val="24"/>
    </w:rPr>
  </w:style>
  <w:style w:type="paragraph" w:styleId="Listaszerbekezds">
    <w:name w:val="List Paragraph"/>
    <w:basedOn w:val="Norml"/>
    <w:uiPriority w:val="34"/>
    <w:qFormat/>
    <w:rsid w:val="00FC693F"/>
    <w:pPr>
      <w:ind w:left="720"/>
      <w:contextualSpacing/>
    </w:pPr>
  </w:style>
  <w:style w:type="paragraph" w:styleId="Szvegtrzs">
    <w:name w:val="Body Text"/>
    <w:basedOn w:val="Norml"/>
    <w:link w:val="SzvegtrzsChar"/>
    <w:uiPriority w:val="99"/>
    <w:unhideWhenUsed/>
    <w:rsid w:val="00AA1D8D"/>
    <w:pPr>
      <w:spacing w:after="120"/>
    </w:pPr>
  </w:style>
  <w:style w:type="character" w:customStyle="1" w:styleId="SzvegtrzsChar">
    <w:name w:val="Szövegtörzs Char"/>
    <w:basedOn w:val="Bekezdsalapbettpusa"/>
    <w:link w:val="Szvegtrzs"/>
    <w:uiPriority w:val="99"/>
    <w:rsid w:val="00AA1D8D"/>
  </w:style>
  <w:style w:type="paragraph" w:styleId="Szvegtrzs2">
    <w:name w:val="Body Text 2"/>
    <w:basedOn w:val="Norml"/>
    <w:link w:val="Szvegtrzs2Char"/>
    <w:uiPriority w:val="99"/>
    <w:unhideWhenUsed/>
    <w:rsid w:val="00AA1D8D"/>
    <w:pPr>
      <w:spacing w:after="120" w:line="480" w:lineRule="auto"/>
    </w:pPr>
  </w:style>
  <w:style w:type="character" w:customStyle="1" w:styleId="Szvegtrzs2Char">
    <w:name w:val="Szövegtörzs 2 Char"/>
    <w:basedOn w:val="Bekezdsalapbettpusa"/>
    <w:link w:val="Szvegtrzs2"/>
    <w:uiPriority w:val="99"/>
    <w:rsid w:val="00AA1D8D"/>
  </w:style>
  <w:style w:type="paragraph" w:styleId="Szvegtrzs3">
    <w:name w:val="Body Text 3"/>
    <w:basedOn w:val="Norml"/>
    <w:link w:val="Szvegtrzs3Char"/>
    <w:uiPriority w:val="99"/>
    <w:unhideWhenUsed/>
    <w:rsid w:val="00AA1D8D"/>
    <w:pPr>
      <w:spacing w:after="120"/>
    </w:pPr>
    <w:rPr>
      <w:sz w:val="16"/>
      <w:szCs w:val="16"/>
    </w:rPr>
  </w:style>
  <w:style w:type="character" w:customStyle="1" w:styleId="Szvegtrzs3Char">
    <w:name w:val="Szövegtörzs 3 Char"/>
    <w:basedOn w:val="Bekezdsalapbettpusa"/>
    <w:link w:val="Szvegtrzs3"/>
    <w:uiPriority w:val="99"/>
    <w:rsid w:val="00AA1D8D"/>
    <w:rPr>
      <w:sz w:val="16"/>
      <w:szCs w:val="16"/>
    </w:rPr>
  </w:style>
  <w:style w:type="paragraph" w:styleId="Lista">
    <w:name w:val="List"/>
    <w:basedOn w:val="Norml"/>
    <w:uiPriority w:val="99"/>
    <w:unhideWhenUsed/>
    <w:rsid w:val="00AA1D8D"/>
    <w:pPr>
      <w:ind w:left="360" w:hanging="360"/>
      <w:contextualSpacing/>
    </w:pPr>
  </w:style>
  <w:style w:type="paragraph" w:styleId="Lista2">
    <w:name w:val="List 2"/>
    <w:basedOn w:val="Norml"/>
    <w:uiPriority w:val="99"/>
    <w:unhideWhenUsed/>
    <w:rsid w:val="00326F90"/>
    <w:pPr>
      <w:ind w:left="720" w:hanging="360"/>
      <w:contextualSpacing/>
    </w:pPr>
  </w:style>
  <w:style w:type="paragraph" w:styleId="Lista3">
    <w:name w:val="List 3"/>
    <w:basedOn w:val="Norml"/>
    <w:uiPriority w:val="99"/>
    <w:unhideWhenUsed/>
    <w:rsid w:val="00326F90"/>
    <w:pPr>
      <w:ind w:left="1080" w:hanging="360"/>
      <w:contextualSpacing/>
    </w:pPr>
  </w:style>
  <w:style w:type="paragraph" w:styleId="Felsorols">
    <w:name w:val="List Bullet"/>
    <w:basedOn w:val="Norml"/>
    <w:uiPriority w:val="99"/>
    <w:unhideWhenUsed/>
    <w:rsid w:val="00326F90"/>
    <w:pPr>
      <w:numPr>
        <w:numId w:val="1"/>
      </w:numPr>
      <w:contextualSpacing/>
    </w:pPr>
  </w:style>
  <w:style w:type="paragraph" w:styleId="Felsorols2">
    <w:name w:val="List Bullet 2"/>
    <w:basedOn w:val="Norml"/>
    <w:uiPriority w:val="99"/>
    <w:unhideWhenUsed/>
    <w:rsid w:val="00326F90"/>
    <w:pPr>
      <w:numPr>
        <w:numId w:val="2"/>
      </w:numPr>
      <w:contextualSpacing/>
    </w:pPr>
  </w:style>
  <w:style w:type="paragraph" w:styleId="Felsorols3">
    <w:name w:val="List Bullet 3"/>
    <w:basedOn w:val="Norml"/>
    <w:uiPriority w:val="99"/>
    <w:unhideWhenUsed/>
    <w:rsid w:val="00326F90"/>
    <w:pPr>
      <w:numPr>
        <w:numId w:val="3"/>
      </w:numPr>
      <w:contextualSpacing/>
    </w:pPr>
  </w:style>
  <w:style w:type="paragraph" w:styleId="Szmozottlista">
    <w:name w:val="List Number"/>
    <w:basedOn w:val="Norml"/>
    <w:uiPriority w:val="99"/>
    <w:unhideWhenUsed/>
    <w:rsid w:val="00326F90"/>
    <w:pPr>
      <w:numPr>
        <w:numId w:val="5"/>
      </w:numPr>
      <w:contextualSpacing/>
    </w:pPr>
  </w:style>
  <w:style w:type="paragraph" w:styleId="Szmozottlista2">
    <w:name w:val="List Number 2"/>
    <w:basedOn w:val="Norml"/>
    <w:uiPriority w:val="99"/>
    <w:unhideWhenUsed/>
    <w:rsid w:val="0029639D"/>
    <w:pPr>
      <w:numPr>
        <w:numId w:val="6"/>
      </w:numPr>
      <w:contextualSpacing/>
    </w:pPr>
  </w:style>
  <w:style w:type="paragraph" w:styleId="Szmozottlista3">
    <w:name w:val="List Number 3"/>
    <w:basedOn w:val="Norml"/>
    <w:uiPriority w:val="99"/>
    <w:unhideWhenUsed/>
    <w:rsid w:val="0029639D"/>
    <w:pPr>
      <w:numPr>
        <w:numId w:val="7"/>
      </w:numPr>
      <w:contextualSpacing/>
    </w:pPr>
  </w:style>
  <w:style w:type="paragraph" w:styleId="Listafolytatsa">
    <w:name w:val="List Continue"/>
    <w:basedOn w:val="Norml"/>
    <w:uiPriority w:val="99"/>
    <w:unhideWhenUsed/>
    <w:rsid w:val="0029639D"/>
    <w:pPr>
      <w:spacing w:after="120"/>
      <w:ind w:left="360"/>
      <w:contextualSpacing/>
    </w:pPr>
  </w:style>
  <w:style w:type="paragraph" w:styleId="Listafolytatsa2">
    <w:name w:val="List Continue 2"/>
    <w:basedOn w:val="Norml"/>
    <w:uiPriority w:val="99"/>
    <w:unhideWhenUsed/>
    <w:rsid w:val="0029639D"/>
    <w:pPr>
      <w:spacing w:after="120"/>
      <w:ind w:left="720"/>
      <w:contextualSpacing/>
    </w:pPr>
  </w:style>
  <w:style w:type="paragraph" w:styleId="Listafolytatsa3">
    <w:name w:val="List Continue 3"/>
    <w:basedOn w:val="Norml"/>
    <w:uiPriority w:val="99"/>
    <w:unhideWhenUsed/>
    <w:rsid w:val="0029639D"/>
    <w:pPr>
      <w:spacing w:after="120"/>
      <w:ind w:left="1080"/>
      <w:contextualSpacing/>
    </w:pPr>
  </w:style>
  <w:style w:type="paragraph" w:styleId="Makrszvege">
    <w:name w:val="macro"/>
    <w:link w:val="Makrszveg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szvegeChar">
    <w:name w:val="Makró szövege Char"/>
    <w:basedOn w:val="Bekezdsalapbettpusa"/>
    <w:link w:val="Makrszvege"/>
    <w:uiPriority w:val="99"/>
    <w:rsid w:val="0029639D"/>
    <w:rPr>
      <w:rFonts w:ascii="Courier" w:hAnsi="Courier"/>
      <w:sz w:val="20"/>
      <w:szCs w:val="20"/>
    </w:rPr>
  </w:style>
  <w:style w:type="paragraph" w:styleId="Idzet">
    <w:name w:val="Quote"/>
    <w:basedOn w:val="Norml"/>
    <w:next w:val="Norml"/>
    <w:link w:val="IdzetChar"/>
    <w:uiPriority w:val="29"/>
    <w:qFormat/>
    <w:rsid w:val="00FC693F"/>
    <w:rPr>
      <w:i/>
      <w:iCs/>
      <w:color w:val="000000" w:themeColor="text1"/>
    </w:rPr>
  </w:style>
  <w:style w:type="character" w:customStyle="1" w:styleId="IdzetChar">
    <w:name w:val="Idézet Char"/>
    <w:basedOn w:val="Bekezdsalapbettpusa"/>
    <w:link w:val="Idzet"/>
    <w:uiPriority w:val="29"/>
    <w:rsid w:val="00FC693F"/>
    <w:rPr>
      <w:i/>
      <w:iCs/>
      <w:color w:val="000000" w:themeColor="text1"/>
    </w:rPr>
  </w:style>
  <w:style w:type="character" w:customStyle="1" w:styleId="Cmsor4Char">
    <w:name w:val="Címsor 4 Char"/>
    <w:basedOn w:val="Bekezdsalapbettpusa"/>
    <w:link w:val="Cmsor4"/>
    <w:uiPriority w:val="9"/>
    <w:semiHidden/>
    <w:rsid w:val="00FC693F"/>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FC693F"/>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FC693F"/>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FC693F"/>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FC693F"/>
    <w:rPr>
      <w:rFonts w:asciiTheme="majorHAnsi" w:eastAsiaTheme="majorEastAsia" w:hAnsiTheme="majorHAnsi" w:cstheme="majorBidi"/>
      <w:color w:val="4F81BD" w:themeColor="accent1"/>
      <w:sz w:val="20"/>
      <w:szCs w:val="20"/>
    </w:rPr>
  </w:style>
  <w:style w:type="character" w:customStyle="1" w:styleId="Cmsor9Char">
    <w:name w:val="Címsor 9 Char"/>
    <w:basedOn w:val="Bekezdsalapbettpusa"/>
    <w:link w:val="Cmsor9"/>
    <w:uiPriority w:val="9"/>
    <w:semiHidden/>
    <w:rsid w:val="00FC693F"/>
    <w:rPr>
      <w:rFonts w:asciiTheme="majorHAnsi" w:eastAsiaTheme="majorEastAsia" w:hAnsiTheme="majorHAnsi" w:cstheme="majorBidi"/>
      <w:i/>
      <w:iCs/>
      <w:color w:val="404040" w:themeColor="text1" w:themeTint="BF"/>
      <w:sz w:val="20"/>
      <w:szCs w:val="20"/>
    </w:rPr>
  </w:style>
  <w:style w:type="paragraph" w:styleId="Kpalrs">
    <w:name w:val="caption"/>
    <w:basedOn w:val="Norml"/>
    <w:next w:val="Norml"/>
    <w:uiPriority w:val="35"/>
    <w:semiHidden/>
    <w:unhideWhenUsed/>
    <w:qFormat/>
    <w:rsid w:val="00FC693F"/>
    <w:pPr>
      <w:spacing w:line="240" w:lineRule="auto"/>
    </w:pPr>
    <w:rPr>
      <w:b/>
      <w:bCs/>
      <w:color w:val="4F81BD" w:themeColor="accent1"/>
      <w:sz w:val="18"/>
      <w:szCs w:val="18"/>
    </w:rPr>
  </w:style>
  <w:style w:type="character" w:styleId="Kiemels2">
    <w:name w:val="Strong"/>
    <w:basedOn w:val="Bekezdsalapbettpusa"/>
    <w:uiPriority w:val="22"/>
    <w:qFormat/>
    <w:rsid w:val="00FC693F"/>
    <w:rPr>
      <w:b/>
      <w:bCs/>
    </w:rPr>
  </w:style>
  <w:style w:type="character" w:styleId="Kiemels">
    <w:name w:val="Emphasis"/>
    <w:basedOn w:val="Bekezdsalapbettpusa"/>
    <w:uiPriority w:val="20"/>
    <w:qFormat/>
    <w:rsid w:val="00FC693F"/>
    <w:rPr>
      <w:i/>
      <w:iCs/>
    </w:rPr>
  </w:style>
  <w:style w:type="paragraph" w:styleId="Kiemeltidzet">
    <w:name w:val="Intense Quote"/>
    <w:basedOn w:val="Norml"/>
    <w:next w:val="Norml"/>
    <w:link w:val="Kiemeltidze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FC693F"/>
    <w:rPr>
      <w:b/>
      <w:bCs/>
      <w:i/>
      <w:iCs/>
      <w:color w:val="4F81BD" w:themeColor="accent1"/>
    </w:rPr>
  </w:style>
  <w:style w:type="character" w:styleId="Finomkiemels">
    <w:name w:val="Subtle Emphasis"/>
    <w:basedOn w:val="Bekezdsalapbettpusa"/>
    <w:uiPriority w:val="19"/>
    <w:qFormat/>
    <w:rsid w:val="00FC693F"/>
    <w:rPr>
      <w:i/>
      <w:iCs/>
      <w:color w:val="808080" w:themeColor="text1" w:themeTint="7F"/>
    </w:rPr>
  </w:style>
  <w:style w:type="character" w:styleId="Erskiemels">
    <w:name w:val="Intense Emphasis"/>
    <w:basedOn w:val="Bekezdsalapbettpusa"/>
    <w:uiPriority w:val="21"/>
    <w:qFormat/>
    <w:rsid w:val="00FC693F"/>
    <w:rPr>
      <w:b/>
      <w:bCs/>
      <w:i/>
      <w:iCs/>
      <w:color w:val="4F81BD" w:themeColor="accent1"/>
    </w:rPr>
  </w:style>
  <w:style w:type="character" w:styleId="Finomhivatkozs">
    <w:name w:val="Subtle Reference"/>
    <w:basedOn w:val="Bekezdsalapbettpusa"/>
    <w:uiPriority w:val="31"/>
    <w:qFormat/>
    <w:rsid w:val="00FC693F"/>
    <w:rPr>
      <w:smallCaps/>
      <w:color w:val="C0504D" w:themeColor="accent2"/>
      <w:u w:val="single"/>
    </w:rPr>
  </w:style>
  <w:style w:type="character" w:styleId="Ershivatkozs">
    <w:name w:val="Intense Reference"/>
    <w:basedOn w:val="Bekezdsalapbettpusa"/>
    <w:uiPriority w:val="32"/>
    <w:qFormat/>
    <w:rsid w:val="00FC693F"/>
    <w:rPr>
      <w:b/>
      <w:bCs/>
      <w:smallCaps/>
      <w:color w:val="C0504D" w:themeColor="accent2"/>
      <w:spacing w:val="5"/>
      <w:u w:val="single"/>
    </w:rPr>
  </w:style>
  <w:style w:type="character" w:styleId="Knyvcme">
    <w:name w:val="Book Title"/>
    <w:basedOn w:val="Bekezdsalapbettpusa"/>
    <w:uiPriority w:val="33"/>
    <w:qFormat/>
    <w:rsid w:val="00FC693F"/>
    <w:rPr>
      <w:b/>
      <w:bCs/>
      <w:smallCaps/>
      <w:spacing w:val="5"/>
    </w:rPr>
  </w:style>
  <w:style w:type="paragraph" w:styleId="Tartalomjegyzkcmsora">
    <w:name w:val="TOC Heading"/>
    <w:basedOn w:val="Cmsor1"/>
    <w:next w:val="Norml"/>
    <w:uiPriority w:val="39"/>
    <w:semiHidden/>
    <w:unhideWhenUsed/>
    <w:qFormat/>
    <w:rsid w:val="00FC693F"/>
    <w:pPr>
      <w:outlineLvl w:val="9"/>
    </w:pPr>
  </w:style>
  <w:style w:type="table" w:styleId="Rcsostblzat">
    <w:name w:val="Table Grid"/>
    <w:basedOn w:val="Normltblzat"/>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tnus">
    <w:name w:val="Light Shading"/>
    <w:basedOn w:val="Normltblzat"/>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lgosrnykols1jellszn">
    <w:name w:val="Light Shading Accent 1"/>
    <w:basedOn w:val="Normltblzat"/>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lgosrnykols2jellszn">
    <w:name w:val="Light Shading Accent 2"/>
    <w:basedOn w:val="Normltblzat"/>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lgosrnykols3jellszn">
    <w:name w:val="Light Shading Accent 3"/>
    <w:basedOn w:val="Normltblzat"/>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lgosrnykols4jellszn">
    <w:name w:val="Light Shading Accent 4"/>
    <w:basedOn w:val="Normltblzat"/>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lgosrnykols5jellszn">
    <w:name w:val="Light Shading Accent 5"/>
    <w:basedOn w:val="Normltblzat"/>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lgosrnykols6jellszn">
    <w:name w:val="Light Shading Accent 6"/>
    <w:basedOn w:val="Normltblzat"/>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lgoslista">
    <w:name w:val="Light List"/>
    <w:basedOn w:val="Normltblzat"/>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lgoslista1jellszn">
    <w:name w:val="Light List Accent 1"/>
    <w:basedOn w:val="Normltblzat"/>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lgoslista2jellszn">
    <w:name w:val="Light List Accent 2"/>
    <w:basedOn w:val="Normltblzat"/>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lgoslista3jellszn">
    <w:name w:val="Light List Accent 3"/>
    <w:basedOn w:val="Normltblzat"/>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lgoslista4jellszn">
    <w:name w:val="Light List Accent 4"/>
    <w:basedOn w:val="Normltblzat"/>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lgoslista5jellszn">
    <w:name w:val="Light List Accent 5"/>
    <w:basedOn w:val="Normltblzat"/>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lgoslista6jellszn">
    <w:name w:val="Light List Accent 6"/>
    <w:basedOn w:val="Normltblzat"/>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lgosrcs">
    <w:name w:val="Light Grid"/>
    <w:basedOn w:val="Normltblzat"/>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lgosrcs1jellszn">
    <w:name w:val="Light Grid Accent 1"/>
    <w:basedOn w:val="Normltblzat"/>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lgosrcs2jellszn">
    <w:name w:val="Light Grid Accent 2"/>
    <w:basedOn w:val="Normltblzat"/>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lgosrcs3jellszn">
    <w:name w:val="Light Grid Accent 3"/>
    <w:basedOn w:val="Normltblzat"/>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lgosrcs4jellszn">
    <w:name w:val="Light Grid Accent 4"/>
    <w:basedOn w:val="Normltblzat"/>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lgosrcs5jellszn">
    <w:name w:val="Light Grid Accent 5"/>
    <w:basedOn w:val="Normltblzat"/>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lgosrcs6jellszn">
    <w:name w:val="Light Grid Accent 6"/>
    <w:basedOn w:val="Normltblzat"/>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zepesrnykols1">
    <w:name w:val="Medium Shading 1"/>
    <w:basedOn w:val="Normltblzat"/>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zepesrnykols11jellszn">
    <w:name w:val="Medium Shading 1 Accent 1"/>
    <w:basedOn w:val="Normltblzat"/>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zepesrnykols12jellszn">
    <w:name w:val="Medium Shading 1 Accent 2"/>
    <w:basedOn w:val="Normltblzat"/>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zepesrnykols13jellszn">
    <w:name w:val="Medium Shading 1 Accent 3"/>
    <w:basedOn w:val="Normltblzat"/>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zepesrnykols14jellszn">
    <w:name w:val="Medium Shading 1 Accent 4"/>
    <w:basedOn w:val="Normltblzat"/>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zepesrnykols15jellszn">
    <w:name w:val="Medium Shading 1 Accent 5"/>
    <w:basedOn w:val="Normltblzat"/>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zepesrnykols16jellszn">
    <w:name w:val="Medium Shading 1 Accent 6"/>
    <w:basedOn w:val="Normltblzat"/>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zepesrnykols2">
    <w:name w:val="Medium Shading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1jellszn">
    <w:name w:val="Medium Shading 2 Accent 1"/>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2jellszn">
    <w:name w:val="Medium Shading 2 Accent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3jellszn">
    <w:name w:val="Medium Shading 2 Accent 3"/>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4jellszn">
    <w:name w:val="Medium Shading 2 Accent 4"/>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5jellszn">
    <w:name w:val="Medium Shading 2 Accent 5"/>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6jellszn">
    <w:name w:val="Medium Shading 2 Accent 6"/>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lista1">
    <w:name w:val="Medium List 1"/>
    <w:basedOn w:val="Normltblzat"/>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zepeslista11jellszn">
    <w:name w:val="Medium List 1 Accent 1"/>
    <w:basedOn w:val="Normltblzat"/>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zepeslista12jellszn">
    <w:name w:val="Medium List 1 Accent 2"/>
    <w:basedOn w:val="Normltblzat"/>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zepeslista13jellszn">
    <w:name w:val="Medium List 1 Accent 3"/>
    <w:basedOn w:val="Normltblzat"/>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zepeslista14jellszn">
    <w:name w:val="Medium List 1 Accent 4"/>
    <w:basedOn w:val="Normltblzat"/>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zepeslista15jellszn">
    <w:name w:val="Medium List 1 Accent 5"/>
    <w:basedOn w:val="Normltblzat"/>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zepeslista16jellszn">
    <w:name w:val="Medium List 1 Accent 6"/>
    <w:basedOn w:val="Normltblzat"/>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zepeslista2">
    <w:name w:val="Medium Lis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1jellszn">
    <w:name w:val="Medium List 2 Accent 1"/>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2jellszn">
    <w:name w:val="Medium List 2 Accen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3jellszn">
    <w:name w:val="Medium List 2 Accent 3"/>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4jellszn">
    <w:name w:val="Medium List 2 Accent 4"/>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5jellszn">
    <w:name w:val="Medium List 2 Accent 5"/>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6jellszn">
    <w:name w:val="Medium List 2 Accent 6"/>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rcs1">
    <w:name w:val="Medium Grid 1"/>
    <w:basedOn w:val="Normltblzat"/>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zepesrcs11jellszn">
    <w:name w:val="Medium Grid 1 Accent 1"/>
    <w:basedOn w:val="Normltblzat"/>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zepesrcs12jellszn">
    <w:name w:val="Medium Grid 1 Accent 2"/>
    <w:basedOn w:val="Normltblzat"/>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zepesrcs13jellszn">
    <w:name w:val="Medium Grid 1 Accent 3"/>
    <w:basedOn w:val="Normltblzat"/>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zepesrcs14jellszn">
    <w:name w:val="Medium Grid 1 Accent 4"/>
    <w:basedOn w:val="Normltblzat"/>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zepesrcs15jellszn">
    <w:name w:val="Medium Grid 1 Accent 5"/>
    <w:basedOn w:val="Normltblzat"/>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zepesrcs16jellszn">
    <w:name w:val="Medium Grid 1 Accent 6"/>
    <w:basedOn w:val="Normltblzat"/>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zepesrcs2">
    <w:name w:val="Medium Grid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zepesrcs21jellszn">
    <w:name w:val="Medium Grid 2 Accent 1"/>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zepesrcs22jellszn">
    <w:name w:val="Medium Grid 2 Accent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zepesrcs23jellszn">
    <w:name w:val="Medium Grid 2 Accent 3"/>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zepesrcs24jellszn">
    <w:name w:val="Medium Grid 2 Accent 4"/>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zepesrcs25jellszn">
    <w:name w:val="Medium Grid 2 Accent 5"/>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zepesrcs26jellszn">
    <w:name w:val="Medium Grid 2 Accent 6"/>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zepesrcs3">
    <w:name w:val="Medium Grid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zepesrcs31jellszn">
    <w:name w:val="Medium Grid 3 Accent 1"/>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zepesrcs32jellszn">
    <w:name w:val="Medium Grid 3 Accent 2"/>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zepesrcs33jellszn">
    <w:name w:val="Medium Grid 3 Accent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zepesrcs34jellszn">
    <w:name w:val="Medium Grid 3 Accent 4"/>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zepesrcs35jellszn">
    <w:name w:val="Medium Grid 3 Accent 5"/>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zepesrcs36jellszn">
    <w:name w:val="Medium Grid 3 Accent 6"/>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ttlista">
    <w:name w:val="Dark List"/>
    <w:basedOn w:val="Normltblzat"/>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ttlista1jellszn">
    <w:name w:val="Dark List Accent 1"/>
    <w:basedOn w:val="Normltblzat"/>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Sttlista2jellszn">
    <w:name w:val="Dark List Accent 2"/>
    <w:basedOn w:val="Normltblzat"/>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Sttlista3jellszn">
    <w:name w:val="Dark List Accent 3"/>
    <w:basedOn w:val="Normltblzat"/>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Sttlista4jellszn">
    <w:name w:val="Dark List Accent 4"/>
    <w:basedOn w:val="Normltblzat"/>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Sttlista5jellszn">
    <w:name w:val="Dark List Accent 5"/>
    <w:basedOn w:val="Normltblzat"/>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Sttlista6jellszn">
    <w:name w:val="Dark List Accent 6"/>
    <w:basedOn w:val="Normltblzat"/>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znesrnykols">
    <w:name w:val="Colorful Shading"/>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znesrnykols1jellszn">
    <w:name w:val="Colorful Shading Accent 1"/>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znesrnykols2jellszn">
    <w:name w:val="Colorful Shading Accent 2"/>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znesrnykols3jellszn">
    <w:name w:val="Colorful Shading Accent 3"/>
    <w:basedOn w:val="Normltblzat"/>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znesrnykols4jellszn">
    <w:name w:val="Colorful Shading Accent 4"/>
    <w:basedOn w:val="Normltblzat"/>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znesrnykols5jellszn">
    <w:name w:val="Colorful Shading Accent 5"/>
    <w:basedOn w:val="Normltblzat"/>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znesrnykols6jellszn">
    <w:name w:val="Colorful Shading Accent 6"/>
    <w:basedOn w:val="Normltblzat"/>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zneslista">
    <w:name w:val="Colorful List"/>
    <w:basedOn w:val="Normltblzat"/>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zneslista1jellszn">
    <w:name w:val="Colorful List Accent 1"/>
    <w:basedOn w:val="Normltblzat"/>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zneslista2jellszn">
    <w:name w:val="Colorful List Accent 2"/>
    <w:basedOn w:val="Normltblzat"/>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zneslista3jellszn">
    <w:name w:val="Colorful List Accent 3"/>
    <w:basedOn w:val="Normltblzat"/>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zneslista4jellszn">
    <w:name w:val="Colorful List Accent 4"/>
    <w:basedOn w:val="Normltblzat"/>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zneslista5jellszn">
    <w:name w:val="Colorful List Accent 5"/>
    <w:basedOn w:val="Normltblzat"/>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zneslista6jellszn">
    <w:name w:val="Colorful List Accent 6"/>
    <w:basedOn w:val="Normltblzat"/>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znesrcs">
    <w:name w:val="Colorful Grid"/>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znesrcs1jellszn">
    <w:name w:val="Colorful Grid Accent 1"/>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znesrcs2jellszn">
    <w:name w:val="Colorful Grid Accent 2"/>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znesrcs3jellszn">
    <w:name w:val="Colorful Grid Accent 3"/>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znesrcs4jellszn">
    <w:name w:val="Colorful Grid Accent 4"/>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znesrcs5jellszn">
    <w:name w:val="Colorful Grid Accent 5"/>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znesrcs6jellszn">
    <w:name w:val="Colorful Grid Accent 6"/>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gyarzat">
    <w:name w:val="Magyarázat"/>
    <w:rPr>
      <w:i/>
      <w:sz w:val="18"/>
    </w:rPr>
  </w:style>
  <w:style w:type="character" w:styleId="Helyrzszveg">
    <w:name w:val="Placeholder Text"/>
    <w:basedOn w:val="Bekezdsalapbettpusa"/>
    <w:uiPriority w:val="99"/>
    <w:semiHidden/>
    <w:rsid w:val="00DF663D"/>
    <w:rPr>
      <w:color w:val="808080"/>
    </w:rPr>
  </w:style>
  <w:style w:type="paragraph" w:styleId="Buborkszveg">
    <w:name w:val="Balloon Text"/>
    <w:basedOn w:val="Norml"/>
    <w:link w:val="BuborkszvegChar"/>
    <w:uiPriority w:val="99"/>
    <w:semiHidden/>
    <w:unhideWhenUsed/>
    <w:rsid w:val="0067562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756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ozserzj\Desktop\Rendvedelmi_lakhatasi_kerelem_interaktiv.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2EFF56F49E49B7A01F137ECACC3B5A"/>
        <w:category>
          <w:name w:val="Általános"/>
          <w:gallery w:val="placeholder"/>
        </w:category>
        <w:types>
          <w:type w:val="bbPlcHdr"/>
        </w:types>
        <w:behaviors>
          <w:behavior w:val="content"/>
        </w:behaviors>
        <w:guid w:val="{7406230F-7DAF-42CB-8EDE-9C33563888BB}"/>
      </w:docPartPr>
      <w:docPartBody>
        <w:p w:rsidR="00502041" w:rsidRDefault="00F03FEE" w:rsidP="00F03FEE">
          <w:pPr>
            <w:pStyle w:val="112EFF56F49E49B7A01F137ECACC3B5A35"/>
          </w:pPr>
          <w:r>
            <w:rPr>
              <w:rFonts w:ascii="Times New Roman" w:hAnsi="Times New Roman" w:cs="Times New Roman"/>
              <w:highlight w:val="lightGray"/>
            </w:rPr>
            <w:t>………………..……………..………</w:t>
          </w:r>
        </w:p>
      </w:docPartBody>
    </w:docPart>
    <w:docPart>
      <w:docPartPr>
        <w:name w:val="66E73153341843C39AE4D797E1532D3A"/>
        <w:category>
          <w:name w:val="Általános"/>
          <w:gallery w:val="placeholder"/>
        </w:category>
        <w:types>
          <w:type w:val="bbPlcHdr"/>
        </w:types>
        <w:behaviors>
          <w:behavior w:val="content"/>
        </w:behaviors>
        <w:guid w:val="{795B39B1-FFCE-4B5E-ABE2-D6358F7CF6C1}"/>
      </w:docPartPr>
      <w:docPartBody>
        <w:p w:rsidR="00502041" w:rsidRDefault="00F03FEE" w:rsidP="00F03FEE">
          <w:pPr>
            <w:pStyle w:val="66E73153341843C39AE4D797E1532D3A35"/>
          </w:pPr>
          <w:r>
            <w:rPr>
              <w:rFonts w:ascii="Times New Roman" w:hAnsi="Times New Roman" w:cs="Times New Roman"/>
              <w:highlight w:val="lightGray"/>
            </w:rPr>
            <w:t>………………..……………..………</w:t>
          </w:r>
        </w:p>
      </w:docPartBody>
    </w:docPart>
    <w:docPart>
      <w:docPartPr>
        <w:name w:val="68273225FF0E48C68B84CC27FB3FE403"/>
        <w:category>
          <w:name w:val="Általános"/>
          <w:gallery w:val="placeholder"/>
        </w:category>
        <w:types>
          <w:type w:val="bbPlcHdr"/>
        </w:types>
        <w:behaviors>
          <w:behavior w:val="content"/>
        </w:behaviors>
        <w:guid w:val="{7D652AFE-933A-4D53-AFB8-E0C18B956C4C}"/>
      </w:docPartPr>
      <w:docPartBody>
        <w:p w:rsidR="00502041" w:rsidRDefault="00F03FEE" w:rsidP="00F03FEE">
          <w:pPr>
            <w:pStyle w:val="68273225FF0E48C68B84CC27FB3FE40335"/>
          </w:pPr>
          <w:r>
            <w:rPr>
              <w:rFonts w:ascii="Times New Roman" w:hAnsi="Times New Roman" w:cs="Times New Roman"/>
              <w:highlight w:val="lightGray"/>
            </w:rPr>
            <w:t>………………..……………..………</w:t>
          </w:r>
        </w:p>
      </w:docPartBody>
    </w:docPart>
    <w:docPart>
      <w:docPartPr>
        <w:name w:val="50B8DA5A1D184852893945FD0842FC8B"/>
        <w:category>
          <w:name w:val="Általános"/>
          <w:gallery w:val="placeholder"/>
        </w:category>
        <w:types>
          <w:type w:val="bbPlcHdr"/>
        </w:types>
        <w:behaviors>
          <w:behavior w:val="content"/>
        </w:behaviors>
        <w:guid w:val="{0BB7CB48-F0B8-45F8-AE42-C7BD126187C1}"/>
      </w:docPartPr>
      <w:docPartBody>
        <w:p w:rsidR="00502041" w:rsidRDefault="00F03FEE" w:rsidP="00F03FEE">
          <w:pPr>
            <w:pStyle w:val="50B8DA5A1D184852893945FD0842FC8B35"/>
          </w:pPr>
          <w:r>
            <w:rPr>
              <w:rFonts w:ascii="Times New Roman" w:hAnsi="Times New Roman" w:cs="Times New Roman"/>
              <w:highlight w:val="lightGray"/>
            </w:rPr>
            <w:t>………………..……………..………</w:t>
          </w:r>
        </w:p>
      </w:docPartBody>
    </w:docPart>
    <w:docPart>
      <w:docPartPr>
        <w:name w:val="2399BB3C821341658E4095915D17020C"/>
        <w:category>
          <w:name w:val="Általános"/>
          <w:gallery w:val="placeholder"/>
        </w:category>
        <w:types>
          <w:type w:val="bbPlcHdr"/>
        </w:types>
        <w:behaviors>
          <w:behavior w:val="content"/>
        </w:behaviors>
        <w:guid w:val="{4028C868-4C27-400F-B60B-5EBD6BDF31AF}"/>
      </w:docPartPr>
      <w:docPartBody>
        <w:p w:rsidR="00502041" w:rsidRDefault="00F03FEE" w:rsidP="00F03FEE">
          <w:pPr>
            <w:pStyle w:val="2399BB3C821341658E4095915D17020C35"/>
          </w:pPr>
          <w:r>
            <w:rPr>
              <w:rFonts w:ascii="Times New Roman" w:hAnsi="Times New Roman" w:cs="Times New Roman"/>
              <w:highlight w:val="lightGray"/>
            </w:rPr>
            <w:t>………………..……………..………</w:t>
          </w:r>
        </w:p>
      </w:docPartBody>
    </w:docPart>
    <w:docPart>
      <w:docPartPr>
        <w:name w:val="BC4E433485DF4DA1B839D6F9E57C90D1"/>
        <w:category>
          <w:name w:val="Általános"/>
          <w:gallery w:val="placeholder"/>
        </w:category>
        <w:types>
          <w:type w:val="bbPlcHdr"/>
        </w:types>
        <w:behaviors>
          <w:behavior w:val="content"/>
        </w:behaviors>
        <w:guid w:val="{F4EF6458-9BD7-4A20-8A87-9E8EC29F9E0D}"/>
      </w:docPartPr>
      <w:docPartBody>
        <w:p w:rsidR="00502041" w:rsidRDefault="00F03FEE" w:rsidP="00F03FEE">
          <w:pPr>
            <w:pStyle w:val="BC4E433485DF4DA1B839D6F9E57C90D135"/>
          </w:pPr>
          <w:r>
            <w:rPr>
              <w:rFonts w:ascii="Times New Roman" w:hAnsi="Times New Roman" w:cs="Times New Roman"/>
              <w:highlight w:val="lightGray"/>
            </w:rPr>
            <w:t>………………..……………..………</w:t>
          </w:r>
        </w:p>
      </w:docPartBody>
    </w:docPart>
    <w:docPart>
      <w:docPartPr>
        <w:name w:val="9598637943D84610A12DD3B07CC2D3E0"/>
        <w:category>
          <w:name w:val="Általános"/>
          <w:gallery w:val="placeholder"/>
        </w:category>
        <w:types>
          <w:type w:val="bbPlcHdr"/>
        </w:types>
        <w:behaviors>
          <w:behavior w:val="content"/>
        </w:behaviors>
        <w:guid w:val="{23736267-4C7E-4D03-89D8-0D800A221DD5}"/>
      </w:docPartPr>
      <w:docPartBody>
        <w:p w:rsidR="00502041" w:rsidRDefault="00F03FEE" w:rsidP="00F03FEE">
          <w:pPr>
            <w:pStyle w:val="9598637943D84610A12DD3B07CC2D3E035"/>
          </w:pPr>
          <w:r>
            <w:rPr>
              <w:rFonts w:ascii="Times New Roman" w:hAnsi="Times New Roman" w:cs="Times New Roman"/>
              <w:highlight w:val="lightGray"/>
            </w:rPr>
            <w:t>………………..……………..………</w:t>
          </w:r>
        </w:p>
      </w:docPartBody>
    </w:docPart>
    <w:docPart>
      <w:docPartPr>
        <w:name w:val="6D7952078C324ECB8F526550102608F7"/>
        <w:category>
          <w:name w:val="Általános"/>
          <w:gallery w:val="placeholder"/>
        </w:category>
        <w:types>
          <w:type w:val="bbPlcHdr"/>
        </w:types>
        <w:behaviors>
          <w:behavior w:val="content"/>
        </w:behaviors>
        <w:guid w:val="{F9E285CC-4174-4218-AE92-1D36ADB06790}"/>
      </w:docPartPr>
      <w:docPartBody>
        <w:p w:rsidR="00502041" w:rsidRDefault="00F03FEE" w:rsidP="00F03FEE">
          <w:pPr>
            <w:pStyle w:val="6D7952078C324ECB8F526550102608F735"/>
          </w:pPr>
          <w:r>
            <w:rPr>
              <w:rFonts w:ascii="Times New Roman" w:hAnsi="Times New Roman" w:cs="Times New Roman"/>
              <w:highlight w:val="lightGray"/>
            </w:rPr>
            <w:t>………………..……………..………</w:t>
          </w:r>
        </w:p>
      </w:docPartBody>
    </w:docPart>
    <w:docPart>
      <w:docPartPr>
        <w:name w:val="65E136941E7442E18D5294846969BB13"/>
        <w:category>
          <w:name w:val="Általános"/>
          <w:gallery w:val="placeholder"/>
        </w:category>
        <w:types>
          <w:type w:val="bbPlcHdr"/>
        </w:types>
        <w:behaviors>
          <w:behavior w:val="content"/>
        </w:behaviors>
        <w:guid w:val="{CE75C1D8-1253-4ABF-B9BC-E51B38B8D89A}"/>
      </w:docPartPr>
      <w:docPartBody>
        <w:p w:rsidR="00502041" w:rsidRDefault="00F03FEE" w:rsidP="00F03FEE">
          <w:pPr>
            <w:pStyle w:val="65E136941E7442E18D5294846969BB1335"/>
          </w:pPr>
          <w:r>
            <w:rPr>
              <w:rFonts w:ascii="Times New Roman" w:hAnsi="Times New Roman" w:cs="Times New Roman"/>
              <w:highlight w:val="lightGray"/>
            </w:rPr>
            <w:t>………………..……………..………</w:t>
          </w:r>
        </w:p>
      </w:docPartBody>
    </w:docPart>
    <w:docPart>
      <w:docPartPr>
        <w:name w:val="ADA4E80E7C4B4DC7AC6AA424F824059E"/>
        <w:category>
          <w:name w:val="Általános"/>
          <w:gallery w:val="placeholder"/>
        </w:category>
        <w:types>
          <w:type w:val="bbPlcHdr"/>
        </w:types>
        <w:behaviors>
          <w:behavior w:val="content"/>
        </w:behaviors>
        <w:guid w:val="{79E6CDB4-E776-4F74-931F-BBD4F93391FC}"/>
      </w:docPartPr>
      <w:docPartBody>
        <w:p w:rsidR="00502041" w:rsidRDefault="00F03FEE" w:rsidP="00F03FEE">
          <w:pPr>
            <w:pStyle w:val="ADA4E80E7C4B4DC7AC6AA424F824059E35"/>
          </w:pPr>
          <w:r>
            <w:rPr>
              <w:rFonts w:ascii="Times New Roman" w:hAnsi="Times New Roman" w:cs="Times New Roman"/>
              <w:highlight w:val="lightGray"/>
            </w:rPr>
            <w:t>………………..……………..………</w:t>
          </w:r>
        </w:p>
      </w:docPartBody>
    </w:docPart>
    <w:docPart>
      <w:docPartPr>
        <w:name w:val="0220A53E5FC545A7A735DB9E136FFFE1"/>
        <w:category>
          <w:name w:val="Általános"/>
          <w:gallery w:val="placeholder"/>
        </w:category>
        <w:types>
          <w:type w:val="bbPlcHdr"/>
        </w:types>
        <w:behaviors>
          <w:behavior w:val="content"/>
        </w:behaviors>
        <w:guid w:val="{45416D26-7380-4409-B07F-58AA02BBA1AB}"/>
      </w:docPartPr>
      <w:docPartBody>
        <w:p w:rsidR="00502041" w:rsidRDefault="00F03FEE" w:rsidP="00F03FEE">
          <w:pPr>
            <w:pStyle w:val="0220A53E5FC545A7A735DB9E136FFFE135"/>
          </w:pPr>
          <w:r>
            <w:rPr>
              <w:rFonts w:ascii="Times New Roman" w:hAnsi="Times New Roman" w:cs="Times New Roman"/>
              <w:highlight w:val="lightGray"/>
            </w:rPr>
            <w:t>………………..……………..………</w:t>
          </w:r>
        </w:p>
      </w:docPartBody>
    </w:docPart>
    <w:docPart>
      <w:docPartPr>
        <w:name w:val="8E6D14E427BE4158AA8B77C879559202"/>
        <w:category>
          <w:name w:val="Általános"/>
          <w:gallery w:val="placeholder"/>
        </w:category>
        <w:types>
          <w:type w:val="bbPlcHdr"/>
        </w:types>
        <w:behaviors>
          <w:behavior w:val="content"/>
        </w:behaviors>
        <w:guid w:val="{0604D1C1-E9EE-4FF2-8355-5C228C9F67E4}"/>
      </w:docPartPr>
      <w:docPartBody>
        <w:p w:rsidR="00502041" w:rsidRDefault="00F03FEE" w:rsidP="00F03FEE">
          <w:pPr>
            <w:pStyle w:val="8E6D14E427BE4158AA8B77C87955920234"/>
          </w:pPr>
          <w:r>
            <w:rPr>
              <w:rFonts w:ascii="Times New Roman" w:hAnsi="Times New Roman" w:cs="Times New Roman"/>
              <w:highlight w:val="lightGray"/>
            </w:rPr>
            <w:t>…</w:t>
          </w:r>
        </w:p>
      </w:docPartBody>
    </w:docPart>
    <w:docPart>
      <w:docPartPr>
        <w:name w:val="6B77BDC6915248EB8D6A03E4719B6250"/>
        <w:category>
          <w:name w:val="Általános"/>
          <w:gallery w:val="placeholder"/>
        </w:category>
        <w:types>
          <w:type w:val="bbPlcHdr"/>
        </w:types>
        <w:behaviors>
          <w:behavior w:val="content"/>
        </w:behaviors>
        <w:guid w:val="{54A73EEA-ED1E-4327-82C6-0361EC148FD0}"/>
      </w:docPartPr>
      <w:docPartBody>
        <w:p w:rsidR="00502041" w:rsidRDefault="00F03FEE" w:rsidP="00F03FEE">
          <w:pPr>
            <w:pStyle w:val="6B77BDC6915248EB8D6A03E4719B625034"/>
          </w:pPr>
          <w:r>
            <w:rPr>
              <w:rFonts w:ascii="Times New Roman" w:hAnsi="Times New Roman" w:cs="Times New Roman"/>
              <w:highlight w:val="lightGray"/>
            </w:rPr>
            <w:t>…</w:t>
          </w:r>
        </w:p>
      </w:docPartBody>
    </w:docPart>
    <w:docPart>
      <w:docPartPr>
        <w:name w:val="FBD99803E1A64091B85CEF925D2F4993"/>
        <w:category>
          <w:name w:val="Általános"/>
          <w:gallery w:val="placeholder"/>
        </w:category>
        <w:types>
          <w:type w:val="bbPlcHdr"/>
        </w:types>
        <w:behaviors>
          <w:behavior w:val="content"/>
        </w:behaviors>
        <w:guid w:val="{7E86E145-033D-492B-918A-5EC98975E236}"/>
      </w:docPartPr>
      <w:docPartBody>
        <w:p w:rsidR="00502041" w:rsidRDefault="00F03FEE" w:rsidP="00F03FEE">
          <w:pPr>
            <w:pStyle w:val="FBD99803E1A64091B85CEF925D2F499334"/>
          </w:pPr>
          <w:r>
            <w:rPr>
              <w:rFonts w:ascii="Times New Roman" w:hAnsi="Times New Roman" w:cs="Times New Roman"/>
              <w:highlight w:val="lightGray"/>
            </w:rPr>
            <w:t>…</w:t>
          </w:r>
        </w:p>
      </w:docPartBody>
    </w:docPart>
    <w:docPart>
      <w:docPartPr>
        <w:name w:val="43DC6B08B5674BCBB72A8929FD868526"/>
        <w:category>
          <w:name w:val="Általános"/>
          <w:gallery w:val="placeholder"/>
        </w:category>
        <w:types>
          <w:type w:val="bbPlcHdr"/>
        </w:types>
        <w:behaviors>
          <w:behavior w:val="content"/>
        </w:behaviors>
        <w:guid w:val="{270DB3AB-6DB1-4101-AEB2-456F018AB953}"/>
      </w:docPartPr>
      <w:docPartBody>
        <w:p w:rsidR="00502041" w:rsidRDefault="00F03FEE" w:rsidP="00F03FEE">
          <w:pPr>
            <w:pStyle w:val="43DC6B08B5674BCBB72A8929FD86852634"/>
          </w:pPr>
          <w:r>
            <w:rPr>
              <w:rFonts w:ascii="Times New Roman" w:hAnsi="Times New Roman" w:cs="Times New Roman"/>
              <w:highlight w:val="lightGray"/>
            </w:rPr>
            <w:t>…</w:t>
          </w:r>
        </w:p>
      </w:docPartBody>
    </w:docPart>
    <w:docPart>
      <w:docPartPr>
        <w:name w:val="38152C0B999C4C97B8C861FBFA31C52F"/>
        <w:category>
          <w:name w:val="Általános"/>
          <w:gallery w:val="placeholder"/>
        </w:category>
        <w:types>
          <w:type w:val="bbPlcHdr"/>
        </w:types>
        <w:behaviors>
          <w:behavior w:val="content"/>
        </w:behaviors>
        <w:guid w:val="{529A39D6-5299-4186-BE8B-4C489C4455D9}"/>
      </w:docPartPr>
      <w:docPartBody>
        <w:p w:rsidR="00502041" w:rsidRDefault="00F03FEE" w:rsidP="00F03FEE">
          <w:pPr>
            <w:pStyle w:val="38152C0B999C4C97B8C861FBFA31C52F34"/>
          </w:pPr>
          <w:r>
            <w:rPr>
              <w:rFonts w:ascii="Times New Roman" w:hAnsi="Times New Roman" w:cs="Times New Roman"/>
              <w:highlight w:val="lightGray"/>
            </w:rPr>
            <w:t>…</w:t>
          </w:r>
        </w:p>
      </w:docPartBody>
    </w:docPart>
    <w:docPart>
      <w:docPartPr>
        <w:name w:val="EB7336C7DA814917B307A19174597B31"/>
        <w:category>
          <w:name w:val="Általános"/>
          <w:gallery w:val="placeholder"/>
        </w:category>
        <w:types>
          <w:type w:val="bbPlcHdr"/>
        </w:types>
        <w:behaviors>
          <w:behavior w:val="content"/>
        </w:behaviors>
        <w:guid w:val="{5CBCE0DC-F681-4FF0-8394-2BF62319E11D}"/>
      </w:docPartPr>
      <w:docPartBody>
        <w:p w:rsidR="00502041" w:rsidRDefault="00F03FEE" w:rsidP="00F03FEE">
          <w:pPr>
            <w:pStyle w:val="EB7336C7DA814917B307A19174597B3134"/>
          </w:pPr>
          <w:r>
            <w:rPr>
              <w:rFonts w:ascii="Times New Roman" w:hAnsi="Times New Roman" w:cs="Times New Roman"/>
              <w:highlight w:val="lightGray"/>
            </w:rPr>
            <w:t>…</w:t>
          </w:r>
        </w:p>
      </w:docPartBody>
    </w:docPart>
    <w:docPart>
      <w:docPartPr>
        <w:name w:val="A940FBD95E6447B9A9B70D79536AB4AA"/>
        <w:category>
          <w:name w:val="Általános"/>
          <w:gallery w:val="placeholder"/>
        </w:category>
        <w:types>
          <w:type w:val="bbPlcHdr"/>
        </w:types>
        <w:behaviors>
          <w:behavior w:val="content"/>
        </w:behaviors>
        <w:guid w:val="{1F40A0DB-751A-4BDE-BABF-6540E6301DEF}"/>
      </w:docPartPr>
      <w:docPartBody>
        <w:p w:rsidR="00502041" w:rsidRDefault="00F03FEE" w:rsidP="00F03FEE">
          <w:pPr>
            <w:pStyle w:val="A940FBD95E6447B9A9B70D79536AB4AA34"/>
          </w:pPr>
          <w:r>
            <w:rPr>
              <w:rFonts w:ascii="Times New Roman" w:hAnsi="Times New Roman" w:cs="Times New Roman"/>
              <w:highlight w:val="lightGray"/>
            </w:rPr>
            <w:t>…</w:t>
          </w:r>
        </w:p>
      </w:docPartBody>
    </w:docPart>
    <w:docPart>
      <w:docPartPr>
        <w:name w:val="361754CFAAFF4494A104437EB1134A23"/>
        <w:category>
          <w:name w:val="Általános"/>
          <w:gallery w:val="placeholder"/>
        </w:category>
        <w:types>
          <w:type w:val="bbPlcHdr"/>
        </w:types>
        <w:behaviors>
          <w:behavior w:val="content"/>
        </w:behaviors>
        <w:guid w:val="{01E31144-F9DB-48E5-84D7-EA3526F90B1D}"/>
      </w:docPartPr>
      <w:docPartBody>
        <w:p w:rsidR="00502041" w:rsidRDefault="00F03FEE" w:rsidP="00F03FEE">
          <w:pPr>
            <w:pStyle w:val="361754CFAAFF4494A104437EB1134A2334"/>
          </w:pPr>
          <w:r>
            <w:rPr>
              <w:rFonts w:ascii="Times New Roman" w:hAnsi="Times New Roman" w:cs="Times New Roman"/>
              <w:highlight w:val="lightGray"/>
            </w:rPr>
            <w:t>………………..……………..………</w:t>
          </w:r>
        </w:p>
      </w:docPartBody>
    </w:docPart>
    <w:docPart>
      <w:docPartPr>
        <w:name w:val="1F14CB80EF924DB588E71A16D493BCF2"/>
        <w:category>
          <w:name w:val="Általános"/>
          <w:gallery w:val="placeholder"/>
        </w:category>
        <w:types>
          <w:type w:val="bbPlcHdr"/>
        </w:types>
        <w:behaviors>
          <w:behavior w:val="content"/>
        </w:behaviors>
        <w:guid w:val="{6D2A2853-CEB1-4DE0-9BB2-A8D5E781EA4A}"/>
      </w:docPartPr>
      <w:docPartBody>
        <w:p w:rsidR="00502041" w:rsidRDefault="00F03FEE" w:rsidP="00F03FEE">
          <w:pPr>
            <w:pStyle w:val="1F14CB80EF924DB588E71A16D493BCF234"/>
          </w:pPr>
          <w:r>
            <w:rPr>
              <w:rFonts w:ascii="Times New Roman" w:hAnsi="Times New Roman" w:cs="Times New Roman"/>
              <w:highlight w:val="lightGray"/>
            </w:rPr>
            <w:t>………………..……………..………</w:t>
          </w:r>
        </w:p>
      </w:docPartBody>
    </w:docPart>
    <w:docPart>
      <w:docPartPr>
        <w:name w:val="9FD49669E4FF48EAB141BD63EC98B9E7"/>
        <w:category>
          <w:name w:val="Általános"/>
          <w:gallery w:val="placeholder"/>
        </w:category>
        <w:types>
          <w:type w:val="bbPlcHdr"/>
        </w:types>
        <w:behaviors>
          <w:behavior w:val="content"/>
        </w:behaviors>
        <w:guid w:val="{FCB23A47-B780-47CC-BD32-EEB505C1A08D}"/>
      </w:docPartPr>
      <w:docPartBody>
        <w:p w:rsidR="00502041" w:rsidRDefault="00F03FEE" w:rsidP="00F03FEE">
          <w:pPr>
            <w:pStyle w:val="9FD49669E4FF48EAB141BD63EC98B9E733"/>
          </w:pPr>
          <w:r>
            <w:rPr>
              <w:rFonts w:ascii="Times New Roman" w:hAnsi="Times New Roman" w:cs="Times New Roman"/>
              <w:highlight w:val="lightGray"/>
            </w:rPr>
            <w:t>…</w:t>
          </w:r>
        </w:p>
      </w:docPartBody>
    </w:docPart>
    <w:docPart>
      <w:docPartPr>
        <w:name w:val="7E12EAA674814E3A9F688E4DB1729F55"/>
        <w:category>
          <w:name w:val="Általános"/>
          <w:gallery w:val="placeholder"/>
        </w:category>
        <w:types>
          <w:type w:val="bbPlcHdr"/>
        </w:types>
        <w:behaviors>
          <w:behavior w:val="content"/>
        </w:behaviors>
        <w:guid w:val="{33D9096D-47F5-4A95-B53F-28A4FA6A7055}"/>
      </w:docPartPr>
      <w:docPartBody>
        <w:p w:rsidR="00502041" w:rsidRDefault="00F03FEE" w:rsidP="00F03FEE">
          <w:pPr>
            <w:pStyle w:val="7E12EAA674814E3A9F688E4DB1729F5533"/>
          </w:pPr>
          <w:r>
            <w:rPr>
              <w:rFonts w:ascii="Times New Roman" w:hAnsi="Times New Roman" w:cs="Times New Roman"/>
              <w:highlight w:val="lightGray"/>
            </w:rPr>
            <w:t>…</w:t>
          </w:r>
        </w:p>
      </w:docPartBody>
    </w:docPart>
    <w:docPart>
      <w:docPartPr>
        <w:name w:val="F9F0AD3C7A194E3BA7AE8E1259F3380A"/>
        <w:category>
          <w:name w:val="Általános"/>
          <w:gallery w:val="placeholder"/>
        </w:category>
        <w:types>
          <w:type w:val="bbPlcHdr"/>
        </w:types>
        <w:behaviors>
          <w:behavior w:val="content"/>
        </w:behaviors>
        <w:guid w:val="{458CF028-8570-40C0-86E1-46DA8B2DC1F8}"/>
      </w:docPartPr>
      <w:docPartBody>
        <w:p w:rsidR="00502041" w:rsidRDefault="00F03FEE" w:rsidP="00F03FEE">
          <w:pPr>
            <w:pStyle w:val="F9F0AD3C7A194E3BA7AE8E1259F3380A33"/>
          </w:pPr>
          <w:r>
            <w:rPr>
              <w:rFonts w:ascii="Times New Roman" w:hAnsi="Times New Roman" w:cs="Times New Roman"/>
              <w:highlight w:val="lightGray"/>
            </w:rPr>
            <w:t>…</w:t>
          </w:r>
        </w:p>
      </w:docPartBody>
    </w:docPart>
    <w:docPart>
      <w:docPartPr>
        <w:name w:val="39DDDEE24ACD43F5A67B15FD08D130E1"/>
        <w:category>
          <w:name w:val="Általános"/>
          <w:gallery w:val="placeholder"/>
        </w:category>
        <w:types>
          <w:type w:val="bbPlcHdr"/>
        </w:types>
        <w:behaviors>
          <w:behavior w:val="content"/>
        </w:behaviors>
        <w:guid w:val="{78B7C0CB-10B4-4461-A838-949A4B726A54}"/>
      </w:docPartPr>
      <w:docPartBody>
        <w:p w:rsidR="00502041" w:rsidRDefault="00F03FEE" w:rsidP="00F03FEE">
          <w:pPr>
            <w:pStyle w:val="39DDDEE24ACD43F5A67B15FD08D130E133"/>
          </w:pPr>
          <w:r>
            <w:rPr>
              <w:rFonts w:ascii="Times New Roman" w:hAnsi="Times New Roman" w:cs="Times New Roman"/>
              <w:highlight w:val="lightGray"/>
            </w:rPr>
            <w:t>…</w:t>
          </w:r>
        </w:p>
      </w:docPartBody>
    </w:docPart>
    <w:docPart>
      <w:docPartPr>
        <w:name w:val="D238B01B47614812BB8687AB6C15B5E0"/>
        <w:category>
          <w:name w:val="Általános"/>
          <w:gallery w:val="placeholder"/>
        </w:category>
        <w:types>
          <w:type w:val="bbPlcHdr"/>
        </w:types>
        <w:behaviors>
          <w:behavior w:val="content"/>
        </w:behaviors>
        <w:guid w:val="{2165B446-E39D-4D7D-81E5-4FCA0290C551}"/>
      </w:docPartPr>
      <w:docPartBody>
        <w:p w:rsidR="00502041" w:rsidRDefault="00F03FEE" w:rsidP="00F03FEE">
          <w:pPr>
            <w:pStyle w:val="D238B01B47614812BB8687AB6C15B5E033"/>
          </w:pPr>
          <w:r>
            <w:rPr>
              <w:rFonts w:ascii="Times New Roman" w:hAnsi="Times New Roman" w:cs="Times New Roman"/>
              <w:highlight w:val="lightGray"/>
            </w:rPr>
            <w:t>…</w:t>
          </w:r>
        </w:p>
      </w:docPartBody>
    </w:docPart>
    <w:docPart>
      <w:docPartPr>
        <w:name w:val="7693989BE80C47B99E0C6C499039FC50"/>
        <w:category>
          <w:name w:val="Általános"/>
          <w:gallery w:val="placeholder"/>
        </w:category>
        <w:types>
          <w:type w:val="bbPlcHdr"/>
        </w:types>
        <w:behaviors>
          <w:behavior w:val="content"/>
        </w:behaviors>
        <w:guid w:val="{52302B30-FD36-4AB8-B9B0-954D6346FE69}"/>
      </w:docPartPr>
      <w:docPartBody>
        <w:p w:rsidR="00502041" w:rsidRDefault="00F03FEE" w:rsidP="00F03FEE">
          <w:pPr>
            <w:pStyle w:val="7693989BE80C47B99E0C6C499039FC5033"/>
          </w:pPr>
          <w:r>
            <w:rPr>
              <w:rFonts w:ascii="Times New Roman" w:hAnsi="Times New Roman" w:cs="Times New Roman"/>
              <w:highlight w:val="lightGray"/>
            </w:rPr>
            <w:t>…</w:t>
          </w:r>
        </w:p>
      </w:docPartBody>
    </w:docPart>
    <w:docPart>
      <w:docPartPr>
        <w:name w:val="3CE1FBBCBFDC4D678422C54BC1916D7D"/>
        <w:category>
          <w:name w:val="Általános"/>
          <w:gallery w:val="placeholder"/>
        </w:category>
        <w:types>
          <w:type w:val="bbPlcHdr"/>
        </w:types>
        <w:behaviors>
          <w:behavior w:val="content"/>
        </w:behaviors>
        <w:guid w:val="{33250FFB-91E6-4670-B8D1-46C08822664A}"/>
      </w:docPartPr>
      <w:docPartBody>
        <w:p w:rsidR="00502041" w:rsidRDefault="00F03FEE" w:rsidP="00F03FEE">
          <w:pPr>
            <w:pStyle w:val="3CE1FBBCBFDC4D678422C54BC1916D7D33"/>
          </w:pPr>
          <w:r>
            <w:rPr>
              <w:rFonts w:ascii="Times New Roman" w:hAnsi="Times New Roman" w:cs="Times New Roman"/>
              <w:highlight w:val="lightGray"/>
            </w:rPr>
            <w:t>…</w:t>
          </w:r>
        </w:p>
      </w:docPartBody>
    </w:docPart>
    <w:docPart>
      <w:docPartPr>
        <w:name w:val="84501644653F4D029A4054FB9C6A88E5"/>
        <w:category>
          <w:name w:val="Általános"/>
          <w:gallery w:val="placeholder"/>
        </w:category>
        <w:types>
          <w:type w:val="bbPlcHdr"/>
        </w:types>
        <w:behaviors>
          <w:behavior w:val="content"/>
        </w:behaviors>
        <w:guid w:val="{B00E646A-184F-4141-AAF9-0AAF8F5B93DF}"/>
      </w:docPartPr>
      <w:docPartBody>
        <w:p w:rsidR="00502041" w:rsidRDefault="00F03FEE" w:rsidP="00F03FEE">
          <w:pPr>
            <w:pStyle w:val="84501644653F4D029A4054FB9C6A88E533"/>
          </w:pPr>
          <w:r>
            <w:rPr>
              <w:rFonts w:ascii="Times New Roman" w:hAnsi="Times New Roman" w:cs="Times New Roman"/>
              <w:highlight w:val="lightGray"/>
            </w:rPr>
            <w:t>………………..……………..………</w:t>
          </w:r>
        </w:p>
      </w:docPartBody>
    </w:docPart>
    <w:docPart>
      <w:docPartPr>
        <w:name w:val="4E40DDD318484314AE6C8B5597E6F727"/>
        <w:category>
          <w:name w:val="Általános"/>
          <w:gallery w:val="placeholder"/>
        </w:category>
        <w:types>
          <w:type w:val="bbPlcHdr"/>
        </w:types>
        <w:behaviors>
          <w:behavior w:val="content"/>
        </w:behaviors>
        <w:guid w:val="{67593A5D-55A6-4400-9B0D-EC49E77A962D}"/>
      </w:docPartPr>
      <w:docPartBody>
        <w:p w:rsidR="00502041" w:rsidRDefault="00F03FEE" w:rsidP="00F03FEE">
          <w:pPr>
            <w:pStyle w:val="4E40DDD318484314AE6C8B5597E6F72733"/>
          </w:pPr>
          <w:r>
            <w:rPr>
              <w:rFonts w:ascii="Times New Roman" w:hAnsi="Times New Roman" w:cs="Times New Roman"/>
              <w:highlight w:val="lightGray"/>
            </w:rPr>
            <w:t>…</w:t>
          </w:r>
        </w:p>
      </w:docPartBody>
    </w:docPart>
    <w:docPart>
      <w:docPartPr>
        <w:name w:val="F30277627628433783CF84C6C03CAD04"/>
        <w:category>
          <w:name w:val="Általános"/>
          <w:gallery w:val="placeholder"/>
        </w:category>
        <w:types>
          <w:type w:val="bbPlcHdr"/>
        </w:types>
        <w:behaviors>
          <w:behavior w:val="content"/>
        </w:behaviors>
        <w:guid w:val="{6BA2EB0E-291E-4C1C-8084-225ADC3E3DF9}"/>
      </w:docPartPr>
      <w:docPartBody>
        <w:p w:rsidR="00502041" w:rsidRDefault="00F03FEE" w:rsidP="00F03FEE">
          <w:pPr>
            <w:pStyle w:val="F30277627628433783CF84C6C03CAD0433"/>
          </w:pPr>
          <w:r>
            <w:rPr>
              <w:rFonts w:ascii="Times New Roman" w:hAnsi="Times New Roman" w:cs="Times New Roman"/>
              <w:highlight w:val="lightGray"/>
            </w:rPr>
            <w:t>…</w:t>
          </w:r>
        </w:p>
      </w:docPartBody>
    </w:docPart>
    <w:docPart>
      <w:docPartPr>
        <w:name w:val="7255A3D73D024647BBE3FEFC0E4F53DA"/>
        <w:category>
          <w:name w:val="Általános"/>
          <w:gallery w:val="placeholder"/>
        </w:category>
        <w:types>
          <w:type w:val="bbPlcHdr"/>
        </w:types>
        <w:behaviors>
          <w:behavior w:val="content"/>
        </w:behaviors>
        <w:guid w:val="{B6046C41-9AD1-4FBE-8665-A2A35E9672FE}"/>
      </w:docPartPr>
      <w:docPartBody>
        <w:p w:rsidR="00502041" w:rsidRDefault="00F03FEE" w:rsidP="00F03FEE">
          <w:pPr>
            <w:pStyle w:val="7255A3D73D024647BBE3FEFC0E4F53DA33"/>
          </w:pPr>
          <w:r>
            <w:rPr>
              <w:rFonts w:ascii="Times New Roman" w:hAnsi="Times New Roman" w:cs="Times New Roman"/>
              <w:highlight w:val="lightGray"/>
            </w:rPr>
            <w:t>…</w:t>
          </w:r>
        </w:p>
      </w:docPartBody>
    </w:docPart>
    <w:docPart>
      <w:docPartPr>
        <w:name w:val="EE72A6B7145548BC9FCA25E56CF0BE07"/>
        <w:category>
          <w:name w:val="Általános"/>
          <w:gallery w:val="placeholder"/>
        </w:category>
        <w:types>
          <w:type w:val="bbPlcHdr"/>
        </w:types>
        <w:behaviors>
          <w:behavior w:val="content"/>
        </w:behaviors>
        <w:guid w:val="{159EEE52-53C4-414F-AA53-DC0EEB10A915}"/>
      </w:docPartPr>
      <w:docPartBody>
        <w:p w:rsidR="00502041" w:rsidRDefault="00F03FEE" w:rsidP="00F03FEE">
          <w:pPr>
            <w:pStyle w:val="EE72A6B7145548BC9FCA25E56CF0BE0733"/>
          </w:pPr>
          <w:r>
            <w:rPr>
              <w:rFonts w:ascii="Times New Roman" w:hAnsi="Times New Roman" w:cs="Times New Roman"/>
              <w:highlight w:val="lightGray"/>
            </w:rPr>
            <w:t>………………..……………..………</w:t>
          </w:r>
        </w:p>
      </w:docPartBody>
    </w:docPart>
    <w:docPart>
      <w:docPartPr>
        <w:name w:val="3C9642DA29D8487399D6FF704C8953F8"/>
        <w:category>
          <w:name w:val="Általános"/>
          <w:gallery w:val="placeholder"/>
        </w:category>
        <w:types>
          <w:type w:val="bbPlcHdr"/>
        </w:types>
        <w:behaviors>
          <w:behavior w:val="content"/>
        </w:behaviors>
        <w:guid w:val="{401EE7FF-1F87-4FC8-980A-33903E2076A7}"/>
      </w:docPartPr>
      <w:docPartBody>
        <w:p w:rsidR="00502041" w:rsidRDefault="00F03FEE" w:rsidP="00F03FEE">
          <w:pPr>
            <w:pStyle w:val="3C9642DA29D8487399D6FF704C8953F833"/>
          </w:pPr>
          <w:r>
            <w:rPr>
              <w:rFonts w:ascii="Times New Roman" w:hAnsi="Times New Roman" w:cs="Times New Roman"/>
              <w:highlight w:val="lightGray"/>
            </w:rPr>
            <w:t>…</w:t>
          </w:r>
        </w:p>
      </w:docPartBody>
    </w:docPart>
    <w:docPart>
      <w:docPartPr>
        <w:name w:val="3A8511A443DB4254B1B1DA6E57FDC10E"/>
        <w:category>
          <w:name w:val="Általános"/>
          <w:gallery w:val="placeholder"/>
        </w:category>
        <w:types>
          <w:type w:val="bbPlcHdr"/>
        </w:types>
        <w:behaviors>
          <w:behavior w:val="content"/>
        </w:behaviors>
        <w:guid w:val="{023B7BBE-E895-4114-AF84-AC061085B462}"/>
      </w:docPartPr>
      <w:docPartBody>
        <w:p w:rsidR="00502041" w:rsidRDefault="00F03FEE" w:rsidP="00F03FEE">
          <w:pPr>
            <w:pStyle w:val="3A8511A443DB4254B1B1DA6E57FDC10E33"/>
          </w:pPr>
          <w:r>
            <w:rPr>
              <w:rFonts w:ascii="Times New Roman" w:hAnsi="Times New Roman" w:cs="Times New Roman"/>
              <w:highlight w:val="lightGray"/>
            </w:rPr>
            <w:t>…</w:t>
          </w:r>
        </w:p>
      </w:docPartBody>
    </w:docPart>
    <w:docPart>
      <w:docPartPr>
        <w:name w:val="210AB80E01854F0B98053C880670E633"/>
        <w:category>
          <w:name w:val="Általános"/>
          <w:gallery w:val="placeholder"/>
        </w:category>
        <w:types>
          <w:type w:val="bbPlcHdr"/>
        </w:types>
        <w:behaviors>
          <w:behavior w:val="content"/>
        </w:behaviors>
        <w:guid w:val="{348075E0-07BC-494F-AC71-36C8BC4F20A6}"/>
      </w:docPartPr>
      <w:docPartBody>
        <w:p w:rsidR="00502041" w:rsidRDefault="00F03FEE" w:rsidP="00F03FEE">
          <w:pPr>
            <w:pStyle w:val="210AB80E01854F0B98053C880670E63333"/>
          </w:pPr>
          <w:r>
            <w:rPr>
              <w:rFonts w:ascii="Times New Roman" w:hAnsi="Times New Roman" w:cs="Times New Roman"/>
              <w:highlight w:val="lightGray"/>
            </w:rPr>
            <w:t>…</w:t>
          </w:r>
        </w:p>
      </w:docPartBody>
    </w:docPart>
    <w:docPart>
      <w:docPartPr>
        <w:name w:val="32DA87832C9D4F84B959D9BE3B4AE2C9"/>
        <w:category>
          <w:name w:val="Általános"/>
          <w:gallery w:val="placeholder"/>
        </w:category>
        <w:types>
          <w:type w:val="bbPlcHdr"/>
        </w:types>
        <w:behaviors>
          <w:behavior w:val="content"/>
        </w:behaviors>
        <w:guid w:val="{F1C80D30-B624-4FEF-B157-6BE081633583}"/>
      </w:docPartPr>
      <w:docPartBody>
        <w:p w:rsidR="00502041" w:rsidRDefault="00F03FEE" w:rsidP="00F03FEE">
          <w:pPr>
            <w:pStyle w:val="32DA87832C9D4F84B959D9BE3B4AE2C933"/>
          </w:pPr>
          <w:r>
            <w:rPr>
              <w:rFonts w:ascii="Times New Roman" w:hAnsi="Times New Roman" w:cs="Times New Roman"/>
              <w:highlight w:val="lightGray"/>
            </w:rPr>
            <w:t>…</w:t>
          </w:r>
        </w:p>
      </w:docPartBody>
    </w:docPart>
    <w:docPart>
      <w:docPartPr>
        <w:name w:val="E01BC8DFFAA24A02936F087282D128D9"/>
        <w:category>
          <w:name w:val="Általános"/>
          <w:gallery w:val="placeholder"/>
        </w:category>
        <w:types>
          <w:type w:val="bbPlcHdr"/>
        </w:types>
        <w:behaviors>
          <w:behavior w:val="content"/>
        </w:behaviors>
        <w:guid w:val="{B194F855-DBA6-49D9-9E6C-F78E4998DDE1}"/>
      </w:docPartPr>
      <w:docPartBody>
        <w:p w:rsidR="00502041" w:rsidRDefault="00F03FEE" w:rsidP="00F03FEE">
          <w:pPr>
            <w:pStyle w:val="E01BC8DFFAA24A02936F087282D128D933"/>
          </w:pPr>
          <w:r>
            <w:rPr>
              <w:rFonts w:ascii="Times New Roman" w:hAnsi="Times New Roman" w:cs="Times New Roman"/>
              <w:highlight w:val="lightGray"/>
            </w:rPr>
            <w:t>…</w:t>
          </w:r>
        </w:p>
      </w:docPartBody>
    </w:docPart>
    <w:docPart>
      <w:docPartPr>
        <w:name w:val="300FBE5241744E3D907658CA35FCB044"/>
        <w:category>
          <w:name w:val="Általános"/>
          <w:gallery w:val="placeholder"/>
        </w:category>
        <w:types>
          <w:type w:val="bbPlcHdr"/>
        </w:types>
        <w:behaviors>
          <w:behavior w:val="content"/>
        </w:behaviors>
        <w:guid w:val="{F1B36B63-ADE1-422A-AF51-ABA5C711A5F2}"/>
      </w:docPartPr>
      <w:docPartBody>
        <w:p w:rsidR="00502041" w:rsidRDefault="00F03FEE" w:rsidP="00F03FEE">
          <w:pPr>
            <w:pStyle w:val="300FBE5241744E3D907658CA35FCB04433"/>
          </w:pPr>
          <w:r>
            <w:rPr>
              <w:rFonts w:ascii="Times New Roman" w:hAnsi="Times New Roman" w:cs="Times New Roman"/>
              <w:highlight w:val="lightGray"/>
            </w:rPr>
            <w:t>…</w:t>
          </w:r>
        </w:p>
      </w:docPartBody>
    </w:docPart>
    <w:docPart>
      <w:docPartPr>
        <w:name w:val="AB9A8FFE45E849A28807555EF0F4E87A"/>
        <w:category>
          <w:name w:val="Általános"/>
          <w:gallery w:val="placeholder"/>
        </w:category>
        <w:types>
          <w:type w:val="bbPlcHdr"/>
        </w:types>
        <w:behaviors>
          <w:behavior w:val="content"/>
        </w:behaviors>
        <w:guid w:val="{0480F4B3-694E-432F-9213-8140E55FADBE}"/>
      </w:docPartPr>
      <w:docPartBody>
        <w:p w:rsidR="00502041" w:rsidRDefault="00F03FEE" w:rsidP="00F03FEE">
          <w:pPr>
            <w:pStyle w:val="AB9A8FFE45E849A28807555EF0F4E87A33"/>
          </w:pPr>
          <w:r>
            <w:rPr>
              <w:rFonts w:ascii="Times New Roman" w:hAnsi="Times New Roman" w:cs="Times New Roman"/>
              <w:highlight w:val="lightGray"/>
            </w:rPr>
            <w:t>………………..……………..………</w:t>
          </w:r>
        </w:p>
      </w:docPartBody>
    </w:docPart>
    <w:docPart>
      <w:docPartPr>
        <w:name w:val="1FAC8213149F44B29355A48F2DBD7036"/>
        <w:category>
          <w:name w:val="Általános"/>
          <w:gallery w:val="placeholder"/>
        </w:category>
        <w:types>
          <w:type w:val="bbPlcHdr"/>
        </w:types>
        <w:behaviors>
          <w:behavior w:val="content"/>
        </w:behaviors>
        <w:guid w:val="{B8D2F013-EF56-427F-8BDD-7CE77723CDBD}"/>
      </w:docPartPr>
      <w:docPartBody>
        <w:p w:rsidR="00502041" w:rsidRDefault="00F03FEE" w:rsidP="00F03FEE">
          <w:pPr>
            <w:pStyle w:val="1FAC8213149F44B29355A48F2DBD703633"/>
          </w:pPr>
          <w:r>
            <w:rPr>
              <w:rFonts w:ascii="Times New Roman" w:hAnsi="Times New Roman" w:cs="Times New Roman"/>
              <w:highlight w:val="lightGray"/>
            </w:rPr>
            <w:t>………………..……………..………</w:t>
          </w:r>
        </w:p>
      </w:docPartBody>
    </w:docPart>
    <w:docPart>
      <w:docPartPr>
        <w:name w:val="140AD16B02D64D1E928293F4222AEAAE"/>
        <w:category>
          <w:name w:val="Általános"/>
          <w:gallery w:val="placeholder"/>
        </w:category>
        <w:types>
          <w:type w:val="bbPlcHdr"/>
        </w:types>
        <w:behaviors>
          <w:behavior w:val="content"/>
        </w:behaviors>
        <w:guid w:val="{B6AAD949-8567-485B-89C8-EB88384746AD}"/>
      </w:docPartPr>
      <w:docPartBody>
        <w:p w:rsidR="00502041" w:rsidRDefault="00F03FEE" w:rsidP="00F03FEE">
          <w:pPr>
            <w:pStyle w:val="140AD16B02D64D1E928293F4222AEAAE33"/>
          </w:pPr>
          <w:r>
            <w:rPr>
              <w:rFonts w:ascii="Times New Roman" w:hAnsi="Times New Roman" w:cs="Times New Roman"/>
              <w:highlight w:val="lightGray"/>
            </w:rPr>
            <w:t>…</w:t>
          </w:r>
        </w:p>
      </w:docPartBody>
    </w:docPart>
    <w:docPart>
      <w:docPartPr>
        <w:name w:val="8D0B5993ED2541F7A46ED17A21FC9DD1"/>
        <w:category>
          <w:name w:val="Általános"/>
          <w:gallery w:val="placeholder"/>
        </w:category>
        <w:types>
          <w:type w:val="bbPlcHdr"/>
        </w:types>
        <w:behaviors>
          <w:behavior w:val="content"/>
        </w:behaviors>
        <w:guid w:val="{34108B03-19D4-495F-A33D-2F7224459BEF}"/>
      </w:docPartPr>
      <w:docPartBody>
        <w:p w:rsidR="00502041" w:rsidRDefault="00F03FEE" w:rsidP="00F03FEE">
          <w:pPr>
            <w:pStyle w:val="8D0B5993ED2541F7A46ED17A21FC9DD133"/>
          </w:pPr>
          <w:r>
            <w:rPr>
              <w:rFonts w:ascii="Times New Roman" w:hAnsi="Times New Roman" w:cs="Times New Roman"/>
              <w:highlight w:val="lightGray"/>
            </w:rPr>
            <w:t>…</w:t>
          </w:r>
        </w:p>
      </w:docPartBody>
    </w:docPart>
    <w:docPart>
      <w:docPartPr>
        <w:name w:val="85435D6780594AAA9C8C45F5CB15B946"/>
        <w:category>
          <w:name w:val="Általános"/>
          <w:gallery w:val="placeholder"/>
        </w:category>
        <w:types>
          <w:type w:val="bbPlcHdr"/>
        </w:types>
        <w:behaviors>
          <w:behavior w:val="content"/>
        </w:behaviors>
        <w:guid w:val="{36148F5F-188A-4F3D-A803-16FC3D812C14}"/>
      </w:docPartPr>
      <w:docPartBody>
        <w:p w:rsidR="00502041" w:rsidRDefault="00F03FEE" w:rsidP="00F03FEE">
          <w:pPr>
            <w:pStyle w:val="85435D6780594AAA9C8C45F5CB15B94633"/>
          </w:pPr>
          <w:r>
            <w:rPr>
              <w:rFonts w:ascii="Times New Roman" w:hAnsi="Times New Roman" w:cs="Times New Roman"/>
              <w:highlight w:val="lightGray"/>
            </w:rPr>
            <w:t>…</w:t>
          </w:r>
        </w:p>
      </w:docPartBody>
    </w:docPart>
    <w:docPart>
      <w:docPartPr>
        <w:name w:val="A99FCD031DEA495CAECF52141C4E6FFE"/>
        <w:category>
          <w:name w:val="Általános"/>
          <w:gallery w:val="placeholder"/>
        </w:category>
        <w:types>
          <w:type w:val="bbPlcHdr"/>
        </w:types>
        <w:behaviors>
          <w:behavior w:val="content"/>
        </w:behaviors>
        <w:guid w:val="{F626372A-AAF1-418D-96D4-8F236EF0290F}"/>
      </w:docPartPr>
      <w:docPartBody>
        <w:p w:rsidR="00502041" w:rsidRDefault="00F03FEE" w:rsidP="00F03FEE">
          <w:pPr>
            <w:pStyle w:val="A99FCD031DEA495CAECF52141C4E6FFE33"/>
          </w:pPr>
          <w:r>
            <w:rPr>
              <w:rFonts w:ascii="Times New Roman" w:hAnsi="Times New Roman" w:cs="Times New Roman"/>
              <w:highlight w:val="lightGray"/>
            </w:rPr>
            <w:t>………………..……………..………</w:t>
          </w:r>
        </w:p>
      </w:docPartBody>
    </w:docPart>
    <w:docPart>
      <w:docPartPr>
        <w:name w:val="81C410750DF24FAEACCD956917F7E35F"/>
        <w:category>
          <w:name w:val="Általános"/>
          <w:gallery w:val="placeholder"/>
        </w:category>
        <w:types>
          <w:type w:val="bbPlcHdr"/>
        </w:types>
        <w:behaviors>
          <w:behavior w:val="content"/>
        </w:behaviors>
        <w:guid w:val="{94FACCA2-7E7F-4073-8480-B13CD58D602C}"/>
      </w:docPartPr>
      <w:docPartBody>
        <w:p w:rsidR="00502041" w:rsidRDefault="00F03FEE" w:rsidP="00F03FEE">
          <w:pPr>
            <w:pStyle w:val="81C410750DF24FAEACCD956917F7E35F33"/>
          </w:pPr>
          <w:r>
            <w:rPr>
              <w:rFonts w:ascii="Times New Roman" w:hAnsi="Times New Roman" w:cs="Times New Roman"/>
              <w:highlight w:val="lightGray"/>
            </w:rPr>
            <w:t>………………..……………..………</w:t>
          </w:r>
        </w:p>
      </w:docPartBody>
    </w:docPart>
    <w:docPart>
      <w:docPartPr>
        <w:name w:val="3EBAAA6BEF6A4B04BE6DFB6D684F53A6"/>
        <w:category>
          <w:name w:val="Általános"/>
          <w:gallery w:val="placeholder"/>
        </w:category>
        <w:types>
          <w:type w:val="bbPlcHdr"/>
        </w:types>
        <w:behaviors>
          <w:behavior w:val="content"/>
        </w:behaviors>
        <w:guid w:val="{93FF63AD-ED87-4ADA-9DDD-E28C2B42294C}"/>
      </w:docPartPr>
      <w:docPartBody>
        <w:p w:rsidR="00502041" w:rsidRDefault="00F03FEE" w:rsidP="00F03FEE">
          <w:pPr>
            <w:pStyle w:val="3EBAAA6BEF6A4B04BE6DFB6D684F53A633"/>
          </w:pPr>
          <w:r>
            <w:rPr>
              <w:rFonts w:ascii="Times New Roman" w:hAnsi="Times New Roman" w:cs="Times New Roman"/>
              <w:highlight w:val="lightGray"/>
            </w:rPr>
            <w:t>…</w:t>
          </w:r>
        </w:p>
      </w:docPartBody>
    </w:docPart>
    <w:docPart>
      <w:docPartPr>
        <w:name w:val="C30F8A4F64B44511BC45DC85137A0C37"/>
        <w:category>
          <w:name w:val="Általános"/>
          <w:gallery w:val="placeholder"/>
        </w:category>
        <w:types>
          <w:type w:val="bbPlcHdr"/>
        </w:types>
        <w:behaviors>
          <w:behavior w:val="content"/>
        </w:behaviors>
        <w:guid w:val="{D444BA6D-15A1-4FFA-BB99-7D4691BDDC66}"/>
      </w:docPartPr>
      <w:docPartBody>
        <w:p w:rsidR="00502041" w:rsidRDefault="00F03FEE" w:rsidP="00F03FEE">
          <w:pPr>
            <w:pStyle w:val="C30F8A4F64B44511BC45DC85137A0C3733"/>
          </w:pPr>
          <w:r>
            <w:rPr>
              <w:rFonts w:ascii="Times New Roman" w:hAnsi="Times New Roman" w:cs="Times New Roman"/>
              <w:highlight w:val="lightGray"/>
            </w:rPr>
            <w:t>…</w:t>
          </w:r>
        </w:p>
      </w:docPartBody>
    </w:docPart>
    <w:docPart>
      <w:docPartPr>
        <w:name w:val="368006AE815D4F3CB42CF10CAA737683"/>
        <w:category>
          <w:name w:val="Általános"/>
          <w:gallery w:val="placeholder"/>
        </w:category>
        <w:types>
          <w:type w:val="bbPlcHdr"/>
        </w:types>
        <w:behaviors>
          <w:behavior w:val="content"/>
        </w:behaviors>
        <w:guid w:val="{C3C76092-22AD-4CC2-9DF8-5AF72454FE51}"/>
      </w:docPartPr>
      <w:docPartBody>
        <w:p w:rsidR="00502041" w:rsidRDefault="00F03FEE" w:rsidP="00F03FEE">
          <w:pPr>
            <w:pStyle w:val="368006AE815D4F3CB42CF10CAA73768333"/>
          </w:pPr>
          <w:r>
            <w:rPr>
              <w:rFonts w:ascii="Times New Roman" w:hAnsi="Times New Roman" w:cs="Times New Roman"/>
              <w:highlight w:val="lightGray"/>
            </w:rPr>
            <w:t>…</w:t>
          </w:r>
        </w:p>
      </w:docPartBody>
    </w:docPart>
    <w:docPart>
      <w:docPartPr>
        <w:name w:val="635D316A9CA74B6580C3FEDFE3F06E96"/>
        <w:category>
          <w:name w:val="Általános"/>
          <w:gallery w:val="placeholder"/>
        </w:category>
        <w:types>
          <w:type w:val="bbPlcHdr"/>
        </w:types>
        <w:behaviors>
          <w:behavior w:val="content"/>
        </w:behaviors>
        <w:guid w:val="{987CD9C9-608F-4334-83C6-DFBDEA360A28}"/>
      </w:docPartPr>
      <w:docPartBody>
        <w:p w:rsidR="00502041" w:rsidRDefault="00F03FEE" w:rsidP="00F03FEE">
          <w:pPr>
            <w:pStyle w:val="635D316A9CA74B6580C3FEDFE3F06E9633"/>
          </w:pPr>
          <w:r>
            <w:rPr>
              <w:rFonts w:ascii="Times New Roman" w:hAnsi="Times New Roman" w:cs="Times New Roman"/>
              <w:highlight w:val="lightGray"/>
            </w:rPr>
            <w:t>…</w:t>
          </w:r>
        </w:p>
      </w:docPartBody>
    </w:docPart>
    <w:docPart>
      <w:docPartPr>
        <w:name w:val="698D176E7BBE491E9F57FA73B90F5649"/>
        <w:category>
          <w:name w:val="Általános"/>
          <w:gallery w:val="placeholder"/>
        </w:category>
        <w:types>
          <w:type w:val="bbPlcHdr"/>
        </w:types>
        <w:behaviors>
          <w:behavior w:val="content"/>
        </w:behaviors>
        <w:guid w:val="{D54BE978-453F-438E-A06F-FA067CEBBB6C}"/>
      </w:docPartPr>
      <w:docPartBody>
        <w:p w:rsidR="00502041" w:rsidRDefault="00F03FEE" w:rsidP="00F03FEE">
          <w:pPr>
            <w:pStyle w:val="698D176E7BBE491E9F57FA73B90F564933"/>
          </w:pPr>
          <w:r>
            <w:rPr>
              <w:rFonts w:ascii="Times New Roman" w:hAnsi="Times New Roman" w:cs="Times New Roman"/>
              <w:highlight w:val="lightGray"/>
            </w:rPr>
            <w:t>…</w:t>
          </w:r>
        </w:p>
      </w:docPartBody>
    </w:docPart>
    <w:docPart>
      <w:docPartPr>
        <w:name w:val="BE7E1807CD37437A8FE4D1B68E1E3D52"/>
        <w:category>
          <w:name w:val="Általános"/>
          <w:gallery w:val="placeholder"/>
        </w:category>
        <w:types>
          <w:type w:val="bbPlcHdr"/>
        </w:types>
        <w:behaviors>
          <w:behavior w:val="content"/>
        </w:behaviors>
        <w:guid w:val="{6AC858F8-A816-456A-B205-6005FFEC4804}"/>
      </w:docPartPr>
      <w:docPartBody>
        <w:p w:rsidR="00502041" w:rsidRDefault="00F03FEE" w:rsidP="00F03FEE">
          <w:pPr>
            <w:pStyle w:val="BE7E1807CD37437A8FE4D1B68E1E3D5233"/>
          </w:pPr>
          <w:r>
            <w:rPr>
              <w:rFonts w:ascii="Times New Roman" w:hAnsi="Times New Roman" w:cs="Times New Roman"/>
              <w:highlight w:val="lightGray"/>
            </w:rPr>
            <w:t>…</w:t>
          </w:r>
        </w:p>
      </w:docPartBody>
    </w:docPart>
    <w:docPart>
      <w:docPartPr>
        <w:name w:val="DF4B47ACE1524D17A101F185AD9CB14D"/>
        <w:category>
          <w:name w:val="Általános"/>
          <w:gallery w:val="placeholder"/>
        </w:category>
        <w:types>
          <w:type w:val="bbPlcHdr"/>
        </w:types>
        <w:behaviors>
          <w:behavior w:val="content"/>
        </w:behaviors>
        <w:guid w:val="{1F5A75E3-FA15-450E-ADB9-978C419AF3B2}"/>
      </w:docPartPr>
      <w:docPartBody>
        <w:p w:rsidR="00502041" w:rsidRDefault="00F03FEE" w:rsidP="00F03FEE">
          <w:pPr>
            <w:pStyle w:val="DF4B47ACE1524D17A101F185AD9CB14D33"/>
          </w:pPr>
          <w:r>
            <w:rPr>
              <w:rFonts w:ascii="Times New Roman" w:hAnsi="Times New Roman" w:cs="Times New Roman"/>
              <w:highlight w:val="lightGray"/>
            </w:rPr>
            <w:t>………………..……………..………</w:t>
          </w:r>
        </w:p>
      </w:docPartBody>
    </w:docPart>
    <w:docPart>
      <w:docPartPr>
        <w:name w:val="0E4ECCF6074844E9989567C151E361C6"/>
        <w:category>
          <w:name w:val="Általános"/>
          <w:gallery w:val="placeholder"/>
        </w:category>
        <w:types>
          <w:type w:val="bbPlcHdr"/>
        </w:types>
        <w:behaviors>
          <w:behavior w:val="content"/>
        </w:behaviors>
        <w:guid w:val="{9D09EFE8-BA76-4AD6-867C-A79075F3976C}"/>
      </w:docPartPr>
      <w:docPartBody>
        <w:p w:rsidR="00502041" w:rsidRDefault="00F03FEE" w:rsidP="00F03FEE">
          <w:pPr>
            <w:pStyle w:val="0E4ECCF6074844E9989567C151E361C633"/>
          </w:pPr>
          <w:r>
            <w:rPr>
              <w:rFonts w:ascii="Times New Roman" w:hAnsi="Times New Roman" w:cs="Times New Roman"/>
              <w:highlight w:val="lightGray"/>
            </w:rPr>
            <w:t>………………..……………..………</w:t>
          </w:r>
        </w:p>
      </w:docPartBody>
    </w:docPart>
    <w:docPart>
      <w:docPartPr>
        <w:name w:val="1F82DC7C7B5B4A73A4DF8D566B0B2D59"/>
        <w:category>
          <w:name w:val="Általános"/>
          <w:gallery w:val="placeholder"/>
        </w:category>
        <w:types>
          <w:type w:val="bbPlcHdr"/>
        </w:types>
        <w:behaviors>
          <w:behavior w:val="content"/>
        </w:behaviors>
        <w:guid w:val="{29DEE814-A526-4ECA-8654-EC94421284CB}"/>
      </w:docPartPr>
      <w:docPartBody>
        <w:p w:rsidR="00502041" w:rsidRDefault="00F03FEE" w:rsidP="00F03FEE">
          <w:pPr>
            <w:pStyle w:val="1F82DC7C7B5B4A73A4DF8D566B0B2D5933"/>
          </w:pPr>
          <w:r>
            <w:rPr>
              <w:rFonts w:ascii="Times New Roman" w:hAnsi="Times New Roman" w:cs="Times New Roman"/>
              <w:highlight w:val="lightGray"/>
            </w:rPr>
            <w:t>…</w:t>
          </w:r>
        </w:p>
      </w:docPartBody>
    </w:docPart>
    <w:docPart>
      <w:docPartPr>
        <w:name w:val="5530DF27B2E84BBABBECD0D0E387CE65"/>
        <w:category>
          <w:name w:val="Általános"/>
          <w:gallery w:val="placeholder"/>
        </w:category>
        <w:types>
          <w:type w:val="bbPlcHdr"/>
        </w:types>
        <w:behaviors>
          <w:behavior w:val="content"/>
        </w:behaviors>
        <w:guid w:val="{D3BA39C6-AB14-427A-A1DD-DEBEDA6BCA6D}"/>
      </w:docPartPr>
      <w:docPartBody>
        <w:p w:rsidR="00502041" w:rsidRDefault="00F03FEE" w:rsidP="00F03FEE">
          <w:pPr>
            <w:pStyle w:val="5530DF27B2E84BBABBECD0D0E387CE6533"/>
          </w:pPr>
          <w:r>
            <w:rPr>
              <w:rFonts w:ascii="Times New Roman" w:hAnsi="Times New Roman" w:cs="Times New Roman"/>
              <w:highlight w:val="lightGray"/>
            </w:rPr>
            <w:t>…</w:t>
          </w:r>
        </w:p>
      </w:docPartBody>
    </w:docPart>
    <w:docPart>
      <w:docPartPr>
        <w:name w:val="7944A291CDFD40259DBE7D0F0060CB2D"/>
        <w:category>
          <w:name w:val="Általános"/>
          <w:gallery w:val="placeholder"/>
        </w:category>
        <w:types>
          <w:type w:val="bbPlcHdr"/>
        </w:types>
        <w:behaviors>
          <w:behavior w:val="content"/>
        </w:behaviors>
        <w:guid w:val="{AA00E52F-069A-4718-B974-0029AB2E7297}"/>
      </w:docPartPr>
      <w:docPartBody>
        <w:p w:rsidR="00502041" w:rsidRDefault="00F03FEE" w:rsidP="00F03FEE">
          <w:pPr>
            <w:pStyle w:val="7944A291CDFD40259DBE7D0F0060CB2D33"/>
          </w:pPr>
          <w:r>
            <w:rPr>
              <w:rFonts w:ascii="Times New Roman" w:hAnsi="Times New Roman" w:cs="Times New Roman"/>
              <w:highlight w:val="lightGray"/>
            </w:rPr>
            <w:t>…</w:t>
          </w:r>
        </w:p>
      </w:docPartBody>
    </w:docPart>
    <w:docPart>
      <w:docPartPr>
        <w:name w:val="5D516FAB36DC4D42B934E02F1F0A978D"/>
        <w:category>
          <w:name w:val="Általános"/>
          <w:gallery w:val="placeholder"/>
        </w:category>
        <w:types>
          <w:type w:val="bbPlcHdr"/>
        </w:types>
        <w:behaviors>
          <w:behavior w:val="content"/>
        </w:behaviors>
        <w:guid w:val="{1BBB57C1-EC71-4BC6-A179-906A9BAB5B24}"/>
      </w:docPartPr>
      <w:docPartBody>
        <w:p w:rsidR="00502041" w:rsidRDefault="00F03FEE" w:rsidP="00F03FEE">
          <w:pPr>
            <w:pStyle w:val="5D516FAB36DC4D42B934E02F1F0A978D33"/>
          </w:pPr>
          <w:r>
            <w:rPr>
              <w:rFonts w:ascii="Times New Roman" w:hAnsi="Times New Roman" w:cs="Times New Roman"/>
              <w:highlight w:val="lightGray"/>
            </w:rPr>
            <w:t>………………..……………..………</w:t>
          </w:r>
        </w:p>
      </w:docPartBody>
    </w:docPart>
    <w:docPart>
      <w:docPartPr>
        <w:name w:val="BB7B61FA2D7847C386F0B840FDB46471"/>
        <w:category>
          <w:name w:val="Általános"/>
          <w:gallery w:val="placeholder"/>
        </w:category>
        <w:types>
          <w:type w:val="bbPlcHdr"/>
        </w:types>
        <w:behaviors>
          <w:behavior w:val="content"/>
        </w:behaviors>
        <w:guid w:val="{A027CCEE-1A0A-4428-A863-4AF3D08FD2F5}"/>
      </w:docPartPr>
      <w:docPartBody>
        <w:p w:rsidR="00502041" w:rsidRDefault="00F03FEE" w:rsidP="00F03FEE">
          <w:pPr>
            <w:pStyle w:val="BB7B61FA2D7847C386F0B840FDB4647133"/>
          </w:pPr>
          <w:r>
            <w:rPr>
              <w:rFonts w:ascii="Times New Roman" w:hAnsi="Times New Roman" w:cs="Times New Roman"/>
              <w:highlight w:val="lightGray"/>
            </w:rPr>
            <w:t>………………..……………..………</w:t>
          </w:r>
        </w:p>
      </w:docPartBody>
    </w:docPart>
    <w:docPart>
      <w:docPartPr>
        <w:name w:val="C839749554684083AD6BEE5856AE5142"/>
        <w:category>
          <w:name w:val="Általános"/>
          <w:gallery w:val="placeholder"/>
        </w:category>
        <w:types>
          <w:type w:val="bbPlcHdr"/>
        </w:types>
        <w:behaviors>
          <w:behavior w:val="content"/>
        </w:behaviors>
        <w:guid w:val="{32A9B8BA-2824-4016-BECA-D02B2C3D37D2}"/>
      </w:docPartPr>
      <w:docPartBody>
        <w:p w:rsidR="00502041" w:rsidRDefault="00F03FEE" w:rsidP="00F03FEE">
          <w:pPr>
            <w:pStyle w:val="C839749554684083AD6BEE5856AE514233"/>
          </w:pPr>
          <w:r>
            <w:rPr>
              <w:rFonts w:ascii="Times New Roman" w:hAnsi="Times New Roman" w:cs="Times New Roman"/>
              <w:highlight w:val="lightGray"/>
            </w:rPr>
            <w:t>………………..……………..………</w:t>
          </w:r>
        </w:p>
      </w:docPartBody>
    </w:docPart>
    <w:docPart>
      <w:docPartPr>
        <w:name w:val="001A91731ED04FD69BCD0259FCC8EBF4"/>
        <w:category>
          <w:name w:val="Általános"/>
          <w:gallery w:val="placeholder"/>
        </w:category>
        <w:types>
          <w:type w:val="bbPlcHdr"/>
        </w:types>
        <w:behaviors>
          <w:behavior w:val="content"/>
        </w:behaviors>
        <w:guid w:val="{E6EC918C-EB31-4007-8B71-E1B9CB66B793}"/>
      </w:docPartPr>
      <w:docPartBody>
        <w:p w:rsidR="00502041" w:rsidRDefault="00F03FEE" w:rsidP="00F03FEE">
          <w:pPr>
            <w:pStyle w:val="001A91731ED04FD69BCD0259FCC8EBF433"/>
          </w:pPr>
          <w:r>
            <w:rPr>
              <w:rFonts w:ascii="Times New Roman" w:hAnsi="Times New Roman" w:cs="Times New Roman"/>
              <w:highlight w:val="lightGray"/>
            </w:rPr>
            <w:t>………………..……………..………</w:t>
          </w:r>
        </w:p>
      </w:docPartBody>
    </w:docPart>
    <w:docPart>
      <w:docPartPr>
        <w:name w:val="5A817FE4A6C94A82BD6BD53AA3E2609D"/>
        <w:category>
          <w:name w:val="Általános"/>
          <w:gallery w:val="placeholder"/>
        </w:category>
        <w:types>
          <w:type w:val="bbPlcHdr"/>
        </w:types>
        <w:behaviors>
          <w:behavior w:val="content"/>
        </w:behaviors>
        <w:guid w:val="{8AA326FA-D98C-4083-A810-BF6A21C24D8D}"/>
      </w:docPartPr>
      <w:docPartBody>
        <w:p w:rsidR="00502041" w:rsidRDefault="00F03FEE" w:rsidP="00F03FEE">
          <w:pPr>
            <w:pStyle w:val="5A817FE4A6C94A82BD6BD53AA3E2609D33"/>
          </w:pPr>
          <w:r>
            <w:rPr>
              <w:rFonts w:ascii="Times New Roman" w:hAnsi="Times New Roman" w:cs="Times New Roman"/>
              <w:highlight w:val="lightGray"/>
            </w:rPr>
            <w:t>………………..……………..………</w:t>
          </w:r>
        </w:p>
      </w:docPartBody>
    </w:docPart>
    <w:docPart>
      <w:docPartPr>
        <w:name w:val="38EFFE9974414F4FB8D7FE3CF212034E"/>
        <w:category>
          <w:name w:val="Általános"/>
          <w:gallery w:val="placeholder"/>
        </w:category>
        <w:types>
          <w:type w:val="bbPlcHdr"/>
        </w:types>
        <w:behaviors>
          <w:behavior w:val="content"/>
        </w:behaviors>
        <w:guid w:val="{8CB3387A-2DAB-4871-A3A9-2535DD093527}"/>
      </w:docPartPr>
      <w:docPartBody>
        <w:p w:rsidR="00502041" w:rsidRDefault="00F03FEE" w:rsidP="00F03FEE">
          <w:pPr>
            <w:pStyle w:val="38EFFE9974414F4FB8D7FE3CF212034E33"/>
          </w:pPr>
          <w:r>
            <w:rPr>
              <w:rFonts w:ascii="Times New Roman" w:hAnsi="Times New Roman" w:cs="Times New Roman"/>
              <w:highlight w:val="lightGray"/>
            </w:rPr>
            <w:t>………………..……………..………</w:t>
          </w:r>
        </w:p>
      </w:docPartBody>
    </w:docPart>
    <w:docPart>
      <w:docPartPr>
        <w:name w:val="BE78EBEFC5544282B75944A8916CDD11"/>
        <w:category>
          <w:name w:val="Általános"/>
          <w:gallery w:val="placeholder"/>
        </w:category>
        <w:types>
          <w:type w:val="bbPlcHdr"/>
        </w:types>
        <w:behaviors>
          <w:behavior w:val="content"/>
        </w:behaviors>
        <w:guid w:val="{85A1C2FB-8175-4E0C-89FC-2D1151D4B4F1}"/>
      </w:docPartPr>
      <w:docPartBody>
        <w:p w:rsidR="00502041" w:rsidRDefault="00F03FEE" w:rsidP="00F03FEE">
          <w:pPr>
            <w:pStyle w:val="BE78EBEFC5544282B75944A8916CDD1133"/>
          </w:pPr>
          <w:r>
            <w:rPr>
              <w:rFonts w:ascii="Times New Roman" w:hAnsi="Times New Roman" w:cs="Times New Roman"/>
              <w:highlight w:val="lightGray"/>
            </w:rPr>
            <w:t>…</w:t>
          </w:r>
        </w:p>
      </w:docPartBody>
    </w:docPart>
    <w:docPart>
      <w:docPartPr>
        <w:name w:val="2110CF8CAAF94A18953F60CAFE2541C1"/>
        <w:category>
          <w:name w:val="Általános"/>
          <w:gallery w:val="placeholder"/>
        </w:category>
        <w:types>
          <w:type w:val="bbPlcHdr"/>
        </w:types>
        <w:behaviors>
          <w:behavior w:val="content"/>
        </w:behaviors>
        <w:guid w:val="{E1F8C03C-878D-450C-A329-D1E77890B72B}"/>
      </w:docPartPr>
      <w:docPartBody>
        <w:p w:rsidR="00502041" w:rsidRDefault="00F03FEE" w:rsidP="00F03FEE">
          <w:pPr>
            <w:pStyle w:val="2110CF8CAAF94A18953F60CAFE2541C133"/>
          </w:pPr>
          <w:r>
            <w:rPr>
              <w:rFonts w:ascii="Times New Roman" w:hAnsi="Times New Roman" w:cs="Times New Roman"/>
              <w:highlight w:val="lightGray"/>
            </w:rPr>
            <w:t>…</w:t>
          </w:r>
        </w:p>
      </w:docPartBody>
    </w:docPart>
    <w:docPart>
      <w:docPartPr>
        <w:name w:val="7C6F932D3AD1405A83B5E55AE997E7C7"/>
        <w:category>
          <w:name w:val="Általános"/>
          <w:gallery w:val="placeholder"/>
        </w:category>
        <w:types>
          <w:type w:val="bbPlcHdr"/>
        </w:types>
        <w:behaviors>
          <w:behavior w:val="content"/>
        </w:behaviors>
        <w:guid w:val="{3CF8549B-FE74-4BE9-B114-98C3BC4D6A94}"/>
      </w:docPartPr>
      <w:docPartBody>
        <w:p w:rsidR="00502041" w:rsidRDefault="00F03FEE" w:rsidP="00F03FEE">
          <w:pPr>
            <w:pStyle w:val="7C6F932D3AD1405A83B5E55AE997E7C733"/>
          </w:pPr>
          <w:r>
            <w:rPr>
              <w:rFonts w:ascii="Times New Roman" w:hAnsi="Times New Roman" w:cs="Times New Roman"/>
              <w:highlight w:val="lightGray"/>
            </w:rPr>
            <w:t>…</w:t>
          </w:r>
        </w:p>
      </w:docPartBody>
    </w:docPart>
    <w:docPart>
      <w:docPartPr>
        <w:name w:val="9E16FADD7296469894094E6C482874C6"/>
        <w:category>
          <w:name w:val="Általános"/>
          <w:gallery w:val="placeholder"/>
        </w:category>
        <w:types>
          <w:type w:val="bbPlcHdr"/>
        </w:types>
        <w:behaviors>
          <w:behavior w:val="content"/>
        </w:behaviors>
        <w:guid w:val="{66570302-0DDD-4741-BA59-34F97D575824}"/>
      </w:docPartPr>
      <w:docPartBody>
        <w:p w:rsidR="00502041" w:rsidRDefault="00F03FEE" w:rsidP="00F03FEE">
          <w:pPr>
            <w:pStyle w:val="9E16FADD7296469894094E6C482874C633"/>
          </w:pPr>
          <w:r>
            <w:rPr>
              <w:rFonts w:ascii="Times New Roman" w:hAnsi="Times New Roman" w:cs="Times New Roman"/>
              <w:highlight w:val="lightGray"/>
            </w:rPr>
            <w:t>…</w:t>
          </w:r>
        </w:p>
      </w:docPartBody>
    </w:docPart>
    <w:docPart>
      <w:docPartPr>
        <w:name w:val="63AF0F5EDEC14689A944DD2538A09D67"/>
        <w:category>
          <w:name w:val="Általános"/>
          <w:gallery w:val="placeholder"/>
        </w:category>
        <w:types>
          <w:type w:val="bbPlcHdr"/>
        </w:types>
        <w:behaviors>
          <w:behavior w:val="content"/>
        </w:behaviors>
        <w:guid w:val="{11976555-C712-4635-9CFC-5849C6B2D059}"/>
      </w:docPartPr>
      <w:docPartBody>
        <w:p w:rsidR="00502041" w:rsidRDefault="00F03FEE" w:rsidP="00F03FEE">
          <w:pPr>
            <w:pStyle w:val="63AF0F5EDEC14689A944DD2538A09D6733"/>
          </w:pPr>
          <w:r>
            <w:rPr>
              <w:rFonts w:ascii="Times New Roman" w:hAnsi="Times New Roman" w:cs="Times New Roman"/>
              <w:highlight w:val="lightGray"/>
            </w:rPr>
            <w:t>…</w:t>
          </w:r>
        </w:p>
      </w:docPartBody>
    </w:docPart>
    <w:docPart>
      <w:docPartPr>
        <w:name w:val="54C9506006604363B5A0CD13B230A926"/>
        <w:category>
          <w:name w:val="Általános"/>
          <w:gallery w:val="placeholder"/>
        </w:category>
        <w:types>
          <w:type w:val="bbPlcHdr"/>
        </w:types>
        <w:behaviors>
          <w:behavior w:val="content"/>
        </w:behaviors>
        <w:guid w:val="{3FC95075-1B88-404F-B2F6-052CFA2827E2}"/>
      </w:docPartPr>
      <w:docPartBody>
        <w:p w:rsidR="00502041" w:rsidRDefault="00F03FEE" w:rsidP="00F03FEE">
          <w:pPr>
            <w:pStyle w:val="54C9506006604363B5A0CD13B230A92633"/>
          </w:pPr>
          <w:r>
            <w:rPr>
              <w:rFonts w:ascii="Times New Roman" w:hAnsi="Times New Roman" w:cs="Times New Roman"/>
              <w:highlight w:val="lightGray"/>
            </w:rPr>
            <w:t>…</w:t>
          </w:r>
        </w:p>
      </w:docPartBody>
    </w:docPart>
    <w:docPart>
      <w:docPartPr>
        <w:name w:val="CB220EAB44FF4CDA8622FF175E901A00"/>
        <w:category>
          <w:name w:val="Általános"/>
          <w:gallery w:val="placeholder"/>
        </w:category>
        <w:types>
          <w:type w:val="bbPlcHdr"/>
        </w:types>
        <w:behaviors>
          <w:behavior w:val="content"/>
        </w:behaviors>
        <w:guid w:val="{182BEADF-C982-453C-B4C8-A6611789E3CA}"/>
      </w:docPartPr>
      <w:docPartBody>
        <w:p w:rsidR="00502041" w:rsidRDefault="00F03FEE" w:rsidP="00F03FEE">
          <w:pPr>
            <w:pStyle w:val="CB220EAB44FF4CDA8622FF175E901A0033"/>
          </w:pPr>
          <w:r>
            <w:rPr>
              <w:rFonts w:ascii="Times New Roman" w:hAnsi="Times New Roman" w:cs="Times New Roman"/>
              <w:highlight w:val="lightGray"/>
            </w:rPr>
            <w:t>………………..……………..………</w:t>
          </w:r>
        </w:p>
      </w:docPartBody>
    </w:docPart>
    <w:docPart>
      <w:docPartPr>
        <w:name w:val="479776D977FB4443A812CEC9A7B20271"/>
        <w:category>
          <w:name w:val="Általános"/>
          <w:gallery w:val="placeholder"/>
        </w:category>
        <w:types>
          <w:type w:val="bbPlcHdr"/>
        </w:types>
        <w:behaviors>
          <w:behavior w:val="content"/>
        </w:behaviors>
        <w:guid w:val="{5B31E717-5488-4FD9-9D29-9E609DD7DF5E}"/>
      </w:docPartPr>
      <w:docPartBody>
        <w:p w:rsidR="00502041" w:rsidRDefault="00F03FEE" w:rsidP="00F03FEE">
          <w:pPr>
            <w:pStyle w:val="479776D977FB4443A812CEC9A7B2027133"/>
          </w:pPr>
          <w:r>
            <w:rPr>
              <w:rFonts w:ascii="Times New Roman" w:hAnsi="Times New Roman" w:cs="Times New Roman"/>
              <w:highlight w:val="lightGray"/>
            </w:rPr>
            <w:t>………………..……………..………</w:t>
          </w:r>
        </w:p>
      </w:docPartBody>
    </w:docPart>
    <w:docPart>
      <w:docPartPr>
        <w:name w:val="155B4E778BFA43AD8B4EDDC098387974"/>
        <w:category>
          <w:name w:val="Általános"/>
          <w:gallery w:val="placeholder"/>
        </w:category>
        <w:types>
          <w:type w:val="bbPlcHdr"/>
        </w:types>
        <w:behaviors>
          <w:behavior w:val="content"/>
        </w:behaviors>
        <w:guid w:val="{5DEA3AD4-B9C1-4F8F-9FCE-EBF704D25B46}"/>
      </w:docPartPr>
      <w:docPartBody>
        <w:p w:rsidR="00502041" w:rsidRDefault="00F03FEE" w:rsidP="00F03FEE">
          <w:pPr>
            <w:pStyle w:val="155B4E778BFA43AD8B4EDDC09838797433"/>
          </w:pPr>
          <w:r>
            <w:rPr>
              <w:rFonts w:ascii="Times New Roman" w:hAnsi="Times New Roman" w:cs="Times New Roman"/>
              <w:highlight w:val="lightGray"/>
            </w:rPr>
            <w:t>………</w:t>
          </w:r>
        </w:p>
      </w:docPartBody>
    </w:docPart>
    <w:docPart>
      <w:docPartPr>
        <w:name w:val="6A0342BF7334454E9BB59818233A34DB"/>
        <w:category>
          <w:name w:val="Általános"/>
          <w:gallery w:val="placeholder"/>
        </w:category>
        <w:types>
          <w:type w:val="bbPlcHdr"/>
        </w:types>
        <w:behaviors>
          <w:behavior w:val="content"/>
        </w:behaviors>
        <w:guid w:val="{F7D14E00-02F7-4107-A0EA-32180F0581C2}"/>
      </w:docPartPr>
      <w:docPartBody>
        <w:p w:rsidR="00502041" w:rsidRDefault="00F03FEE" w:rsidP="00F03FEE">
          <w:pPr>
            <w:pStyle w:val="6A0342BF7334454E9BB59818233A34DB33"/>
          </w:pPr>
          <w:r>
            <w:rPr>
              <w:rFonts w:ascii="Times New Roman" w:hAnsi="Times New Roman" w:cs="Times New Roman"/>
              <w:highlight w:val="lightGray"/>
            </w:rPr>
            <w:t>………</w:t>
          </w:r>
        </w:p>
      </w:docPartBody>
    </w:docPart>
    <w:docPart>
      <w:docPartPr>
        <w:name w:val="1621FA2E00924CAFB86B39BA53CDC631"/>
        <w:category>
          <w:name w:val="Általános"/>
          <w:gallery w:val="placeholder"/>
        </w:category>
        <w:types>
          <w:type w:val="bbPlcHdr"/>
        </w:types>
        <w:behaviors>
          <w:behavior w:val="content"/>
        </w:behaviors>
        <w:guid w:val="{009D217F-0619-49DF-9612-6A411BCB8EA4}"/>
      </w:docPartPr>
      <w:docPartBody>
        <w:p w:rsidR="00502041" w:rsidRDefault="00F03FEE" w:rsidP="00F03FEE">
          <w:pPr>
            <w:pStyle w:val="1621FA2E00924CAFB86B39BA53CDC63133"/>
          </w:pPr>
          <w:r>
            <w:rPr>
              <w:rFonts w:ascii="Times New Roman" w:hAnsi="Times New Roman" w:cs="Times New Roman"/>
              <w:highlight w:val="lightGray"/>
            </w:rPr>
            <w:t>………</w:t>
          </w:r>
        </w:p>
      </w:docPartBody>
    </w:docPart>
    <w:docPart>
      <w:docPartPr>
        <w:name w:val="1EF05F2200DC468EAC4D8942C20A0F96"/>
        <w:category>
          <w:name w:val="Általános"/>
          <w:gallery w:val="placeholder"/>
        </w:category>
        <w:types>
          <w:type w:val="bbPlcHdr"/>
        </w:types>
        <w:behaviors>
          <w:behavior w:val="content"/>
        </w:behaviors>
        <w:guid w:val="{FDF7A8E0-D9EF-4889-8A96-343565E59777}"/>
      </w:docPartPr>
      <w:docPartBody>
        <w:p w:rsidR="00502041" w:rsidRDefault="00F03FEE" w:rsidP="00F03FEE">
          <w:pPr>
            <w:pStyle w:val="1EF05F2200DC468EAC4D8942C20A0F9632"/>
          </w:pPr>
          <w:r>
            <w:rPr>
              <w:rFonts w:ascii="Times New Roman" w:hAnsi="Times New Roman" w:cs="Times New Roman"/>
              <w:highlight w:val="lightGray"/>
            </w:rPr>
            <w:t>………</w:t>
          </w:r>
        </w:p>
      </w:docPartBody>
    </w:docPart>
    <w:docPart>
      <w:docPartPr>
        <w:name w:val="87D0C054EDE54FA4877C160A2CB6ADEC"/>
        <w:category>
          <w:name w:val="Általános"/>
          <w:gallery w:val="placeholder"/>
        </w:category>
        <w:types>
          <w:type w:val="bbPlcHdr"/>
        </w:types>
        <w:behaviors>
          <w:behavior w:val="content"/>
        </w:behaviors>
        <w:guid w:val="{5FD8C7DC-FC26-4A50-9FC5-2E5568E63E49}"/>
      </w:docPartPr>
      <w:docPartBody>
        <w:p w:rsidR="00502041" w:rsidRDefault="00F03FEE" w:rsidP="00F03FEE">
          <w:pPr>
            <w:pStyle w:val="87D0C054EDE54FA4877C160A2CB6ADEC32"/>
          </w:pPr>
          <w:r>
            <w:rPr>
              <w:rFonts w:ascii="Times New Roman" w:hAnsi="Times New Roman" w:cs="Times New Roman"/>
              <w:highlight w:val="lightGray"/>
            </w:rPr>
            <w:t>………</w:t>
          </w:r>
        </w:p>
      </w:docPartBody>
    </w:docPart>
    <w:docPart>
      <w:docPartPr>
        <w:name w:val="EA7551F492C94E5F88E8B0EFEB813F48"/>
        <w:category>
          <w:name w:val="Általános"/>
          <w:gallery w:val="placeholder"/>
        </w:category>
        <w:types>
          <w:type w:val="bbPlcHdr"/>
        </w:types>
        <w:behaviors>
          <w:behavior w:val="content"/>
        </w:behaviors>
        <w:guid w:val="{B45891C0-3EFF-4B22-8751-460565044FAD}"/>
      </w:docPartPr>
      <w:docPartBody>
        <w:p w:rsidR="00502041" w:rsidRDefault="00F03FEE" w:rsidP="00F03FEE">
          <w:pPr>
            <w:pStyle w:val="EA7551F492C94E5F88E8B0EFEB813F4832"/>
          </w:pPr>
          <w:r>
            <w:rPr>
              <w:rFonts w:ascii="Times New Roman" w:hAnsi="Times New Roman" w:cs="Times New Roman"/>
              <w:highlight w:val="lightGray"/>
            </w:rPr>
            <w:t>………</w:t>
          </w:r>
        </w:p>
      </w:docPartBody>
    </w:docPart>
    <w:docPart>
      <w:docPartPr>
        <w:name w:val="1FC10885FBA44E609F6884974377F511"/>
        <w:category>
          <w:name w:val="Általános"/>
          <w:gallery w:val="placeholder"/>
        </w:category>
        <w:types>
          <w:type w:val="bbPlcHdr"/>
        </w:types>
        <w:behaviors>
          <w:behavior w:val="content"/>
        </w:behaviors>
        <w:guid w:val="{CB1D9583-22F1-498D-B184-CA68CB5E0B1C}"/>
      </w:docPartPr>
      <w:docPartBody>
        <w:p w:rsidR="00502041" w:rsidRDefault="00F03FEE" w:rsidP="00F03FEE">
          <w:pPr>
            <w:pStyle w:val="1FC10885FBA44E609F6884974377F51132"/>
          </w:pPr>
          <w:r>
            <w:rPr>
              <w:rFonts w:ascii="Times New Roman" w:hAnsi="Times New Roman" w:cs="Times New Roman"/>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BEB"/>
    <w:rsid w:val="000B31C6"/>
    <w:rsid w:val="000B46DC"/>
    <w:rsid w:val="000D68D2"/>
    <w:rsid w:val="001E4B49"/>
    <w:rsid w:val="0032176C"/>
    <w:rsid w:val="00344D61"/>
    <w:rsid w:val="00387AF9"/>
    <w:rsid w:val="003C6220"/>
    <w:rsid w:val="004B1E0E"/>
    <w:rsid w:val="00502041"/>
    <w:rsid w:val="005705ED"/>
    <w:rsid w:val="005A51D2"/>
    <w:rsid w:val="005A575D"/>
    <w:rsid w:val="00611EC3"/>
    <w:rsid w:val="006A2E28"/>
    <w:rsid w:val="00754405"/>
    <w:rsid w:val="0077422F"/>
    <w:rsid w:val="0077771B"/>
    <w:rsid w:val="007D5806"/>
    <w:rsid w:val="00971C75"/>
    <w:rsid w:val="009C5266"/>
    <w:rsid w:val="00A446AD"/>
    <w:rsid w:val="00A54586"/>
    <w:rsid w:val="00AB20FD"/>
    <w:rsid w:val="00B01595"/>
    <w:rsid w:val="00BB64F7"/>
    <w:rsid w:val="00C94BEB"/>
    <w:rsid w:val="00C97256"/>
    <w:rsid w:val="00CC145A"/>
    <w:rsid w:val="00DF1CB6"/>
    <w:rsid w:val="00E32F01"/>
    <w:rsid w:val="00F03FEE"/>
    <w:rsid w:val="00F16B69"/>
    <w:rsid w:val="00FA722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F03FEE"/>
    <w:rPr>
      <w:color w:val="808080"/>
    </w:rPr>
  </w:style>
  <w:style w:type="paragraph" w:customStyle="1" w:styleId="3CAE95CB99C34597A2F356784A86E15B">
    <w:name w:val="3CAE95CB99C34597A2F356784A86E15B"/>
    <w:rsid w:val="00C94BEB"/>
    <w:pPr>
      <w:spacing w:after="200" w:line="276" w:lineRule="auto"/>
    </w:pPr>
    <w:rPr>
      <w:rFonts w:ascii="Calibri" w:hAnsi="Calibri"/>
      <w:lang w:val="en-US" w:eastAsia="en-US"/>
    </w:rPr>
  </w:style>
  <w:style w:type="paragraph" w:customStyle="1" w:styleId="478AE5A2062C4970BC37E0466BF27FC9">
    <w:name w:val="478AE5A2062C4970BC37E0466BF27FC9"/>
    <w:rsid w:val="00C94BEB"/>
    <w:pPr>
      <w:spacing w:after="200" w:line="276" w:lineRule="auto"/>
    </w:pPr>
    <w:rPr>
      <w:rFonts w:ascii="Calibri" w:hAnsi="Calibri"/>
      <w:lang w:val="en-US" w:eastAsia="en-US"/>
    </w:rPr>
  </w:style>
  <w:style w:type="paragraph" w:customStyle="1" w:styleId="64A21AC096C9427CAA7093768A258423">
    <w:name w:val="64A21AC096C9427CAA7093768A258423"/>
    <w:rsid w:val="00C94BEB"/>
    <w:pPr>
      <w:spacing w:after="200" w:line="276" w:lineRule="auto"/>
    </w:pPr>
    <w:rPr>
      <w:rFonts w:ascii="Calibri" w:hAnsi="Calibri"/>
      <w:lang w:val="en-US" w:eastAsia="en-US"/>
    </w:rPr>
  </w:style>
  <w:style w:type="paragraph" w:customStyle="1" w:styleId="D3092D3CF46B4C188656274220F79E03">
    <w:name w:val="D3092D3CF46B4C188656274220F79E03"/>
    <w:rsid w:val="00C94BEB"/>
    <w:pPr>
      <w:spacing w:after="200" w:line="276" w:lineRule="auto"/>
    </w:pPr>
    <w:rPr>
      <w:rFonts w:ascii="Calibri" w:hAnsi="Calibri"/>
      <w:lang w:val="en-US" w:eastAsia="en-US"/>
    </w:rPr>
  </w:style>
  <w:style w:type="paragraph" w:customStyle="1" w:styleId="6DDD44D7640741C6AB7E0AB55193AA7E">
    <w:name w:val="6DDD44D7640741C6AB7E0AB55193AA7E"/>
    <w:rsid w:val="00C94BEB"/>
    <w:pPr>
      <w:spacing w:after="200" w:line="276" w:lineRule="auto"/>
    </w:pPr>
    <w:rPr>
      <w:rFonts w:ascii="Calibri" w:hAnsi="Calibri"/>
      <w:lang w:val="en-US" w:eastAsia="en-US"/>
    </w:rPr>
  </w:style>
  <w:style w:type="paragraph" w:customStyle="1" w:styleId="8B160C200DED4483B58661099E8DCC90">
    <w:name w:val="8B160C200DED4483B58661099E8DCC90"/>
    <w:rsid w:val="00C94BEB"/>
    <w:pPr>
      <w:spacing w:after="200" w:line="276" w:lineRule="auto"/>
    </w:pPr>
    <w:rPr>
      <w:rFonts w:ascii="Calibri" w:hAnsi="Calibri"/>
      <w:lang w:val="en-US" w:eastAsia="en-US"/>
    </w:rPr>
  </w:style>
  <w:style w:type="paragraph" w:customStyle="1" w:styleId="682B50DA028B4E0392DC35991BFA4776">
    <w:name w:val="682B50DA028B4E0392DC35991BFA4776"/>
    <w:rsid w:val="00C94BEB"/>
    <w:pPr>
      <w:spacing w:after="200" w:line="276" w:lineRule="auto"/>
    </w:pPr>
    <w:rPr>
      <w:rFonts w:ascii="Calibri" w:hAnsi="Calibri"/>
      <w:lang w:val="en-US" w:eastAsia="en-US"/>
    </w:rPr>
  </w:style>
  <w:style w:type="paragraph" w:customStyle="1" w:styleId="59E056E23BF94BB79AADD1F37BA1C016">
    <w:name w:val="59E056E23BF94BB79AADD1F37BA1C016"/>
    <w:rsid w:val="00C94BEB"/>
    <w:pPr>
      <w:spacing w:after="200" w:line="276" w:lineRule="auto"/>
    </w:pPr>
    <w:rPr>
      <w:rFonts w:ascii="Calibri" w:hAnsi="Calibri"/>
      <w:lang w:val="en-US" w:eastAsia="en-US"/>
    </w:rPr>
  </w:style>
  <w:style w:type="paragraph" w:customStyle="1" w:styleId="90C560A85AB04776A463B89CCA73CB0D">
    <w:name w:val="90C560A85AB04776A463B89CCA73CB0D"/>
    <w:rsid w:val="00C94BEB"/>
    <w:pPr>
      <w:spacing w:after="200" w:line="276" w:lineRule="auto"/>
    </w:pPr>
    <w:rPr>
      <w:rFonts w:ascii="Calibri" w:hAnsi="Calibri"/>
      <w:lang w:val="en-US" w:eastAsia="en-US"/>
    </w:rPr>
  </w:style>
  <w:style w:type="paragraph" w:customStyle="1" w:styleId="9B32E2C76753482C956B3E521DB8E6FC">
    <w:name w:val="9B32E2C76753482C956B3E521DB8E6FC"/>
    <w:rsid w:val="00C94BEB"/>
    <w:pPr>
      <w:spacing w:after="200" w:line="276" w:lineRule="auto"/>
    </w:pPr>
    <w:rPr>
      <w:rFonts w:ascii="Calibri" w:hAnsi="Calibri"/>
      <w:lang w:val="en-US" w:eastAsia="en-US"/>
    </w:rPr>
  </w:style>
  <w:style w:type="paragraph" w:customStyle="1" w:styleId="267B4D4FD40C4E9FBEB2A8403C8DA3D3">
    <w:name w:val="267B4D4FD40C4E9FBEB2A8403C8DA3D3"/>
    <w:rsid w:val="00C94BEB"/>
    <w:pPr>
      <w:spacing w:after="200" w:line="276" w:lineRule="auto"/>
    </w:pPr>
    <w:rPr>
      <w:rFonts w:ascii="Calibri" w:hAnsi="Calibri"/>
      <w:lang w:val="en-US" w:eastAsia="en-US"/>
    </w:rPr>
  </w:style>
  <w:style w:type="paragraph" w:customStyle="1" w:styleId="2A48512F34EA444F80D9CEA6B51A817C">
    <w:name w:val="2A48512F34EA444F80D9CEA6B51A817C"/>
    <w:rsid w:val="00C94BEB"/>
    <w:pPr>
      <w:spacing w:after="200" w:line="276" w:lineRule="auto"/>
    </w:pPr>
    <w:rPr>
      <w:rFonts w:ascii="Calibri" w:hAnsi="Calibri"/>
      <w:lang w:val="en-US" w:eastAsia="en-US"/>
    </w:rPr>
  </w:style>
  <w:style w:type="paragraph" w:customStyle="1" w:styleId="A4934FD2145147C8B6E0D05B9C484B18">
    <w:name w:val="A4934FD2145147C8B6E0D05B9C484B18"/>
    <w:rsid w:val="00C94BEB"/>
    <w:pPr>
      <w:spacing w:after="200" w:line="276" w:lineRule="auto"/>
    </w:pPr>
    <w:rPr>
      <w:rFonts w:ascii="Calibri" w:hAnsi="Calibri"/>
      <w:lang w:val="en-US" w:eastAsia="en-US"/>
    </w:rPr>
  </w:style>
  <w:style w:type="paragraph" w:customStyle="1" w:styleId="59A6CA4B69294CC7AF41406B8AEC3A31">
    <w:name w:val="59A6CA4B69294CC7AF41406B8AEC3A31"/>
    <w:rsid w:val="00C94BEB"/>
    <w:pPr>
      <w:spacing w:after="200" w:line="276" w:lineRule="auto"/>
    </w:pPr>
    <w:rPr>
      <w:rFonts w:ascii="Calibri" w:hAnsi="Calibri"/>
      <w:lang w:val="en-US" w:eastAsia="en-US"/>
    </w:rPr>
  </w:style>
  <w:style w:type="paragraph" w:customStyle="1" w:styleId="4826E4131E9F423EA98CB8721BDD684E">
    <w:name w:val="4826E4131E9F423EA98CB8721BDD684E"/>
    <w:rsid w:val="00C94BEB"/>
    <w:pPr>
      <w:spacing w:after="200" w:line="276" w:lineRule="auto"/>
    </w:pPr>
    <w:rPr>
      <w:rFonts w:ascii="Calibri" w:hAnsi="Calibri"/>
      <w:lang w:val="en-US" w:eastAsia="en-US"/>
    </w:rPr>
  </w:style>
  <w:style w:type="paragraph" w:customStyle="1" w:styleId="73B5BCBF57A34DF6826A38E46E413BB6">
    <w:name w:val="73B5BCBF57A34DF6826A38E46E413BB6"/>
    <w:rsid w:val="00C94BEB"/>
    <w:pPr>
      <w:spacing w:after="200" w:line="276" w:lineRule="auto"/>
    </w:pPr>
    <w:rPr>
      <w:rFonts w:ascii="Calibri" w:hAnsi="Calibri"/>
      <w:lang w:val="en-US" w:eastAsia="en-US"/>
    </w:rPr>
  </w:style>
  <w:style w:type="paragraph" w:customStyle="1" w:styleId="07BA083988794F9BA84B3791FA66FDC6">
    <w:name w:val="07BA083988794F9BA84B3791FA66FDC6"/>
    <w:rsid w:val="00C94BEB"/>
    <w:pPr>
      <w:spacing w:after="200" w:line="276" w:lineRule="auto"/>
    </w:pPr>
    <w:rPr>
      <w:rFonts w:ascii="Calibri" w:hAnsi="Calibri"/>
      <w:lang w:val="en-US" w:eastAsia="en-US"/>
    </w:rPr>
  </w:style>
  <w:style w:type="paragraph" w:customStyle="1" w:styleId="F4699477A7E148F2A3B8EB8DD7447F75">
    <w:name w:val="F4699477A7E148F2A3B8EB8DD7447F75"/>
    <w:rsid w:val="00C94BEB"/>
    <w:pPr>
      <w:spacing w:after="200" w:line="276" w:lineRule="auto"/>
    </w:pPr>
    <w:rPr>
      <w:rFonts w:ascii="Calibri" w:hAnsi="Calibri"/>
      <w:lang w:val="en-US" w:eastAsia="en-US"/>
    </w:rPr>
  </w:style>
  <w:style w:type="paragraph" w:customStyle="1" w:styleId="92FAE44CC2A84680B334320623474D5B">
    <w:name w:val="92FAE44CC2A84680B334320623474D5B"/>
    <w:rsid w:val="00C94BEB"/>
    <w:pPr>
      <w:spacing w:after="200" w:line="276" w:lineRule="auto"/>
    </w:pPr>
    <w:rPr>
      <w:rFonts w:ascii="Calibri" w:hAnsi="Calibri"/>
      <w:lang w:val="en-US" w:eastAsia="en-US"/>
    </w:rPr>
  </w:style>
  <w:style w:type="paragraph" w:customStyle="1" w:styleId="265FB43CEDE8441AB1D8D90E7F3C300A">
    <w:name w:val="265FB43CEDE8441AB1D8D90E7F3C300A"/>
    <w:rsid w:val="00C94BEB"/>
    <w:pPr>
      <w:spacing w:after="200" w:line="276" w:lineRule="auto"/>
    </w:pPr>
    <w:rPr>
      <w:rFonts w:ascii="Calibri" w:hAnsi="Calibri"/>
      <w:lang w:val="en-US" w:eastAsia="en-US"/>
    </w:rPr>
  </w:style>
  <w:style w:type="paragraph" w:customStyle="1" w:styleId="11C380517FAD4599B70B13B8D5FEB93B">
    <w:name w:val="11C380517FAD4599B70B13B8D5FEB93B"/>
    <w:rsid w:val="00C94BEB"/>
    <w:pPr>
      <w:spacing w:after="200" w:line="276" w:lineRule="auto"/>
    </w:pPr>
    <w:rPr>
      <w:rFonts w:ascii="Calibri" w:hAnsi="Calibri"/>
      <w:lang w:val="en-US" w:eastAsia="en-US"/>
    </w:rPr>
  </w:style>
  <w:style w:type="paragraph" w:customStyle="1" w:styleId="D4CEE09FBB924B3480AF88ADB94DE275">
    <w:name w:val="D4CEE09FBB924B3480AF88ADB94DE275"/>
    <w:rsid w:val="00C94BEB"/>
    <w:pPr>
      <w:spacing w:after="200" w:line="276" w:lineRule="auto"/>
      <w:ind w:left="720"/>
      <w:contextualSpacing/>
    </w:pPr>
    <w:rPr>
      <w:rFonts w:ascii="Calibri" w:hAnsi="Calibri"/>
      <w:lang w:val="en-US" w:eastAsia="en-US"/>
    </w:rPr>
  </w:style>
  <w:style w:type="paragraph" w:customStyle="1" w:styleId="478AE5A2062C4970BC37E0466BF27FC91">
    <w:name w:val="478AE5A2062C4970BC37E0466BF27FC91"/>
    <w:rsid w:val="000B46DC"/>
    <w:pPr>
      <w:spacing w:after="200" w:line="276" w:lineRule="auto"/>
    </w:pPr>
    <w:rPr>
      <w:rFonts w:ascii="Calibri" w:hAnsi="Calibri"/>
      <w:lang w:val="en-US" w:eastAsia="en-US"/>
    </w:rPr>
  </w:style>
  <w:style w:type="paragraph" w:customStyle="1" w:styleId="64A21AC096C9427CAA7093768A2584231">
    <w:name w:val="64A21AC096C9427CAA7093768A2584231"/>
    <w:rsid w:val="000B46DC"/>
    <w:pPr>
      <w:spacing w:after="200" w:line="276" w:lineRule="auto"/>
    </w:pPr>
    <w:rPr>
      <w:rFonts w:ascii="Calibri" w:hAnsi="Calibri"/>
      <w:lang w:val="en-US" w:eastAsia="en-US"/>
    </w:rPr>
  </w:style>
  <w:style w:type="paragraph" w:customStyle="1" w:styleId="D3092D3CF46B4C188656274220F79E031">
    <w:name w:val="D3092D3CF46B4C188656274220F79E031"/>
    <w:rsid w:val="000B46DC"/>
    <w:pPr>
      <w:spacing w:after="200" w:line="276" w:lineRule="auto"/>
    </w:pPr>
    <w:rPr>
      <w:rFonts w:ascii="Calibri" w:hAnsi="Calibri"/>
      <w:lang w:val="en-US" w:eastAsia="en-US"/>
    </w:rPr>
  </w:style>
  <w:style w:type="paragraph" w:customStyle="1" w:styleId="6DDD44D7640741C6AB7E0AB55193AA7E1">
    <w:name w:val="6DDD44D7640741C6AB7E0AB55193AA7E1"/>
    <w:rsid w:val="000B46DC"/>
    <w:pPr>
      <w:spacing w:after="200" w:line="276" w:lineRule="auto"/>
    </w:pPr>
    <w:rPr>
      <w:rFonts w:ascii="Calibri" w:hAnsi="Calibri"/>
      <w:lang w:val="en-US" w:eastAsia="en-US"/>
    </w:rPr>
  </w:style>
  <w:style w:type="paragraph" w:customStyle="1" w:styleId="8B160C200DED4483B58661099E8DCC901">
    <w:name w:val="8B160C200DED4483B58661099E8DCC901"/>
    <w:rsid w:val="000B46DC"/>
    <w:pPr>
      <w:spacing w:after="200" w:line="276" w:lineRule="auto"/>
    </w:pPr>
    <w:rPr>
      <w:rFonts w:ascii="Calibri" w:hAnsi="Calibri"/>
      <w:lang w:val="en-US" w:eastAsia="en-US"/>
    </w:rPr>
  </w:style>
  <w:style w:type="paragraph" w:customStyle="1" w:styleId="682B50DA028B4E0392DC35991BFA47761">
    <w:name w:val="682B50DA028B4E0392DC35991BFA47761"/>
    <w:rsid w:val="000B46DC"/>
    <w:pPr>
      <w:spacing w:after="200" w:line="276" w:lineRule="auto"/>
    </w:pPr>
    <w:rPr>
      <w:rFonts w:ascii="Calibri" w:hAnsi="Calibri"/>
      <w:lang w:val="en-US" w:eastAsia="en-US"/>
    </w:rPr>
  </w:style>
  <w:style w:type="paragraph" w:customStyle="1" w:styleId="59E056E23BF94BB79AADD1F37BA1C0161">
    <w:name w:val="59E056E23BF94BB79AADD1F37BA1C0161"/>
    <w:rsid w:val="000B46DC"/>
    <w:pPr>
      <w:spacing w:after="200" w:line="276" w:lineRule="auto"/>
    </w:pPr>
    <w:rPr>
      <w:rFonts w:ascii="Calibri" w:hAnsi="Calibri"/>
      <w:lang w:val="en-US" w:eastAsia="en-US"/>
    </w:rPr>
  </w:style>
  <w:style w:type="paragraph" w:customStyle="1" w:styleId="90C560A85AB04776A463B89CCA73CB0D1">
    <w:name w:val="90C560A85AB04776A463B89CCA73CB0D1"/>
    <w:rsid w:val="000B46DC"/>
    <w:pPr>
      <w:spacing w:after="200" w:line="276" w:lineRule="auto"/>
    </w:pPr>
    <w:rPr>
      <w:rFonts w:ascii="Calibri" w:hAnsi="Calibri"/>
      <w:lang w:val="en-US" w:eastAsia="en-US"/>
    </w:rPr>
  </w:style>
  <w:style w:type="paragraph" w:customStyle="1" w:styleId="9B32E2C76753482C956B3E521DB8E6FC1">
    <w:name w:val="9B32E2C76753482C956B3E521DB8E6FC1"/>
    <w:rsid w:val="000B46DC"/>
    <w:pPr>
      <w:spacing w:after="200" w:line="276" w:lineRule="auto"/>
    </w:pPr>
    <w:rPr>
      <w:rFonts w:ascii="Calibri" w:hAnsi="Calibri"/>
      <w:lang w:val="en-US" w:eastAsia="en-US"/>
    </w:rPr>
  </w:style>
  <w:style w:type="paragraph" w:customStyle="1" w:styleId="267B4D4FD40C4E9FBEB2A8403C8DA3D31">
    <w:name w:val="267B4D4FD40C4E9FBEB2A8403C8DA3D31"/>
    <w:rsid w:val="000B46DC"/>
    <w:pPr>
      <w:spacing w:after="200" w:line="276" w:lineRule="auto"/>
    </w:pPr>
    <w:rPr>
      <w:rFonts w:ascii="Calibri" w:hAnsi="Calibri"/>
      <w:lang w:val="en-US" w:eastAsia="en-US"/>
    </w:rPr>
  </w:style>
  <w:style w:type="paragraph" w:customStyle="1" w:styleId="2A48512F34EA444F80D9CEA6B51A817C1">
    <w:name w:val="2A48512F34EA444F80D9CEA6B51A817C1"/>
    <w:rsid w:val="000B46DC"/>
    <w:pPr>
      <w:spacing w:after="200" w:line="276" w:lineRule="auto"/>
    </w:pPr>
    <w:rPr>
      <w:rFonts w:ascii="Calibri" w:hAnsi="Calibri"/>
      <w:lang w:val="en-US" w:eastAsia="en-US"/>
    </w:rPr>
  </w:style>
  <w:style w:type="paragraph" w:customStyle="1" w:styleId="A4934FD2145147C8B6E0D05B9C484B181">
    <w:name w:val="A4934FD2145147C8B6E0D05B9C484B181"/>
    <w:rsid w:val="000B46DC"/>
    <w:pPr>
      <w:spacing w:after="200" w:line="276" w:lineRule="auto"/>
    </w:pPr>
    <w:rPr>
      <w:rFonts w:ascii="Calibri" w:hAnsi="Calibri"/>
      <w:lang w:val="en-US" w:eastAsia="en-US"/>
    </w:rPr>
  </w:style>
  <w:style w:type="paragraph" w:customStyle="1" w:styleId="59A6CA4B69294CC7AF41406B8AEC3A311">
    <w:name w:val="59A6CA4B69294CC7AF41406B8AEC3A311"/>
    <w:rsid w:val="000B46DC"/>
    <w:pPr>
      <w:spacing w:after="200" w:line="276" w:lineRule="auto"/>
    </w:pPr>
    <w:rPr>
      <w:rFonts w:ascii="Calibri" w:hAnsi="Calibri"/>
      <w:lang w:val="en-US" w:eastAsia="en-US"/>
    </w:rPr>
  </w:style>
  <w:style w:type="paragraph" w:customStyle="1" w:styleId="4826E4131E9F423EA98CB8721BDD684E1">
    <w:name w:val="4826E4131E9F423EA98CB8721BDD684E1"/>
    <w:rsid w:val="000B46DC"/>
    <w:pPr>
      <w:spacing w:after="200" w:line="276" w:lineRule="auto"/>
    </w:pPr>
    <w:rPr>
      <w:rFonts w:ascii="Calibri" w:hAnsi="Calibri"/>
      <w:lang w:val="en-US" w:eastAsia="en-US"/>
    </w:rPr>
  </w:style>
  <w:style w:type="paragraph" w:customStyle="1" w:styleId="73B5BCBF57A34DF6826A38E46E413BB61">
    <w:name w:val="73B5BCBF57A34DF6826A38E46E413BB61"/>
    <w:rsid w:val="000B46DC"/>
    <w:pPr>
      <w:spacing w:after="200" w:line="276" w:lineRule="auto"/>
    </w:pPr>
    <w:rPr>
      <w:rFonts w:ascii="Calibri" w:hAnsi="Calibri"/>
      <w:lang w:val="en-US" w:eastAsia="en-US"/>
    </w:rPr>
  </w:style>
  <w:style w:type="paragraph" w:customStyle="1" w:styleId="07BA083988794F9BA84B3791FA66FDC61">
    <w:name w:val="07BA083988794F9BA84B3791FA66FDC61"/>
    <w:rsid w:val="000B46DC"/>
    <w:pPr>
      <w:spacing w:after="200" w:line="276" w:lineRule="auto"/>
    </w:pPr>
    <w:rPr>
      <w:rFonts w:ascii="Calibri" w:hAnsi="Calibri"/>
      <w:lang w:val="en-US" w:eastAsia="en-US"/>
    </w:rPr>
  </w:style>
  <w:style w:type="paragraph" w:customStyle="1" w:styleId="F4699477A7E148F2A3B8EB8DD7447F751">
    <w:name w:val="F4699477A7E148F2A3B8EB8DD7447F751"/>
    <w:rsid w:val="000B46DC"/>
    <w:pPr>
      <w:spacing w:after="200" w:line="276" w:lineRule="auto"/>
    </w:pPr>
    <w:rPr>
      <w:rFonts w:ascii="Calibri" w:hAnsi="Calibri"/>
      <w:lang w:val="en-US" w:eastAsia="en-US"/>
    </w:rPr>
  </w:style>
  <w:style w:type="paragraph" w:customStyle="1" w:styleId="92FAE44CC2A84680B334320623474D5B1">
    <w:name w:val="92FAE44CC2A84680B334320623474D5B1"/>
    <w:rsid w:val="000B46DC"/>
    <w:pPr>
      <w:spacing w:after="200" w:line="276" w:lineRule="auto"/>
    </w:pPr>
    <w:rPr>
      <w:rFonts w:ascii="Calibri" w:hAnsi="Calibri"/>
      <w:lang w:val="en-US" w:eastAsia="en-US"/>
    </w:rPr>
  </w:style>
  <w:style w:type="paragraph" w:customStyle="1" w:styleId="265FB43CEDE8441AB1D8D90E7F3C300A1">
    <w:name w:val="265FB43CEDE8441AB1D8D90E7F3C300A1"/>
    <w:rsid w:val="000B46DC"/>
    <w:pPr>
      <w:spacing w:after="200" w:line="276" w:lineRule="auto"/>
    </w:pPr>
    <w:rPr>
      <w:rFonts w:ascii="Calibri" w:hAnsi="Calibri"/>
      <w:lang w:val="en-US" w:eastAsia="en-US"/>
    </w:rPr>
  </w:style>
  <w:style w:type="paragraph" w:customStyle="1" w:styleId="11C380517FAD4599B70B13B8D5FEB93B1">
    <w:name w:val="11C380517FAD4599B70B13B8D5FEB93B1"/>
    <w:rsid w:val="000B46DC"/>
    <w:pPr>
      <w:spacing w:after="200" w:line="276" w:lineRule="auto"/>
    </w:pPr>
    <w:rPr>
      <w:rFonts w:ascii="Calibri" w:hAnsi="Calibri"/>
      <w:lang w:val="en-US" w:eastAsia="en-US"/>
    </w:rPr>
  </w:style>
  <w:style w:type="paragraph" w:customStyle="1" w:styleId="D4CEE09FBB924B3480AF88ADB94DE2751">
    <w:name w:val="D4CEE09FBB924B3480AF88ADB94DE2751"/>
    <w:rsid w:val="000B46DC"/>
    <w:pPr>
      <w:spacing w:after="200" w:line="276" w:lineRule="auto"/>
      <w:ind w:left="720"/>
      <w:contextualSpacing/>
    </w:pPr>
    <w:rPr>
      <w:rFonts w:ascii="Calibri" w:hAnsi="Calibri"/>
      <w:lang w:val="en-US" w:eastAsia="en-US"/>
    </w:rPr>
  </w:style>
  <w:style w:type="paragraph" w:customStyle="1" w:styleId="971A803641784BFCB42D388814D7C467">
    <w:name w:val="971A803641784BFCB42D388814D7C467"/>
    <w:rsid w:val="000B46DC"/>
    <w:pPr>
      <w:spacing w:after="200" w:line="276" w:lineRule="auto"/>
    </w:pPr>
    <w:rPr>
      <w:rFonts w:ascii="Calibri" w:hAnsi="Calibri"/>
      <w:lang w:val="en-US" w:eastAsia="en-US"/>
    </w:rPr>
  </w:style>
  <w:style w:type="paragraph" w:customStyle="1" w:styleId="F226D7EF321844E0B2D675DFEB41A797">
    <w:name w:val="F226D7EF321844E0B2D675DFEB41A797"/>
    <w:rsid w:val="000B46DC"/>
    <w:pPr>
      <w:spacing w:after="200" w:line="276" w:lineRule="auto"/>
    </w:pPr>
    <w:rPr>
      <w:rFonts w:ascii="Calibri" w:hAnsi="Calibri"/>
      <w:lang w:val="en-US" w:eastAsia="en-US"/>
    </w:rPr>
  </w:style>
  <w:style w:type="paragraph" w:customStyle="1" w:styleId="01ACDEADC2494EAFB9C574FB7F995768">
    <w:name w:val="01ACDEADC2494EAFB9C574FB7F995768"/>
    <w:rsid w:val="000B46DC"/>
    <w:pPr>
      <w:spacing w:after="200" w:line="276" w:lineRule="auto"/>
    </w:pPr>
    <w:rPr>
      <w:rFonts w:ascii="Calibri" w:hAnsi="Calibri"/>
      <w:lang w:val="en-US" w:eastAsia="en-US"/>
    </w:rPr>
  </w:style>
  <w:style w:type="paragraph" w:customStyle="1" w:styleId="0CD0B54C45E24E79A9F0ACF788411A46">
    <w:name w:val="0CD0B54C45E24E79A9F0ACF788411A46"/>
    <w:rsid w:val="000B46DC"/>
    <w:pPr>
      <w:spacing w:after="200" w:line="276" w:lineRule="auto"/>
    </w:pPr>
    <w:rPr>
      <w:rFonts w:ascii="Calibri" w:hAnsi="Calibri"/>
      <w:lang w:val="en-US" w:eastAsia="en-US"/>
    </w:rPr>
  </w:style>
  <w:style w:type="paragraph" w:customStyle="1" w:styleId="09D8B1DBB1B94F8EA2BF1F575AAC483A">
    <w:name w:val="09D8B1DBB1B94F8EA2BF1F575AAC483A"/>
    <w:rsid w:val="000B46DC"/>
    <w:pPr>
      <w:spacing w:after="200" w:line="276" w:lineRule="auto"/>
    </w:pPr>
    <w:rPr>
      <w:rFonts w:ascii="Calibri" w:hAnsi="Calibri"/>
      <w:lang w:val="en-US" w:eastAsia="en-US"/>
    </w:rPr>
  </w:style>
  <w:style w:type="paragraph" w:customStyle="1" w:styleId="FE9DF6292C8547B7BDA4235C38B77A73">
    <w:name w:val="FE9DF6292C8547B7BDA4235C38B77A73"/>
    <w:rsid w:val="000B46DC"/>
    <w:pPr>
      <w:spacing w:after="200" w:line="276" w:lineRule="auto"/>
    </w:pPr>
    <w:rPr>
      <w:rFonts w:ascii="Calibri" w:hAnsi="Calibri"/>
      <w:lang w:val="en-US" w:eastAsia="en-US"/>
    </w:rPr>
  </w:style>
  <w:style w:type="paragraph" w:customStyle="1" w:styleId="026C1E262E434CF99DBE38B273729329">
    <w:name w:val="026C1E262E434CF99DBE38B273729329"/>
    <w:rsid w:val="000B46DC"/>
    <w:pPr>
      <w:spacing w:after="200" w:line="276" w:lineRule="auto"/>
    </w:pPr>
    <w:rPr>
      <w:rFonts w:ascii="Calibri" w:hAnsi="Calibri"/>
      <w:lang w:val="en-US" w:eastAsia="en-US"/>
    </w:rPr>
  </w:style>
  <w:style w:type="paragraph" w:customStyle="1" w:styleId="52DA561773AD41E58F3BF6DAE9EB4D56">
    <w:name w:val="52DA561773AD41E58F3BF6DAE9EB4D56"/>
    <w:rsid w:val="000B46DC"/>
    <w:pPr>
      <w:spacing w:after="200" w:line="276" w:lineRule="auto"/>
    </w:pPr>
    <w:rPr>
      <w:rFonts w:ascii="Calibri" w:hAnsi="Calibri"/>
      <w:lang w:val="en-US" w:eastAsia="en-US"/>
    </w:rPr>
  </w:style>
  <w:style w:type="paragraph" w:customStyle="1" w:styleId="AB8B7F8B60FC4430B21CA50E4AD2BD22">
    <w:name w:val="AB8B7F8B60FC4430B21CA50E4AD2BD22"/>
    <w:rsid w:val="000B46DC"/>
    <w:pPr>
      <w:spacing w:after="200" w:line="276" w:lineRule="auto"/>
    </w:pPr>
    <w:rPr>
      <w:rFonts w:ascii="Calibri" w:hAnsi="Calibri"/>
      <w:lang w:val="en-US" w:eastAsia="en-US"/>
    </w:rPr>
  </w:style>
  <w:style w:type="paragraph" w:customStyle="1" w:styleId="C73FBAE11FEF4D41B7D9A8832F5477EC">
    <w:name w:val="C73FBAE11FEF4D41B7D9A8832F5477EC"/>
    <w:rsid w:val="000B46DC"/>
    <w:pPr>
      <w:spacing w:after="200" w:line="276" w:lineRule="auto"/>
    </w:pPr>
    <w:rPr>
      <w:rFonts w:ascii="Calibri" w:hAnsi="Calibri"/>
      <w:lang w:val="en-US" w:eastAsia="en-US"/>
    </w:rPr>
  </w:style>
  <w:style w:type="paragraph" w:customStyle="1" w:styleId="F618D097F423474E9BFA48C6B52300D6">
    <w:name w:val="F618D097F423474E9BFA48C6B52300D6"/>
    <w:rsid w:val="000B46DC"/>
    <w:pPr>
      <w:spacing w:after="200" w:line="276" w:lineRule="auto"/>
    </w:pPr>
    <w:rPr>
      <w:rFonts w:ascii="Calibri" w:hAnsi="Calibri"/>
      <w:lang w:val="en-US" w:eastAsia="en-US"/>
    </w:rPr>
  </w:style>
  <w:style w:type="paragraph" w:customStyle="1" w:styleId="8B053DE2C3104E268987CB1E39963F98">
    <w:name w:val="8B053DE2C3104E268987CB1E39963F98"/>
    <w:rsid w:val="000B46DC"/>
    <w:pPr>
      <w:spacing w:after="200" w:line="276" w:lineRule="auto"/>
    </w:pPr>
    <w:rPr>
      <w:rFonts w:ascii="Calibri" w:hAnsi="Calibri"/>
      <w:lang w:val="en-US" w:eastAsia="en-US"/>
    </w:rPr>
  </w:style>
  <w:style w:type="paragraph" w:customStyle="1" w:styleId="AD162853EBF849F8A52A1CBEDFAF7DF6">
    <w:name w:val="AD162853EBF849F8A52A1CBEDFAF7DF6"/>
    <w:rsid w:val="000B46DC"/>
    <w:pPr>
      <w:spacing w:after="200" w:line="276" w:lineRule="auto"/>
    </w:pPr>
    <w:rPr>
      <w:rFonts w:ascii="Calibri" w:hAnsi="Calibri"/>
      <w:lang w:val="en-US" w:eastAsia="en-US"/>
    </w:rPr>
  </w:style>
  <w:style w:type="paragraph" w:customStyle="1" w:styleId="9AFF0CA7C9B247138F57772C2BE5FEAB">
    <w:name w:val="9AFF0CA7C9B247138F57772C2BE5FEAB"/>
    <w:rsid w:val="000B46DC"/>
    <w:pPr>
      <w:spacing w:after="200" w:line="276" w:lineRule="auto"/>
    </w:pPr>
    <w:rPr>
      <w:rFonts w:ascii="Calibri" w:hAnsi="Calibri"/>
      <w:lang w:val="en-US" w:eastAsia="en-US"/>
    </w:rPr>
  </w:style>
  <w:style w:type="paragraph" w:customStyle="1" w:styleId="62716CEDF853454E85AB2350267DEAB9">
    <w:name w:val="62716CEDF853454E85AB2350267DEAB9"/>
    <w:rsid w:val="000B46DC"/>
    <w:pPr>
      <w:spacing w:after="200" w:line="276" w:lineRule="auto"/>
    </w:pPr>
    <w:rPr>
      <w:rFonts w:ascii="Calibri" w:hAnsi="Calibri"/>
      <w:lang w:val="en-US" w:eastAsia="en-US"/>
    </w:rPr>
  </w:style>
  <w:style w:type="paragraph" w:customStyle="1" w:styleId="733EDD45BD654FE99A1EB8ECA04C2012">
    <w:name w:val="733EDD45BD654FE99A1EB8ECA04C2012"/>
    <w:rsid w:val="000B46DC"/>
    <w:pPr>
      <w:spacing w:after="200" w:line="276" w:lineRule="auto"/>
    </w:pPr>
    <w:rPr>
      <w:rFonts w:ascii="Calibri" w:hAnsi="Calibri"/>
      <w:lang w:val="en-US" w:eastAsia="en-US"/>
    </w:rPr>
  </w:style>
  <w:style w:type="paragraph" w:customStyle="1" w:styleId="697F7CB9F40D4DE0A9350A65E544CA6E">
    <w:name w:val="697F7CB9F40D4DE0A9350A65E544CA6E"/>
    <w:rsid w:val="000B46DC"/>
    <w:pPr>
      <w:spacing w:after="200" w:line="276" w:lineRule="auto"/>
    </w:pPr>
    <w:rPr>
      <w:rFonts w:ascii="Calibri" w:hAnsi="Calibri"/>
      <w:lang w:val="en-US" w:eastAsia="en-US"/>
    </w:rPr>
  </w:style>
  <w:style w:type="paragraph" w:customStyle="1" w:styleId="3C3E261E02B34DF6979A2ABEA98A9B1B">
    <w:name w:val="3C3E261E02B34DF6979A2ABEA98A9B1B"/>
    <w:rsid w:val="000B46DC"/>
    <w:pPr>
      <w:spacing w:after="200" w:line="276" w:lineRule="auto"/>
    </w:pPr>
    <w:rPr>
      <w:rFonts w:ascii="Calibri" w:hAnsi="Calibri"/>
      <w:lang w:val="en-US" w:eastAsia="en-US"/>
    </w:rPr>
  </w:style>
  <w:style w:type="paragraph" w:customStyle="1" w:styleId="1627CAA95D0B404583945316DD1C81F8">
    <w:name w:val="1627CAA95D0B404583945316DD1C81F8"/>
    <w:rsid w:val="000B46DC"/>
    <w:pPr>
      <w:spacing w:after="200" w:line="276" w:lineRule="auto"/>
    </w:pPr>
    <w:rPr>
      <w:rFonts w:ascii="Calibri" w:hAnsi="Calibri"/>
      <w:lang w:val="en-US" w:eastAsia="en-US"/>
    </w:rPr>
  </w:style>
  <w:style w:type="paragraph" w:customStyle="1" w:styleId="C0C31C532C6C47FB804D9EDEF1FCEE7F">
    <w:name w:val="C0C31C532C6C47FB804D9EDEF1FCEE7F"/>
    <w:rsid w:val="000B46DC"/>
    <w:pPr>
      <w:spacing w:after="200" w:line="276" w:lineRule="auto"/>
    </w:pPr>
    <w:rPr>
      <w:rFonts w:ascii="Calibri" w:hAnsi="Calibri"/>
      <w:lang w:val="en-US" w:eastAsia="en-US"/>
    </w:rPr>
  </w:style>
  <w:style w:type="paragraph" w:customStyle="1" w:styleId="DAE24625F2E54E0B96C825493EFD3C60">
    <w:name w:val="DAE24625F2E54E0B96C825493EFD3C60"/>
    <w:rsid w:val="000B46DC"/>
    <w:pPr>
      <w:spacing w:after="200" w:line="276" w:lineRule="auto"/>
    </w:pPr>
    <w:rPr>
      <w:rFonts w:ascii="Calibri" w:hAnsi="Calibri"/>
      <w:lang w:val="en-US" w:eastAsia="en-US"/>
    </w:rPr>
  </w:style>
  <w:style w:type="paragraph" w:customStyle="1" w:styleId="4D9B199E9AAD40ABB4275247930B3E3B">
    <w:name w:val="4D9B199E9AAD40ABB4275247930B3E3B"/>
    <w:rsid w:val="000B46DC"/>
    <w:pPr>
      <w:spacing w:after="200" w:line="276" w:lineRule="auto"/>
    </w:pPr>
    <w:rPr>
      <w:rFonts w:ascii="Calibri" w:hAnsi="Calibri"/>
      <w:lang w:val="en-US" w:eastAsia="en-US"/>
    </w:rPr>
  </w:style>
  <w:style w:type="paragraph" w:customStyle="1" w:styleId="1135865DCA624500BC8DB7B87C153BCF">
    <w:name w:val="1135865DCA624500BC8DB7B87C153BCF"/>
    <w:rsid w:val="000B46DC"/>
    <w:pPr>
      <w:spacing w:after="200" w:line="276" w:lineRule="auto"/>
    </w:pPr>
    <w:rPr>
      <w:rFonts w:ascii="Calibri" w:hAnsi="Calibri"/>
      <w:lang w:val="en-US" w:eastAsia="en-US"/>
    </w:rPr>
  </w:style>
  <w:style w:type="paragraph" w:customStyle="1" w:styleId="39CA1B51A74B4DBA9D95BD19B30AC0BB">
    <w:name w:val="39CA1B51A74B4DBA9D95BD19B30AC0BB"/>
    <w:rsid w:val="000B46DC"/>
    <w:pPr>
      <w:spacing w:after="200" w:line="276" w:lineRule="auto"/>
    </w:pPr>
    <w:rPr>
      <w:rFonts w:ascii="Calibri" w:hAnsi="Calibri"/>
      <w:lang w:val="en-US" w:eastAsia="en-US"/>
    </w:rPr>
  </w:style>
  <w:style w:type="paragraph" w:customStyle="1" w:styleId="CCDF20E196F34674BF3EE48C670D114C">
    <w:name w:val="CCDF20E196F34674BF3EE48C670D114C"/>
    <w:rsid w:val="000B46DC"/>
    <w:pPr>
      <w:spacing w:after="200" w:line="276" w:lineRule="auto"/>
    </w:pPr>
    <w:rPr>
      <w:rFonts w:ascii="Calibri" w:hAnsi="Calibri"/>
      <w:lang w:val="en-US" w:eastAsia="en-US"/>
    </w:rPr>
  </w:style>
  <w:style w:type="paragraph" w:customStyle="1" w:styleId="1FCFECC9BB2C452BB63BF5E75404F3E0">
    <w:name w:val="1FCFECC9BB2C452BB63BF5E75404F3E0"/>
    <w:rsid w:val="000B46DC"/>
    <w:pPr>
      <w:spacing w:after="200" w:line="276" w:lineRule="auto"/>
    </w:pPr>
    <w:rPr>
      <w:rFonts w:ascii="Calibri" w:hAnsi="Calibri"/>
      <w:lang w:val="en-US" w:eastAsia="en-US"/>
    </w:rPr>
  </w:style>
  <w:style w:type="paragraph" w:customStyle="1" w:styleId="40358ABC2E19438DB6F7ADE087A73FDD">
    <w:name w:val="40358ABC2E19438DB6F7ADE087A73FDD"/>
    <w:rsid w:val="000B46DC"/>
    <w:pPr>
      <w:spacing w:after="200" w:line="276" w:lineRule="auto"/>
    </w:pPr>
    <w:rPr>
      <w:rFonts w:ascii="Calibri" w:hAnsi="Calibri"/>
      <w:lang w:val="en-US" w:eastAsia="en-US"/>
    </w:rPr>
  </w:style>
  <w:style w:type="paragraph" w:customStyle="1" w:styleId="ED5538867FDA4B16A627ABB67AA27B54">
    <w:name w:val="ED5538867FDA4B16A627ABB67AA27B54"/>
    <w:rsid w:val="000B46DC"/>
    <w:pPr>
      <w:spacing w:after="200" w:line="276" w:lineRule="auto"/>
    </w:pPr>
    <w:rPr>
      <w:rFonts w:ascii="Calibri" w:hAnsi="Calibri"/>
      <w:lang w:val="en-US" w:eastAsia="en-US"/>
    </w:rPr>
  </w:style>
  <w:style w:type="paragraph" w:customStyle="1" w:styleId="3A7AA47075B042A29A23510DB0758FA2">
    <w:name w:val="3A7AA47075B042A29A23510DB0758FA2"/>
    <w:rsid w:val="000B46DC"/>
    <w:pPr>
      <w:spacing w:after="200" w:line="276" w:lineRule="auto"/>
    </w:pPr>
    <w:rPr>
      <w:rFonts w:ascii="Calibri" w:hAnsi="Calibri"/>
      <w:lang w:val="en-US" w:eastAsia="en-US"/>
    </w:rPr>
  </w:style>
  <w:style w:type="paragraph" w:customStyle="1" w:styleId="B9C314504CEA40D09022E21E3C6DD1E8">
    <w:name w:val="B9C314504CEA40D09022E21E3C6DD1E8"/>
    <w:rsid w:val="000B46DC"/>
    <w:pPr>
      <w:spacing w:after="200" w:line="276" w:lineRule="auto"/>
    </w:pPr>
    <w:rPr>
      <w:rFonts w:ascii="Calibri" w:hAnsi="Calibri"/>
      <w:lang w:val="en-US" w:eastAsia="en-US"/>
    </w:rPr>
  </w:style>
  <w:style w:type="paragraph" w:customStyle="1" w:styleId="FE429428FA8D45F3A21FBD1E7C251725">
    <w:name w:val="FE429428FA8D45F3A21FBD1E7C251725"/>
    <w:rsid w:val="000B46DC"/>
    <w:pPr>
      <w:spacing w:after="200" w:line="276" w:lineRule="auto"/>
    </w:pPr>
    <w:rPr>
      <w:rFonts w:ascii="Calibri" w:hAnsi="Calibri"/>
      <w:lang w:val="en-US" w:eastAsia="en-US"/>
    </w:rPr>
  </w:style>
  <w:style w:type="paragraph" w:customStyle="1" w:styleId="F8DE70F60A8F4E26963E474B5EFCC655">
    <w:name w:val="F8DE70F60A8F4E26963E474B5EFCC655"/>
    <w:rsid w:val="000B46DC"/>
    <w:pPr>
      <w:spacing w:after="200" w:line="276" w:lineRule="auto"/>
    </w:pPr>
    <w:rPr>
      <w:rFonts w:ascii="Calibri" w:hAnsi="Calibri"/>
      <w:lang w:val="en-US" w:eastAsia="en-US"/>
    </w:rPr>
  </w:style>
  <w:style w:type="paragraph" w:customStyle="1" w:styleId="19852A9AAFF24C7BBF6FD768AAFD9DA3">
    <w:name w:val="19852A9AAFF24C7BBF6FD768AAFD9DA3"/>
    <w:rsid w:val="000B46DC"/>
    <w:pPr>
      <w:spacing w:after="200" w:line="276" w:lineRule="auto"/>
    </w:pPr>
    <w:rPr>
      <w:rFonts w:ascii="Calibri" w:hAnsi="Calibri"/>
      <w:lang w:val="en-US" w:eastAsia="en-US"/>
    </w:rPr>
  </w:style>
  <w:style w:type="paragraph" w:customStyle="1" w:styleId="02E727548274427F9D41F9BDDAD877D5">
    <w:name w:val="02E727548274427F9D41F9BDDAD877D5"/>
    <w:rsid w:val="000B46DC"/>
    <w:pPr>
      <w:spacing w:after="200" w:line="276" w:lineRule="auto"/>
    </w:pPr>
    <w:rPr>
      <w:rFonts w:ascii="Calibri" w:hAnsi="Calibri"/>
      <w:lang w:val="en-US" w:eastAsia="en-US"/>
    </w:rPr>
  </w:style>
  <w:style w:type="paragraph" w:customStyle="1" w:styleId="F5836EC2D9044CAD8CD015D660EBF39D">
    <w:name w:val="F5836EC2D9044CAD8CD015D660EBF39D"/>
    <w:rsid w:val="000B46DC"/>
    <w:pPr>
      <w:spacing w:after="200" w:line="276" w:lineRule="auto"/>
    </w:pPr>
    <w:rPr>
      <w:rFonts w:ascii="Calibri" w:hAnsi="Calibri"/>
      <w:lang w:val="en-US" w:eastAsia="en-US"/>
    </w:rPr>
  </w:style>
  <w:style w:type="paragraph" w:customStyle="1" w:styleId="23600FE2D0BE48D39810C6F38361795A">
    <w:name w:val="23600FE2D0BE48D39810C6F38361795A"/>
    <w:rsid w:val="000B46DC"/>
    <w:pPr>
      <w:spacing w:after="200" w:line="276" w:lineRule="auto"/>
    </w:pPr>
    <w:rPr>
      <w:rFonts w:ascii="Calibri" w:hAnsi="Calibri"/>
      <w:lang w:val="en-US" w:eastAsia="en-US"/>
    </w:rPr>
  </w:style>
  <w:style w:type="paragraph" w:customStyle="1" w:styleId="9AE51D96979E4C82B3BC3326FF042983">
    <w:name w:val="9AE51D96979E4C82B3BC3326FF042983"/>
    <w:rsid w:val="000B46DC"/>
    <w:pPr>
      <w:spacing w:after="200" w:line="276" w:lineRule="auto"/>
    </w:pPr>
    <w:rPr>
      <w:rFonts w:ascii="Calibri" w:hAnsi="Calibri"/>
      <w:lang w:val="en-US" w:eastAsia="en-US"/>
    </w:rPr>
  </w:style>
  <w:style w:type="paragraph" w:customStyle="1" w:styleId="519A94D433D84C6485FC45CB22CFA35E">
    <w:name w:val="519A94D433D84C6485FC45CB22CFA35E"/>
    <w:rsid w:val="000B46DC"/>
  </w:style>
  <w:style w:type="paragraph" w:customStyle="1" w:styleId="E69C344ED2404AB481B87CB5E2D5049D">
    <w:name w:val="E69C344ED2404AB481B87CB5E2D5049D"/>
    <w:rsid w:val="000B46DC"/>
  </w:style>
  <w:style w:type="paragraph" w:customStyle="1" w:styleId="F22AE4B409AA40168F695BACD901921E">
    <w:name w:val="F22AE4B409AA40168F695BACD901921E"/>
    <w:rsid w:val="000B46DC"/>
  </w:style>
  <w:style w:type="paragraph" w:customStyle="1" w:styleId="A515377DF6BA4D4C88E0448EFC8DAC0D">
    <w:name w:val="A515377DF6BA4D4C88E0448EFC8DAC0D"/>
    <w:rsid w:val="000B46DC"/>
  </w:style>
  <w:style w:type="paragraph" w:customStyle="1" w:styleId="88115C111CDE4327A95A3907964AAB48">
    <w:name w:val="88115C111CDE4327A95A3907964AAB48"/>
    <w:rsid w:val="000B46DC"/>
  </w:style>
  <w:style w:type="paragraph" w:customStyle="1" w:styleId="0911BA217A1B4018AAF82C56A0E85AEA">
    <w:name w:val="0911BA217A1B4018AAF82C56A0E85AEA"/>
    <w:rsid w:val="000B46DC"/>
  </w:style>
  <w:style w:type="paragraph" w:customStyle="1" w:styleId="040F7951FBDB490CAB0083F83F2C799E">
    <w:name w:val="040F7951FBDB490CAB0083F83F2C799E"/>
    <w:rsid w:val="000B46DC"/>
  </w:style>
  <w:style w:type="paragraph" w:customStyle="1" w:styleId="CD2AB00A81804CAA8833DE5FD96A9250">
    <w:name w:val="CD2AB00A81804CAA8833DE5FD96A9250"/>
    <w:rsid w:val="000B46DC"/>
  </w:style>
  <w:style w:type="paragraph" w:customStyle="1" w:styleId="B90308D5BA5A40E48A765E7A00274D2F">
    <w:name w:val="B90308D5BA5A40E48A765E7A00274D2F"/>
    <w:rsid w:val="000B46DC"/>
  </w:style>
  <w:style w:type="paragraph" w:customStyle="1" w:styleId="92F3B3837E264BE1A2E6CDC4135E513F">
    <w:name w:val="92F3B3837E264BE1A2E6CDC4135E513F"/>
    <w:rsid w:val="000B46DC"/>
  </w:style>
  <w:style w:type="paragraph" w:customStyle="1" w:styleId="C1704938B14C4BC0B70290305DE85C14">
    <w:name w:val="C1704938B14C4BC0B70290305DE85C14"/>
    <w:rsid w:val="000B46DC"/>
  </w:style>
  <w:style w:type="paragraph" w:customStyle="1" w:styleId="FC7FEE089D2D41D4AF1415BF3FC0DDC4">
    <w:name w:val="FC7FEE089D2D41D4AF1415BF3FC0DDC4"/>
    <w:rsid w:val="000B46DC"/>
  </w:style>
  <w:style w:type="paragraph" w:customStyle="1" w:styleId="4F46DA1968BF474DAEF76663EF22F2E4">
    <w:name w:val="4F46DA1968BF474DAEF76663EF22F2E4"/>
    <w:rsid w:val="000B46DC"/>
  </w:style>
  <w:style w:type="paragraph" w:customStyle="1" w:styleId="C958FAA8A4D54EAAB6E23264C36C7667">
    <w:name w:val="C958FAA8A4D54EAAB6E23264C36C7667"/>
    <w:rsid w:val="000B46DC"/>
  </w:style>
  <w:style w:type="paragraph" w:customStyle="1" w:styleId="0460596B4CFE4C59B825353ED4023BA8">
    <w:name w:val="0460596B4CFE4C59B825353ED4023BA8"/>
    <w:rsid w:val="000B46DC"/>
  </w:style>
  <w:style w:type="paragraph" w:customStyle="1" w:styleId="7DAF670CEBA7419782492307611D122B">
    <w:name w:val="7DAF670CEBA7419782492307611D122B"/>
    <w:rsid w:val="000B46DC"/>
  </w:style>
  <w:style w:type="paragraph" w:customStyle="1" w:styleId="8528E7C66EBA4F3AAB0A45AC94F3D1F8">
    <w:name w:val="8528E7C66EBA4F3AAB0A45AC94F3D1F8"/>
    <w:rsid w:val="000B46DC"/>
  </w:style>
  <w:style w:type="paragraph" w:customStyle="1" w:styleId="76853DA4A388410EAAE4031B591661A1">
    <w:name w:val="76853DA4A388410EAAE4031B591661A1"/>
    <w:rsid w:val="000B46DC"/>
  </w:style>
  <w:style w:type="paragraph" w:customStyle="1" w:styleId="91D4C419D3164867B2BF0CF75185EEFD">
    <w:name w:val="91D4C419D3164867B2BF0CF75185EEFD"/>
    <w:rsid w:val="000B46DC"/>
  </w:style>
  <w:style w:type="paragraph" w:customStyle="1" w:styleId="7DFAAB65F0C74CDE8714E97F9DF88F77">
    <w:name w:val="7DFAAB65F0C74CDE8714E97F9DF88F77"/>
    <w:rsid w:val="000B46DC"/>
  </w:style>
  <w:style w:type="paragraph" w:customStyle="1" w:styleId="3AC7A56A269048E8B1FF9D6603328D41">
    <w:name w:val="3AC7A56A269048E8B1FF9D6603328D41"/>
    <w:rsid w:val="000B46DC"/>
  </w:style>
  <w:style w:type="paragraph" w:customStyle="1" w:styleId="2AC2FA51AB4B4CE7A8EC179A32B2CCFF">
    <w:name w:val="2AC2FA51AB4B4CE7A8EC179A32B2CCFF"/>
    <w:rsid w:val="000B46DC"/>
  </w:style>
  <w:style w:type="paragraph" w:customStyle="1" w:styleId="19D88B490FAF4D8EB90CD7805C31148E">
    <w:name w:val="19D88B490FAF4D8EB90CD7805C31148E"/>
    <w:rsid w:val="000B46DC"/>
  </w:style>
  <w:style w:type="paragraph" w:customStyle="1" w:styleId="92D828A8A4C142E5A9EE8532F4707550">
    <w:name w:val="92D828A8A4C142E5A9EE8532F4707550"/>
    <w:rsid w:val="000B46DC"/>
  </w:style>
  <w:style w:type="paragraph" w:customStyle="1" w:styleId="6305BCBF63434176BB091BED9FBCCF68">
    <w:name w:val="6305BCBF63434176BB091BED9FBCCF68"/>
    <w:rsid w:val="000B46DC"/>
  </w:style>
  <w:style w:type="paragraph" w:customStyle="1" w:styleId="1B38BA82360944058AA378FAA6B838AE">
    <w:name w:val="1B38BA82360944058AA378FAA6B838AE"/>
    <w:rsid w:val="000B46DC"/>
  </w:style>
  <w:style w:type="paragraph" w:customStyle="1" w:styleId="85D1EA8ED974442EA8D4AAECE1783A71">
    <w:name w:val="85D1EA8ED974442EA8D4AAECE1783A71"/>
    <w:rsid w:val="000B46DC"/>
  </w:style>
  <w:style w:type="paragraph" w:customStyle="1" w:styleId="F01E49C5B50D4D2EB30479BECD8E3323">
    <w:name w:val="F01E49C5B50D4D2EB30479BECD8E3323"/>
    <w:rsid w:val="000B46DC"/>
  </w:style>
  <w:style w:type="paragraph" w:customStyle="1" w:styleId="A11497821599419A9DDF106233748591">
    <w:name w:val="A11497821599419A9DDF106233748591"/>
    <w:rsid w:val="000B46DC"/>
  </w:style>
  <w:style w:type="paragraph" w:customStyle="1" w:styleId="A95B81378402435896DA8EFE1AB73B17">
    <w:name w:val="A95B81378402435896DA8EFE1AB73B17"/>
    <w:rsid w:val="000B46DC"/>
  </w:style>
  <w:style w:type="paragraph" w:customStyle="1" w:styleId="085D62F18AE44574BDCD28947D3323A5">
    <w:name w:val="085D62F18AE44574BDCD28947D3323A5"/>
    <w:rsid w:val="000B46DC"/>
  </w:style>
  <w:style w:type="paragraph" w:customStyle="1" w:styleId="AF5DF62611D244F398DFD99A91D2E052">
    <w:name w:val="AF5DF62611D244F398DFD99A91D2E052"/>
    <w:rsid w:val="000B46DC"/>
  </w:style>
  <w:style w:type="paragraph" w:customStyle="1" w:styleId="130A4A6AFFE342B19C893C3D021D2E43">
    <w:name w:val="130A4A6AFFE342B19C893C3D021D2E43"/>
    <w:rsid w:val="000B46DC"/>
  </w:style>
  <w:style w:type="paragraph" w:customStyle="1" w:styleId="6E3496C43F7C4A6F935702C9499BC634">
    <w:name w:val="6E3496C43F7C4A6F935702C9499BC634"/>
    <w:rsid w:val="000B46DC"/>
  </w:style>
  <w:style w:type="paragraph" w:customStyle="1" w:styleId="AB798738AD004AC7A1637EFF625F353A">
    <w:name w:val="AB798738AD004AC7A1637EFF625F353A"/>
    <w:rsid w:val="000B46DC"/>
  </w:style>
  <w:style w:type="paragraph" w:customStyle="1" w:styleId="ADE1AD1D5F564864A5A0EC51946CF01A">
    <w:name w:val="ADE1AD1D5F564864A5A0EC51946CF01A"/>
    <w:rsid w:val="000B46DC"/>
  </w:style>
  <w:style w:type="paragraph" w:customStyle="1" w:styleId="FBEB4315D3C54591A6332095AA62BE5A">
    <w:name w:val="FBEB4315D3C54591A6332095AA62BE5A"/>
    <w:rsid w:val="000B46DC"/>
  </w:style>
  <w:style w:type="paragraph" w:customStyle="1" w:styleId="2F9C1A5D3F8D4D1EB134EC9AC19EA2FA">
    <w:name w:val="2F9C1A5D3F8D4D1EB134EC9AC19EA2FA"/>
    <w:rsid w:val="000B46DC"/>
  </w:style>
  <w:style w:type="paragraph" w:customStyle="1" w:styleId="37AF542170324660B7EEE37CC47FFE69">
    <w:name w:val="37AF542170324660B7EEE37CC47FFE69"/>
    <w:rsid w:val="000B46DC"/>
  </w:style>
  <w:style w:type="paragraph" w:customStyle="1" w:styleId="44CBD1E540CF491F99B93659BD828603">
    <w:name w:val="44CBD1E540CF491F99B93659BD828603"/>
    <w:rsid w:val="000B46DC"/>
  </w:style>
  <w:style w:type="paragraph" w:customStyle="1" w:styleId="919D5270470D4E9BBB549AB06178068B">
    <w:name w:val="919D5270470D4E9BBB549AB06178068B"/>
    <w:rsid w:val="000B46DC"/>
  </w:style>
  <w:style w:type="paragraph" w:customStyle="1" w:styleId="F04F2EDB394747C68E6859764B98C39B">
    <w:name w:val="F04F2EDB394747C68E6859764B98C39B"/>
    <w:rsid w:val="000B46DC"/>
  </w:style>
  <w:style w:type="paragraph" w:customStyle="1" w:styleId="F960D57016DF482B83EF8E3F1649F69A">
    <w:name w:val="F960D57016DF482B83EF8E3F1649F69A"/>
    <w:rsid w:val="000B46DC"/>
  </w:style>
  <w:style w:type="paragraph" w:customStyle="1" w:styleId="79996C3ED9344D04B5F09F0566118EC6">
    <w:name w:val="79996C3ED9344D04B5F09F0566118EC6"/>
    <w:rsid w:val="000B46DC"/>
  </w:style>
  <w:style w:type="paragraph" w:customStyle="1" w:styleId="79E6BDD672B444FF96AD53AE8C1B5BF9">
    <w:name w:val="79E6BDD672B444FF96AD53AE8C1B5BF9"/>
    <w:rsid w:val="000B46DC"/>
  </w:style>
  <w:style w:type="paragraph" w:customStyle="1" w:styleId="393D60268A4B4747B0DE96C160E3ED4A">
    <w:name w:val="393D60268A4B4747B0DE96C160E3ED4A"/>
    <w:rsid w:val="000B46DC"/>
  </w:style>
  <w:style w:type="paragraph" w:customStyle="1" w:styleId="C58404BD61964678BBD3A11AEB9B9D19">
    <w:name w:val="C58404BD61964678BBD3A11AEB9B9D19"/>
    <w:rsid w:val="000B46DC"/>
  </w:style>
  <w:style w:type="paragraph" w:customStyle="1" w:styleId="A43F2541500943408297467DFFA40B3D">
    <w:name w:val="A43F2541500943408297467DFFA40B3D"/>
    <w:rsid w:val="0077422F"/>
  </w:style>
  <w:style w:type="paragraph" w:customStyle="1" w:styleId="227801841D894039A824BFD27054B119">
    <w:name w:val="227801841D894039A824BFD27054B119"/>
    <w:rsid w:val="0077422F"/>
  </w:style>
  <w:style w:type="paragraph" w:customStyle="1" w:styleId="601C138924D6430B82FC046C49F60672">
    <w:name w:val="601C138924D6430B82FC046C49F60672"/>
    <w:rsid w:val="0077422F"/>
  </w:style>
  <w:style w:type="paragraph" w:customStyle="1" w:styleId="BDA832D66D554BC884CE902F6143A75E">
    <w:name w:val="BDA832D66D554BC884CE902F6143A75E"/>
    <w:rsid w:val="001E4B49"/>
    <w:rPr>
      <w:lang w:val="en-US" w:eastAsia="en-US"/>
    </w:rPr>
  </w:style>
  <w:style w:type="paragraph" w:customStyle="1" w:styleId="EE8B9346E5EA48EBAEE00B7C4A122B8F">
    <w:name w:val="EE8B9346E5EA48EBAEE00B7C4A122B8F"/>
    <w:rsid w:val="001E4B49"/>
    <w:rPr>
      <w:lang w:val="en-US" w:eastAsia="en-US"/>
    </w:rPr>
  </w:style>
  <w:style w:type="paragraph" w:customStyle="1" w:styleId="4B45377CE9A54146850FBA765EF6B08E">
    <w:name w:val="4B45377CE9A54146850FBA765EF6B08E"/>
    <w:rsid w:val="001E4B49"/>
    <w:rPr>
      <w:lang w:val="en-US" w:eastAsia="en-US"/>
    </w:rPr>
  </w:style>
  <w:style w:type="paragraph" w:customStyle="1" w:styleId="3D65B71636CB43F2AF345986186B2D92">
    <w:name w:val="3D65B71636CB43F2AF345986186B2D92"/>
    <w:rsid w:val="001E4B49"/>
    <w:rPr>
      <w:lang w:val="en-US" w:eastAsia="en-US"/>
    </w:rPr>
  </w:style>
  <w:style w:type="paragraph" w:customStyle="1" w:styleId="12ACF017B4074440A67D0DD51D4F5250">
    <w:name w:val="12ACF017B4074440A67D0DD51D4F5250"/>
    <w:rsid w:val="001E4B49"/>
    <w:rPr>
      <w:lang w:val="en-US" w:eastAsia="en-US"/>
    </w:rPr>
  </w:style>
  <w:style w:type="paragraph" w:customStyle="1" w:styleId="561B3717F16249C6BE913BDE593709A9">
    <w:name w:val="561B3717F16249C6BE913BDE593709A9"/>
    <w:rsid w:val="001E4B49"/>
    <w:rPr>
      <w:lang w:val="en-US" w:eastAsia="en-US"/>
    </w:rPr>
  </w:style>
  <w:style w:type="paragraph" w:customStyle="1" w:styleId="5966BFE9F5F848F3983E05A3606AB64C">
    <w:name w:val="5966BFE9F5F848F3983E05A3606AB64C"/>
    <w:rsid w:val="001E4B49"/>
    <w:rPr>
      <w:lang w:val="en-US" w:eastAsia="en-US"/>
    </w:rPr>
  </w:style>
  <w:style w:type="paragraph" w:customStyle="1" w:styleId="1D451B1ABD4D4258A1650A98DD6FE4E9">
    <w:name w:val="1D451B1ABD4D4258A1650A98DD6FE4E9"/>
    <w:rsid w:val="001E4B49"/>
    <w:rPr>
      <w:lang w:val="en-US" w:eastAsia="en-US"/>
    </w:rPr>
  </w:style>
  <w:style w:type="paragraph" w:customStyle="1" w:styleId="86B76DF6D4C04EDCB7E2B3BBF1B12910">
    <w:name w:val="86B76DF6D4C04EDCB7E2B3BBF1B12910"/>
    <w:rsid w:val="001E4B49"/>
    <w:rPr>
      <w:lang w:val="en-US" w:eastAsia="en-US"/>
    </w:rPr>
  </w:style>
  <w:style w:type="paragraph" w:customStyle="1" w:styleId="28E85B8D59C7422D89BA943163864F7A">
    <w:name w:val="28E85B8D59C7422D89BA943163864F7A"/>
    <w:rsid w:val="001E4B49"/>
    <w:rPr>
      <w:lang w:val="en-US" w:eastAsia="en-US"/>
    </w:rPr>
  </w:style>
  <w:style w:type="paragraph" w:customStyle="1" w:styleId="FA6963D327E2436087C8057A32648447">
    <w:name w:val="FA6963D327E2436087C8057A32648447"/>
    <w:rsid w:val="001E4B49"/>
    <w:rPr>
      <w:lang w:val="en-US" w:eastAsia="en-US"/>
    </w:rPr>
  </w:style>
  <w:style w:type="paragraph" w:customStyle="1" w:styleId="A2EC76B38E994A1089925CAFB0B8FD7E">
    <w:name w:val="A2EC76B38E994A1089925CAFB0B8FD7E"/>
    <w:rsid w:val="001E4B49"/>
    <w:rPr>
      <w:lang w:val="en-US" w:eastAsia="en-US"/>
    </w:rPr>
  </w:style>
  <w:style w:type="paragraph" w:customStyle="1" w:styleId="D30A63493F584487AC13DBD485425650">
    <w:name w:val="D30A63493F584487AC13DBD485425650"/>
    <w:rsid w:val="001E4B49"/>
    <w:rPr>
      <w:lang w:val="en-US" w:eastAsia="en-US"/>
    </w:rPr>
  </w:style>
  <w:style w:type="paragraph" w:customStyle="1" w:styleId="EB6C8974BCE54360A49E409191197408">
    <w:name w:val="EB6C8974BCE54360A49E409191197408"/>
    <w:rsid w:val="001E4B49"/>
    <w:rPr>
      <w:lang w:val="en-US" w:eastAsia="en-US"/>
    </w:rPr>
  </w:style>
  <w:style w:type="paragraph" w:customStyle="1" w:styleId="6B661B47F2A548B79CD8BEC2850041A5">
    <w:name w:val="6B661B47F2A548B79CD8BEC2850041A5"/>
    <w:rsid w:val="001E4B49"/>
    <w:rPr>
      <w:lang w:val="en-US" w:eastAsia="en-US"/>
    </w:rPr>
  </w:style>
  <w:style w:type="paragraph" w:customStyle="1" w:styleId="3EBCB05FB047479A96318B7452F36162">
    <w:name w:val="3EBCB05FB047479A96318B7452F36162"/>
    <w:rsid w:val="001E4B49"/>
    <w:rPr>
      <w:lang w:val="en-US" w:eastAsia="en-US"/>
    </w:rPr>
  </w:style>
  <w:style w:type="paragraph" w:customStyle="1" w:styleId="0B33C0F74D9548999422DD9A2DD867D6">
    <w:name w:val="0B33C0F74D9548999422DD9A2DD867D6"/>
    <w:rsid w:val="001E4B49"/>
    <w:rPr>
      <w:lang w:val="en-US" w:eastAsia="en-US"/>
    </w:rPr>
  </w:style>
  <w:style w:type="paragraph" w:customStyle="1" w:styleId="959FB63B52FF4627B84D6ACBFCA500D6">
    <w:name w:val="959FB63B52FF4627B84D6ACBFCA500D6"/>
    <w:rsid w:val="001E4B49"/>
    <w:rPr>
      <w:lang w:val="en-US" w:eastAsia="en-US"/>
    </w:rPr>
  </w:style>
  <w:style w:type="paragraph" w:customStyle="1" w:styleId="9FF9715915774CE2BD308D6D5274653B">
    <w:name w:val="9FF9715915774CE2BD308D6D5274653B"/>
    <w:rsid w:val="001E4B49"/>
    <w:rPr>
      <w:lang w:val="en-US" w:eastAsia="en-US"/>
    </w:rPr>
  </w:style>
  <w:style w:type="paragraph" w:customStyle="1" w:styleId="8DD5058A2479478881279AD82BF15135">
    <w:name w:val="8DD5058A2479478881279AD82BF15135"/>
    <w:rsid w:val="001E4B49"/>
    <w:rPr>
      <w:lang w:val="en-US" w:eastAsia="en-US"/>
    </w:rPr>
  </w:style>
  <w:style w:type="paragraph" w:customStyle="1" w:styleId="582FC5AE021C4AB08CF39247B234C184">
    <w:name w:val="582FC5AE021C4AB08CF39247B234C184"/>
    <w:rsid w:val="001E4B49"/>
    <w:rPr>
      <w:lang w:val="en-US" w:eastAsia="en-US"/>
    </w:rPr>
  </w:style>
  <w:style w:type="paragraph" w:customStyle="1" w:styleId="C93F06AAC065412CB9F18528BA9916F6">
    <w:name w:val="C93F06AAC065412CB9F18528BA9916F6"/>
    <w:rsid w:val="001E4B49"/>
    <w:rPr>
      <w:lang w:val="en-US" w:eastAsia="en-US"/>
    </w:rPr>
  </w:style>
  <w:style w:type="paragraph" w:customStyle="1" w:styleId="F8D43F1224404278914FEA01EAB9A296">
    <w:name w:val="F8D43F1224404278914FEA01EAB9A296"/>
    <w:rsid w:val="001E4B49"/>
    <w:rPr>
      <w:lang w:val="en-US" w:eastAsia="en-US"/>
    </w:rPr>
  </w:style>
  <w:style w:type="paragraph" w:customStyle="1" w:styleId="A84A3163727848ADBF9831DEFC124033">
    <w:name w:val="A84A3163727848ADBF9831DEFC124033"/>
    <w:rsid w:val="001E4B49"/>
    <w:rPr>
      <w:lang w:val="en-US" w:eastAsia="en-US"/>
    </w:rPr>
  </w:style>
  <w:style w:type="paragraph" w:customStyle="1" w:styleId="8D9AD993AE7D41CAA5A6AF525648C53B">
    <w:name w:val="8D9AD993AE7D41CAA5A6AF525648C53B"/>
    <w:rsid w:val="001E4B49"/>
    <w:rPr>
      <w:lang w:val="en-US" w:eastAsia="en-US"/>
    </w:rPr>
  </w:style>
  <w:style w:type="paragraph" w:customStyle="1" w:styleId="7287848E184D45EAA8E49A79AFEB9409">
    <w:name w:val="7287848E184D45EAA8E49A79AFEB9409"/>
    <w:rsid w:val="001E4B49"/>
    <w:rPr>
      <w:lang w:val="en-US" w:eastAsia="en-US"/>
    </w:rPr>
  </w:style>
  <w:style w:type="paragraph" w:customStyle="1" w:styleId="87B7ABB85E7648169FDC718555FF5FE1">
    <w:name w:val="87B7ABB85E7648169FDC718555FF5FE1"/>
    <w:rsid w:val="001E4B49"/>
    <w:rPr>
      <w:lang w:val="en-US" w:eastAsia="en-US"/>
    </w:rPr>
  </w:style>
  <w:style w:type="paragraph" w:customStyle="1" w:styleId="81413CA92D4A4FBBAD9F447BB6EF6614">
    <w:name w:val="81413CA92D4A4FBBAD9F447BB6EF6614"/>
    <w:rsid w:val="001E4B49"/>
    <w:rPr>
      <w:lang w:val="en-US" w:eastAsia="en-US"/>
    </w:rPr>
  </w:style>
  <w:style w:type="paragraph" w:customStyle="1" w:styleId="32652651267449E6AF97F8C9876D989E">
    <w:name w:val="32652651267449E6AF97F8C9876D989E"/>
    <w:rsid w:val="001E4B49"/>
    <w:rPr>
      <w:lang w:val="en-US" w:eastAsia="en-US"/>
    </w:rPr>
  </w:style>
  <w:style w:type="paragraph" w:customStyle="1" w:styleId="DDFEFBF5A8DC474A938283DD7F1ED0EF">
    <w:name w:val="DDFEFBF5A8DC474A938283DD7F1ED0EF"/>
    <w:rsid w:val="001E4B49"/>
    <w:rPr>
      <w:lang w:val="en-US" w:eastAsia="en-US"/>
    </w:rPr>
  </w:style>
  <w:style w:type="paragraph" w:customStyle="1" w:styleId="09B71FD41C684696B7CD54AF27C79381">
    <w:name w:val="09B71FD41C684696B7CD54AF27C79381"/>
    <w:rsid w:val="001E4B49"/>
    <w:rPr>
      <w:lang w:val="en-US" w:eastAsia="en-US"/>
    </w:rPr>
  </w:style>
  <w:style w:type="paragraph" w:customStyle="1" w:styleId="F5C9AA042F274A03B39EAD0BA0891905">
    <w:name w:val="F5C9AA042F274A03B39EAD0BA0891905"/>
    <w:rsid w:val="001E4B49"/>
    <w:rPr>
      <w:lang w:val="en-US" w:eastAsia="en-US"/>
    </w:rPr>
  </w:style>
  <w:style w:type="paragraph" w:customStyle="1" w:styleId="4FBE36DAEBB44E2CA7CFB07B4C2DB3E8">
    <w:name w:val="4FBE36DAEBB44E2CA7CFB07B4C2DB3E8"/>
    <w:rsid w:val="001E4B49"/>
    <w:rPr>
      <w:lang w:val="en-US" w:eastAsia="en-US"/>
    </w:rPr>
  </w:style>
  <w:style w:type="paragraph" w:customStyle="1" w:styleId="99A61ECB2F504061A00B2AB133524315">
    <w:name w:val="99A61ECB2F504061A00B2AB133524315"/>
    <w:rsid w:val="001E4B49"/>
    <w:rPr>
      <w:lang w:val="en-US" w:eastAsia="en-US"/>
    </w:rPr>
  </w:style>
  <w:style w:type="paragraph" w:customStyle="1" w:styleId="310F473A2EAB4F769288C4D5812CAA92">
    <w:name w:val="310F473A2EAB4F769288C4D5812CAA92"/>
    <w:rsid w:val="001E4B49"/>
    <w:rPr>
      <w:lang w:val="en-US" w:eastAsia="en-US"/>
    </w:rPr>
  </w:style>
  <w:style w:type="paragraph" w:customStyle="1" w:styleId="0135DA23FCD548048C35CC06986A0E41">
    <w:name w:val="0135DA23FCD548048C35CC06986A0E41"/>
    <w:rsid w:val="001E4B49"/>
    <w:rPr>
      <w:lang w:val="en-US" w:eastAsia="en-US"/>
    </w:rPr>
  </w:style>
  <w:style w:type="paragraph" w:customStyle="1" w:styleId="B5F525C4C565403A9512A6696987B4E0">
    <w:name w:val="B5F525C4C565403A9512A6696987B4E0"/>
    <w:rsid w:val="001E4B49"/>
    <w:rPr>
      <w:lang w:val="en-US" w:eastAsia="en-US"/>
    </w:rPr>
  </w:style>
  <w:style w:type="paragraph" w:customStyle="1" w:styleId="CB0EF24A37514B6FAAEBA950500A11E6">
    <w:name w:val="CB0EF24A37514B6FAAEBA950500A11E6"/>
    <w:rsid w:val="001E4B49"/>
    <w:rPr>
      <w:lang w:val="en-US" w:eastAsia="en-US"/>
    </w:rPr>
  </w:style>
  <w:style w:type="paragraph" w:customStyle="1" w:styleId="B76738808AAF4B40B66B7324DD221FB1">
    <w:name w:val="B76738808AAF4B40B66B7324DD221FB1"/>
    <w:rsid w:val="001E4B49"/>
    <w:rPr>
      <w:lang w:val="en-US" w:eastAsia="en-US"/>
    </w:rPr>
  </w:style>
  <w:style w:type="paragraph" w:customStyle="1" w:styleId="A8ADB4889DB849C58635BCC0DD4E0C1D">
    <w:name w:val="A8ADB4889DB849C58635BCC0DD4E0C1D"/>
    <w:rsid w:val="001E4B49"/>
    <w:rPr>
      <w:lang w:val="en-US" w:eastAsia="en-US"/>
    </w:rPr>
  </w:style>
  <w:style w:type="paragraph" w:customStyle="1" w:styleId="0074BFC8F51E44D382607ECFCAA099B4">
    <w:name w:val="0074BFC8F51E44D382607ECFCAA099B4"/>
    <w:rsid w:val="001E4B49"/>
    <w:rPr>
      <w:lang w:val="en-US" w:eastAsia="en-US"/>
    </w:rPr>
  </w:style>
  <w:style w:type="paragraph" w:customStyle="1" w:styleId="BD28D8BD43224674995A4A152480BE58">
    <w:name w:val="BD28D8BD43224674995A4A152480BE58"/>
    <w:rsid w:val="001E4B49"/>
    <w:rPr>
      <w:lang w:val="en-US" w:eastAsia="en-US"/>
    </w:rPr>
  </w:style>
  <w:style w:type="paragraph" w:customStyle="1" w:styleId="149E538B1C5D47099760A4AC0730AF3E">
    <w:name w:val="149E538B1C5D47099760A4AC0730AF3E"/>
    <w:rsid w:val="001E4B49"/>
    <w:rPr>
      <w:lang w:val="en-US" w:eastAsia="en-US"/>
    </w:rPr>
  </w:style>
  <w:style w:type="paragraph" w:customStyle="1" w:styleId="6066DE6E99A34AA7A604E3B1A1BEE26F">
    <w:name w:val="6066DE6E99A34AA7A604E3B1A1BEE26F"/>
    <w:rsid w:val="001E4B49"/>
    <w:rPr>
      <w:lang w:val="en-US" w:eastAsia="en-US"/>
    </w:rPr>
  </w:style>
  <w:style w:type="paragraph" w:customStyle="1" w:styleId="4E7CD71576334ED0845385CF7840BF16">
    <w:name w:val="4E7CD71576334ED0845385CF7840BF16"/>
    <w:rsid w:val="001E4B49"/>
    <w:rPr>
      <w:lang w:val="en-US" w:eastAsia="en-US"/>
    </w:rPr>
  </w:style>
  <w:style w:type="paragraph" w:customStyle="1" w:styleId="D7C8C2694BD44D3AB711CCB95A86EF89">
    <w:name w:val="D7C8C2694BD44D3AB711CCB95A86EF89"/>
    <w:rsid w:val="001E4B49"/>
    <w:rPr>
      <w:lang w:val="en-US" w:eastAsia="en-US"/>
    </w:rPr>
  </w:style>
  <w:style w:type="paragraph" w:customStyle="1" w:styleId="6D0104C6909D49E79864F3FF69023C83">
    <w:name w:val="6D0104C6909D49E79864F3FF69023C83"/>
    <w:rsid w:val="001E4B49"/>
    <w:rPr>
      <w:lang w:val="en-US" w:eastAsia="en-US"/>
    </w:rPr>
  </w:style>
  <w:style w:type="paragraph" w:customStyle="1" w:styleId="7C1C580426C144C4A2D81EB9C26F9948">
    <w:name w:val="7C1C580426C144C4A2D81EB9C26F9948"/>
    <w:rsid w:val="001E4B49"/>
    <w:rPr>
      <w:lang w:val="en-US" w:eastAsia="en-US"/>
    </w:rPr>
  </w:style>
  <w:style w:type="paragraph" w:customStyle="1" w:styleId="3B6F5B134844488C96629A06F2B78776">
    <w:name w:val="3B6F5B134844488C96629A06F2B78776"/>
    <w:rsid w:val="001E4B49"/>
    <w:rPr>
      <w:lang w:val="en-US" w:eastAsia="en-US"/>
    </w:rPr>
  </w:style>
  <w:style w:type="paragraph" w:customStyle="1" w:styleId="9D2014694DE647A894F6B7F967BD8DA5">
    <w:name w:val="9D2014694DE647A894F6B7F967BD8DA5"/>
    <w:rsid w:val="001E4B49"/>
    <w:rPr>
      <w:lang w:val="en-US" w:eastAsia="en-US"/>
    </w:rPr>
  </w:style>
  <w:style w:type="paragraph" w:customStyle="1" w:styleId="2406D2073B7948099FAB0F1ADD5BC909">
    <w:name w:val="2406D2073B7948099FAB0F1ADD5BC909"/>
    <w:rsid w:val="001E4B49"/>
    <w:rPr>
      <w:lang w:val="en-US" w:eastAsia="en-US"/>
    </w:rPr>
  </w:style>
  <w:style w:type="paragraph" w:customStyle="1" w:styleId="7AB34027DC8A4871998474DC36243084">
    <w:name w:val="7AB34027DC8A4871998474DC36243084"/>
    <w:rsid w:val="001E4B49"/>
    <w:rPr>
      <w:lang w:val="en-US" w:eastAsia="en-US"/>
    </w:rPr>
  </w:style>
  <w:style w:type="paragraph" w:customStyle="1" w:styleId="91181BA9B4874CF3AFB2CF825EB51A1B">
    <w:name w:val="91181BA9B4874CF3AFB2CF825EB51A1B"/>
    <w:rsid w:val="001E4B49"/>
    <w:rPr>
      <w:lang w:val="en-US" w:eastAsia="en-US"/>
    </w:rPr>
  </w:style>
  <w:style w:type="paragraph" w:customStyle="1" w:styleId="9B9E9AC854854166893E983F77509980">
    <w:name w:val="9B9E9AC854854166893E983F77509980"/>
    <w:rsid w:val="001E4B49"/>
    <w:rPr>
      <w:lang w:val="en-US" w:eastAsia="en-US"/>
    </w:rPr>
  </w:style>
  <w:style w:type="paragraph" w:customStyle="1" w:styleId="E3C5EF57001C4D2A9770E67F6855DB32">
    <w:name w:val="E3C5EF57001C4D2A9770E67F6855DB32"/>
    <w:rsid w:val="001E4B49"/>
    <w:rPr>
      <w:lang w:val="en-US" w:eastAsia="en-US"/>
    </w:rPr>
  </w:style>
  <w:style w:type="paragraph" w:customStyle="1" w:styleId="112EFF56F49E49B7A01F137ECACC3B5A">
    <w:name w:val="112EFF56F49E49B7A01F137ECACC3B5A"/>
    <w:rsid w:val="001E4B49"/>
    <w:rPr>
      <w:lang w:val="en-US" w:eastAsia="en-US"/>
    </w:rPr>
  </w:style>
  <w:style w:type="paragraph" w:customStyle="1" w:styleId="66E73153341843C39AE4D797E1532D3A">
    <w:name w:val="66E73153341843C39AE4D797E1532D3A"/>
    <w:rsid w:val="001E4B49"/>
    <w:rPr>
      <w:lang w:val="en-US" w:eastAsia="en-US"/>
    </w:rPr>
  </w:style>
  <w:style w:type="paragraph" w:customStyle="1" w:styleId="68273225FF0E48C68B84CC27FB3FE403">
    <w:name w:val="68273225FF0E48C68B84CC27FB3FE403"/>
    <w:rsid w:val="001E4B49"/>
    <w:rPr>
      <w:lang w:val="en-US" w:eastAsia="en-US"/>
    </w:rPr>
  </w:style>
  <w:style w:type="paragraph" w:customStyle="1" w:styleId="50B8DA5A1D184852893945FD0842FC8B">
    <w:name w:val="50B8DA5A1D184852893945FD0842FC8B"/>
    <w:rsid w:val="001E4B49"/>
    <w:rPr>
      <w:lang w:val="en-US" w:eastAsia="en-US"/>
    </w:rPr>
  </w:style>
  <w:style w:type="paragraph" w:customStyle="1" w:styleId="2399BB3C821341658E4095915D17020C">
    <w:name w:val="2399BB3C821341658E4095915D17020C"/>
    <w:rsid w:val="001E4B49"/>
    <w:rPr>
      <w:lang w:val="en-US" w:eastAsia="en-US"/>
    </w:rPr>
  </w:style>
  <w:style w:type="paragraph" w:customStyle="1" w:styleId="BC4E433485DF4DA1B839D6F9E57C90D1">
    <w:name w:val="BC4E433485DF4DA1B839D6F9E57C90D1"/>
    <w:rsid w:val="001E4B49"/>
    <w:rPr>
      <w:lang w:val="en-US" w:eastAsia="en-US"/>
    </w:rPr>
  </w:style>
  <w:style w:type="paragraph" w:customStyle="1" w:styleId="9598637943D84610A12DD3B07CC2D3E0">
    <w:name w:val="9598637943D84610A12DD3B07CC2D3E0"/>
    <w:rsid w:val="001E4B49"/>
    <w:rPr>
      <w:lang w:val="en-US" w:eastAsia="en-US"/>
    </w:rPr>
  </w:style>
  <w:style w:type="paragraph" w:customStyle="1" w:styleId="6D7952078C324ECB8F526550102608F7">
    <w:name w:val="6D7952078C324ECB8F526550102608F7"/>
    <w:rsid w:val="001E4B49"/>
    <w:rPr>
      <w:lang w:val="en-US" w:eastAsia="en-US"/>
    </w:rPr>
  </w:style>
  <w:style w:type="paragraph" w:customStyle="1" w:styleId="65E136941E7442E18D5294846969BB13">
    <w:name w:val="65E136941E7442E18D5294846969BB13"/>
    <w:rsid w:val="001E4B49"/>
    <w:rPr>
      <w:lang w:val="en-US" w:eastAsia="en-US"/>
    </w:rPr>
  </w:style>
  <w:style w:type="paragraph" w:customStyle="1" w:styleId="ADA4E80E7C4B4DC7AC6AA424F824059E">
    <w:name w:val="ADA4E80E7C4B4DC7AC6AA424F824059E"/>
    <w:rsid w:val="001E4B49"/>
    <w:rPr>
      <w:lang w:val="en-US" w:eastAsia="en-US"/>
    </w:rPr>
  </w:style>
  <w:style w:type="paragraph" w:customStyle="1" w:styleId="0220A53E5FC545A7A735DB9E136FFFE1">
    <w:name w:val="0220A53E5FC545A7A735DB9E136FFFE1"/>
    <w:rsid w:val="001E4B49"/>
    <w:rPr>
      <w:lang w:val="en-US" w:eastAsia="en-US"/>
    </w:rPr>
  </w:style>
  <w:style w:type="paragraph" w:customStyle="1" w:styleId="112EFF56F49E49B7A01F137ECACC3B5A1">
    <w:name w:val="112EFF56F49E49B7A01F137ECACC3B5A1"/>
    <w:rsid w:val="001E4B49"/>
    <w:pPr>
      <w:spacing w:after="200" w:line="276" w:lineRule="auto"/>
    </w:pPr>
    <w:rPr>
      <w:rFonts w:ascii="Calibri" w:hAnsi="Calibri"/>
      <w:lang w:val="en-US" w:eastAsia="en-US"/>
    </w:rPr>
  </w:style>
  <w:style w:type="paragraph" w:customStyle="1" w:styleId="66E73153341843C39AE4D797E1532D3A1">
    <w:name w:val="66E73153341843C39AE4D797E1532D3A1"/>
    <w:rsid w:val="001E4B49"/>
    <w:pPr>
      <w:spacing w:after="200" w:line="276" w:lineRule="auto"/>
    </w:pPr>
    <w:rPr>
      <w:rFonts w:ascii="Calibri" w:hAnsi="Calibri"/>
      <w:lang w:val="en-US" w:eastAsia="en-US"/>
    </w:rPr>
  </w:style>
  <w:style w:type="paragraph" w:customStyle="1" w:styleId="68273225FF0E48C68B84CC27FB3FE4031">
    <w:name w:val="68273225FF0E48C68B84CC27FB3FE4031"/>
    <w:rsid w:val="001E4B49"/>
    <w:pPr>
      <w:spacing w:after="200" w:line="276" w:lineRule="auto"/>
    </w:pPr>
    <w:rPr>
      <w:rFonts w:ascii="Calibri" w:hAnsi="Calibri"/>
      <w:lang w:val="en-US" w:eastAsia="en-US"/>
    </w:rPr>
  </w:style>
  <w:style w:type="paragraph" w:customStyle="1" w:styleId="50B8DA5A1D184852893945FD0842FC8B1">
    <w:name w:val="50B8DA5A1D184852893945FD0842FC8B1"/>
    <w:rsid w:val="001E4B49"/>
    <w:pPr>
      <w:spacing w:after="200" w:line="276" w:lineRule="auto"/>
    </w:pPr>
    <w:rPr>
      <w:rFonts w:ascii="Calibri" w:hAnsi="Calibri"/>
      <w:lang w:val="en-US" w:eastAsia="en-US"/>
    </w:rPr>
  </w:style>
  <w:style w:type="paragraph" w:customStyle="1" w:styleId="2399BB3C821341658E4095915D17020C1">
    <w:name w:val="2399BB3C821341658E4095915D17020C1"/>
    <w:rsid w:val="001E4B49"/>
    <w:pPr>
      <w:spacing w:after="200" w:line="276" w:lineRule="auto"/>
    </w:pPr>
    <w:rPr>
      <w:rFonts w:ascii="Calibri" w:hAnsi="Calibri"/>
      <w:lang w:val="en-US" w:eastAsia="en-US"/>
    </w:rPr>
  </w:style>
  <w:style w:type="paragraph" w:customStyle="1" w:styleId="BC4E433485DF4DA1B839D6F9E57C90D11">
    <w:name w:val="BC4E433485DF4DA1B839D6F9E57C90D11"/>
    <w:rsid w:val="001E4B49"/>
    <w:pPr>
      <w:spacing w:after="200" w:line="276" w:lineRule="auto"/>
    </w:pPr>
    <w:rPr>
      <w:rFonts w:ascii="Calibri" w:hAnsi="Calibri"/>
      <w:lang w:val="en-US" w:eastAsia="en-US"/>
    </w:rPr>
  </w:style>
  <w:style w:type="paragraph" w:customStyle="1" w:styleId="9598637943D84610A12DD3B07CC2D3E01">
    <w:name w:val="9598637943D84610A12DD3B07CC2D3E01"/>
    <w:rsid w:val="001E4B49"/>
    <w:pPr>
      <w:spacing w:after="200" w:line="276" w:lineRule="auto"/>
    </w:pPr>
    <w:rPr>
      <w:rFonts w:ascii="Calibri" w:hAnsi="Calibri"/>
      <w:lang w:val="en-US" w:eastAsia="en-US"/>
    </w:rPr>
  </w:style>
  <w:style w:type="paragraph" w:customStyle="1" w:styleId="6D7952078C324ECB8F526550102608F71">
    <w:name w:val="6D7952078C324ECB8F526550102608F71"/>
    <w:rsid w:val="001E4B49"/>
    <w:pPr>
      <w:spacing w:after="200" w:line="276" w:lineRule="auto"/>
    </w:pPr>
    <w:rPr>
      <w:rFonts w:ascii="Calibri" w:hAnsi="Calibri"/>
      <w:lang w:val="en-US" w:eastAsia="en-US"/>
    </w:rPr>
  </w:style>
  <w:style w:type="paragraph" w:customStyle="1" w:styleId="65E136941E7442E18D5294846969BB131">
    <w:name w:val="65E136941E7442E18D5294846969BB131"/>
    <w:rsid w:val="001E4B49"/>
    <w:pPr>
      <w:spacing w:after="200" w:line="276" w:lineRule="auto"/>
    </w:pPr>
    <w:rPr>
      <w:rFonts w:ascii="Calibri" w:hAnsi="Calibri"/>
      <w:lang w:val="en-US" w:eastAsia="en-US"/>
    </w:rPr>
  </w:style>
  <w:style w:type="paragraph" w:customStyle="1" w:styleId="ADA4E80E7C4B4DC7AC6AA424F824059E1">
    <w:name w:val="ADA4E80E7C4B4DC7AC6AA424F824059E1"/>
    <w:rsid w:val="001E4B49"/>
    <w:pPr>
      <w:spacing w:after="200" w:line="276" w:lineRule="auto"/>
    </w:pPr>
    <w:rPr>
      <w:rFonts w:ascii="Calibri" w:hAnsi="Calibri"/>
      <w:lang w:val="en-US" w:eastAsia="en-US"/>
    </w:rPr>
  </w:style>
  <w:style w:type="paragraph" w:customStyle="1" w:styleId="0220A53E5FC545A7A735DB9E136FFFE11">
    <w:name w:val="0220A53E5FC545A7A735DB9E136FFFE11"/>
    <w:rsid w:val="001E4B49"/>
    <w:pPr>
      <w:spacing w:after="200" w:line="276" w:lineRule="auto"/>
    </w:pPr>
    <w:rPr>
      <w:rFonts w:ascii="Calibri" w:hAnsi="Calibri"/>
      <w:lang w:val="en-US" w:eastAsia="en-US"/>
    </w:rPr>
  </w:style>
  <w:style w:type="paragraph" w:customStyle="1" w:styleId="8E6D14E427BE4158AA8B77C879559202">
    <w:name w:val="8E6D14E427BE4158AA8B77C879559202"/>
    <w:rsid w:val="001E4B49"/>
    <w:rPr>
      <w:lang w:val="en-US" w:eastAsia="en-US"/>
    </w:rPr>
  </w:style>
  <w:style w:type="paragraph" w:customStyle="1" w:styleId="6B77BDC6915248EB8D6A03E4719B6250">
    <w:name w:val="6B77BDC6915248EB8D6A03E4719B6250"/>
    <w:rsid w:val="001E4B49"/>
    <w:rPr>
      <w:lang w:val="en-US" w:eastAsia="en-US"/>
    </w:rPr>
  </w:style>
  <w:style w:type="paragraph" w:customStyle="1" w:styleId="FBD99803E1A64091B85CEF925D2F4993">
    <w:name w:val="FBD99803E1A64091B85CEF925D2F4993"/>
    <w:rsid w:val="001E4B49"/>
    <w:rPr>
      <w:lang w:val="en-US" w:eastAsia="en-US"/>
    </w:rPr>
  </w:style>
  <w:style w:type="paragraph" w:customStyle="1" w:styleId="43DC6B08B5674BCBB72A8929FD868526">
    <w:name w:val="43DC6B08B5674BCBB72A8929FD868526"/>
    <w:rsid w:val="001E4B49"/>
    <w:rPr>
      <w:lang w:val="en-US" w:eastAsia="en-US"/>
    </w:rPr>
  </w:style>
  <w:style w:type="paragraph" w:customStyle="1" w:styleId="38152C0B999C4C97B8C861FBFA31C52F">
    <w:name w:val="38152C0B999C4C97B8C861FBFA31C52F"/>
    <w:rsid w:val="001E4B49"/>
    <w:rPr>
      <w:lang w:val="en-US" w:eastAsia="en-US"/>
    </w:rPr>
  </w:style>
  <w:style w:type="paragraph" w:customStyle="1" w:styleId="EB7336C7DA814917B307A19174597B31">
    <w:name w:val="EB7336C7DA814917B307A19174597B31"/>
    <w:rsid w:val="001E4B49"/>
    <w:rPr>
      <w:lang w:val="en-US" w:eastAsia="en-US"/>
    </w:rPr>
  </w:style>
  <w:style w:type="paragraph" w:customStyle="1" w:styleId="A940FBD95E6447B9A9B70D79536AB4AA">
    <w:name w:val="A940FBD95E6447B9A9B70D79536AB4AA"/>
    <w:rsid w:val="001E4B49"/>
    <w:rPr>
      <w:lang w:val="en-US" w:eastAsia="en-US"/>
    </w:rPr>
  </w:style>
  <w:style w:type="paragraph" w:customStyle="1" w:styleId="9867DB5519FE41D09E4454E67416266B">
    <w:name w:val="9867DB5519FE41D09E4454E67416266B"/>
    <w:rsid w:val="001E4B49"/>
    <w:rPr>
      <w:lang w:val="en-US" w:eastAsia="en-US"/>
    </w:rPr>
  </w:style>
  <w:style w:type="paragraph" w:customStyle="1" w:styleId="361754CFAAFF4494A104437EB1134A23">
    <w:name w:val="361754CFAAFF4494A104437EB1134A23"/>
    <w:rsid w:val="001E4B49"/>
    <w:rPr>
      <w:lang w:val="en-US" w:eastAsia="en-US"/>
    </w:rPr>
  </w:style>
  <w:style w:type="paragraph" w:customStyle="1" w:styleId="1F14CB80EF924DB588E71A16D493BCF2">
    <w:name w:val="1F14CB80EF924DB588E71A16D493BCF2"/>
    <w:rsid w:val="001E4B49"/>
    <w:rPr>
      <w:lang w:val="en-US" w:eastAsia="en-US"/>
    </w:rPr>
  </w:style>
  <w:style w:type="paragraph" w:customStyle="1" w:styleId="112EFF56F49E49B7A01F137ECACC3B5A2">
    <w:name w:val="112EFF56F49E49B7A01F137ECACC3B5A2"/>
    <w:rsid w:val="001E4B49"/>
    <w:pPr>
      <w:spacing w:after="200" w:line="276" w:lineRule="auto"/>
    </w:pPr>
    <w:rPr>
      <w:rFonts w:ascii="Calibri" w:hAnsi="Calibri"/>
      <w:lang w:val="en-US" w:eastAsia="en-US"/>
    </w:rPr>
  </w:style>
  <w:style w:type="paragraph" w:customStyle="1" w:styleId="66E73153341843C39AE4D797E1532D3A2">
    <w:name w:val="66E73153341843C39AE4D797E1532D3A2"/>
    <w:rsid w:val="001E4B49"/>
    <w:pPr>
      <w:spacing w:after="200" w:line="276" w:lineRule="auto"/>
    </w:pPr>
    <w:rPr>
      <w:rFonts w:ascii="Calibri" w:hAnsi="Calibri"/>
      <w:lang w:val="en-US" w:eastAsia="en-US"/>
    </w:rPr>
  </w:style>
  <w:style w:type="paragraph" w:customStyle="1" w:styleId="68273225FF0E48C68B84CC27FB3FE4032">
    <w:name w:val="68273225FF0E48C68B84CC27FB3FE4032"/>
    <w:rsid w:val="001E4B49"/>
    <w:pPr>
      <w:spacing w:after="200" w:line="276" w:lineRule="auto"/>
    </w:pPr>
    <w:rPr>
      <w:rFonts w:ascii="Calibri" w:hAnsi="Calibri"/>
      <w:lang w:val="en-US" w:eastAsia="en-US"/>
    </w:rPr>
  </w:style>
  <w:style w:type="paragraph" w:customStyle="1" w:styleId="50B8DA5A1D184852893945FD0842FC8B2">
    <w:name w:val="50B8DA5A1D184852893945FD0842FC8B2"/>
    <w:rsid w:val="001E4B49"/>
    <w:pPr>
      <w:spacing w:after="200" w:line="276" w:lineRule="auto"/>
    </w:pPr>
    <w:rPr>
      <w:rFonts w:ascii="Calibri" w:hAnsi="Calibri"/>
      <w:lang w:val="en-US" w:eastAsia="en-US"/>
    </w:rPr>
  </w:style>
  <w:style w:type="paragraph" w:customStyle="1" w:styleId="2399BB3C821341658E4095915D17020C2">
    <w:name w:val="2399BB3C821341658E4095915D17020C2"/>
    <w:rsid w:val="001E4B49"/>
    <w:pPr>
      <w:spacing w:after="200" w:line="276" w:lineRule="auto"/>
    </w:pPr>
    <w:rPr>
      <w:rFonts w:ascii="Calibri" w:hAnsi="Calibri"/>
      <w:lang w:val="en-US" w:eastAsia="en-US"/>
    </w:rPr>
  </w:style>
  <w:style w:type="paragraph" w:customStyle="1" w:styleId="BC4E433485DF4DA1B839D6F9E57C90D12">
    <w:name w:val="BC4E433485DF4DA1B839D6F9E57C90D12"/>
    <w:rsid w:val="001E4B49"/>
    <w:pPr>
      <w:spacing w:after="200" w:line="276" w:lineRule="auto"/>
    </w:pPr>
    <w:rPr>
      <w:rFonts w:ascii="Calibri" w:hAnsi="Calibri"/>
      <w:lang w:val="en-US" w:eastAsia="en-US"/>
    </w:rPr>
  </w:style>
  <w:style w:type="paragraph" w:customStyle="1" w:styleId="9598637943D84610A12DD3B07CC2D3E02">
    <w:name w:val="9598637943D84610A12DD3B07CC2D3E02"/>
    <w:rsid w:val="001E4B49"/>
    <w:pPr>
      <w:spacing w:after="200" w:line="276" w:lineRule="auto"/>
    </w:pPr>
    <w:rPr>
      <w:rFonts w:ascii="Calibri" w:hAnsi="Calibri"/>
      <w:lang w:val="en-US" w:eastAsia="en-US"/>
    </w:rPr>
  </w:style>
  <w:style w:type="paragraph" w:customStyle="1" w:styleId="6D7952078C324ECB8F526550102608F72">
    <w:name w:val="6D7952078C324ECB8F526550102608F72"/>
    <w:rsid w:val="001E4B49"/>
    <w:pPr>
      <w:spacing w:after="200" w:line="276" w:lineRule="auto"/>
    </w:pPr>
    <w:rPr>
      <w:rFonts w:ascii="Calibri" w:hAnsi="Calibri"/>
      <w:lang w:val="en-US" w:eastAsia="en-US"/>
    </w:rPr>
  </w:style>
  <w:style w:type="paragraph" w:customStyle="1" w:styleId="65E136941E7442E18D5294846969BB132">
    <w:name w:val="65E136941E7442E18D5294846969BB132"/>
    <w:rsid w:val="001E4B49"/>
    <w:pPr>
      <w:spacing w:after="200" w:line="276" w:lineRule="auto"/>
    </w:pPr>
    <w:rPr>
      <w:rFonts w:ascii="Calibri" w:hAnsi="Calibri"/>
      <w:lang w:val="en-US" w:eastAsia="en-US"/>
    </w:rPr>
  </w:style>
  <w:style w:type="paragraph" w:customStyle="1" w:styleId="ADA4E80E7C4B4DC7AC6AA424F824059E2">
    <w:name w:val="ADA4E80E7C4B4DC7AC6AA424F824059E2"/>
    <w:rsid w:val="001E4B49"/>
    <w:pPr>
      <w:spacing w:after="200" w:line="276" w:lineRule="auto"/>
    </w:pPr>
    <w:rPr>
      <w:rFonts w:ascii="Calibri" w:hAnsi="Calibri"/>
      <w:lang w:val="en-US" w:eastAsia="en-US"/>
    </w:rPr>
  </w:style>
  <w:style w:type="paragraph" w:customStyle="1" w:styleId="0220A53E5FC545A7A735DB9E136FFFE12">
    <w:name w:val="0220A53E5FC545A7A735DB9E136FFFE12"/>
    <w:rsid w:val="001E4B49"/>
    <w:pPr>
      <w:spacing w:after="200" w:line="276" w:lineRule="auto"/>
    </w:pPr>
    <w:rPr>
      <w:rFonts w:ascii="Calibri" w:hAnsi="Calibri"/>
      <w:lang w:val="en-US" w:eastAsia="en-US"/>
    </w:rPr>
  </w:style>
  <w:style w:type="paragraph" w:customStyle="1" w:styleId="8E6D14E427BE4158AA8B77C8795592021">
    <w:name w:val="8E6D14E427BE4158AA8B77C8795592021"/>
    <w:rsid w:val="001E4B49"/>
    <w:pPr>
      <w:spacing w:after="200" w:line="276" w:lineRule="auto"/>
    </w:pPr>
    <w:rPr>
      <w:rFonts w:ascii="Calibri" w:hAnsi="Calibri"/>
      <w:lang w:val="en-US" w:eastAsia="en-US"/>
    </w:rPr>
  </w:style>
  <w:style w:type="paragraph" w:customStyle="1" w:styleId="6B77BDC6915248EB8D6A03E4719B62501">
    <w:name w:val="6B77BDC6915248EB8D6A03E4719B62501"/>
    <w:rsid w:val="001E4B49"/>
    <w:pPr>
      <w:spacing w:after="200" w:line="276" w:lineRule="auto"/>
    </w:pPr>
    <w:rPr>
      <w:rFonts w:ascii="Calibri" w:hAnsi="Calibri"/>
      <w:lang w:val="en-US" w:eastAsia="en-US"/>
    </w:rPr>
  </w:style>
  <w:style w:type="paragraph" w:customStyle="1" w:styleId="FBD99803E1A64091B85CEF925D2F49931">
    <w:name w:val="FBD99803E1A64091B85CEF925D2F49931"/>
    <w:rsid w:val="001E4B49"/>
    <w:pPr>
      <w:spacing w:after="200" w:line="276" w:lineRule="auto"/>
    </w:pPr>
    <w:rPr>
      <w:rFonts w:ascii="Calibri" w:hAnsi="Calibri"/>
      <w:lang w:val="en-US" w:eastAsia="en-US"/>
    </w:rPr>
  </w:style>
  <w:style w:type="paragraph" w:customStyle="1" w:styleId="43DC6B08B5674BCBB72A8929FD8685261">
    <w:name w:val="43DC6B08B5674BCBB72A8929FD8685261"/>
    <w:rsid w:val="001E4B49"/>
    <w:pPr>
      <w:spacing w:after="200" w:line="276" w:lineRule="auto"/>
    </w:pPr>
    <w:rPr>
      <w:rFonts w:ascii="Calibri" w:hAnsi="Calibri"/>
      <w:lang w:val="en-US" w:eastAsia="en-US"/>
    </w:rPr>
  </w:style>
  <w:style w:type="paragraph" w:customStyle="1" w:styleId="38152C0B999C4C97B8C861FBFA31C52F1">
    <w:name w:val="38152C0B999C4C97B8C861FBFA31C52F1"/>
    <w:rsid w:val="001E4B49"/>
    <w:pPr>
      <w:spacing w:after="200" w:line="276" w:lineRule="auto"/>
    </w:pPr>
    <w:rPr>
      <w:rFonts w:ascii="Calibri" w:hAnsi="Calibri"/>
      <w:lang w:val="en-US" w:eastAsia="en-US"/>
    </w:rPr>
  </w:style>
  <w:style w:type="paragraph" w:customStyle="1" w:styleId="EB7336C7DA814917B307A19174597B311">
    <w:name w:val="EB7336C7DA814917B307A19174597B311"/>
    <w:rsid w:val="001E4B49"/>
    <w:pPr>
      <w:spacing w:after="200" w:line="276" w:lineRule="auto"/>
    </w:pPr>
    <w:rPr>
      <w:rFonts w:ascii="Calibri" w:hAnsi="Calibri"/>
      <w:lang w:val="en-US" w:eastAsia="en-US"/>
    </w:rPr>
  </w:style>
  <w:style w:type="paragraph" w:customStyle="1" w:styleId="A940FBD95E6447B9A9B70D79536AB4AA1">
    <w:name w:val="A940FBD95E6447B9A9B70D79536AB4AA1"/>
    <w:rsid w:val="001E4B49"/>
    <w:pPr>
      <w:spacing w:after="200" w:line="276" w:lineRule="auto"/>
    </w:pPr>
    <w:rPr>
      <w:rFonts w:ascii="Calibri" w:hAnsi="Calibri"/>
      <w:lang w:val="en-US" w:eastAsia="en-US"/>
    </w:rPr>
  </w:style>
  <w:style w:type="paragraph" w:customStyle="1" w:styleId="361754CFAAFF4494A104437EB1134A231">
    <w:name w:val="361754CFAAFF4494A104437EB1134A231"/>
    <w:rsid w:val="001E4B49"/>
    <w:pPr>
      <w:spacing w:after="200" w:line="276" w:lineRule="auto"/>
    </w:pPr>
    <w:rPr>
      <w:rFonts w:ascii="Calibri" w:hAnsi="Calibri"/>
      <w:lang w:val="en-US" w:eastAsia="en-US"/>
    </w:rPr>
  </w:style>
  <w:style w:type="paragraph" w:customStyle="1" w:styleId="1F14CB80EF924DB588E71A16D493BCF21">
    <w:name w:val="1F14CB80EF924DB588E71A16D493BCF21"/>
    <w:rsid w:val="001E4B49"/>
    <w:pPr>
      <w:spacing w:after="200" w:line="276" w:lineRule="auto"/>
    </w:pPr>
    <w:rPr>
      <w:rFonts w:ascii="Calibri" w:hAnsi="Calibri"/>
      <w:lang w:val="en-US" w:eastAsia="en-US"/>
    </w:rPr>
  </w:style>
  <w:style w:type="paragraph" w:customStyle="1" w:styleId="9FD49669E4FF48EAB141BD63EC98B9E7">
    <w:name w:val="9FD49669E4FF48EAB141BD63EC98B9E7"/>
    <w:rsid w:val="001E4B49"/>
    <w:rPr>
      <w:lang w:val="en-US" w:eastAsia="en-US"/>
    </w:rPr>
  </w:style>
  <w:style w:type="paragraph" w:customStyle="1" w:styleId="7E12EAA674814E3A9F688E4DB1729F55">
    <w:name w:val="7E12EAA674814E3A9F688E4DB1729F55"/>
    <w:rsid w:val="001E4B49"/>
    <w:rPr>
      <w:lang w:val="en-US" w:eastAsia="en-US"/>
    </w:rPr>
  </w:style>
  <w:style w:type="paragraph" w:customStyle="1" w:styleId="F9F0AD3C7A194E3BA7AE8E1259F3380A">
    <w:name w:val="F9F0AD3C7A194E3BA7AE8E1259F3380A"/>
    <w:rsid w:val="001E4B49"/>
    <w:rPr>
      <w:lang w:val="en-US" w:eastAsia="en-US"/>
    </w:rPr>
  </w:style>
  <w:style w:type="paragraph" w:customStyle="1" w:styleId="39DDDEE24ACD43F5A67B15FD08D130E1">
    <w:name w:val="39DDDEE24ACD43F5A67B15FD08D130E1"/>
    <w:rsid w:val="001E4B49"/>
    <w:rPr>
      <w:lang w:val="en-US" w:eastAsia="en-US"/>
    </w:rPr>
  </w:style>
  <w:style w:type="paragraph" w:customStyle="1" w:styleId="D238B01B47614812BB8687AB6C15B5E0">
    <w:name w:val="D238B01B47614812BB8687AB6C15B5E0"/>
    <w:rsid w:val="001E4B49"/>
    <w:rPr>
      <w:lang w:val="en-US" w:eastAsia="en-US"/>
    </w:rPr>
  </w:style>
  <w:style w:type="paragraph" w:customStyle="1" w:styleId="7693989BE80C47B99E0C6C499039FC50">
    <w:name w:val="7693989BE80C47B99E0C6C499039FC50"/>
    <w:rsid w:val="001E4B49"/>
    <w:rPr>
      <w:lang w:val="en-US" w:eastAsia="en-US"/>
    </w:rPr>
  </w:style>
  <w:style w:type="paragraph" w:customStyle="1" w:styleId="3CE1FBBCBFDC4D678422C54BC1916D7D">
    <w:name w:val="3CE1FBBCBFDC4D678422C54BC1916D7D"/>
    <w:rsid w:val="001E4B49"/>
    <w:rPr>
      <w:lang w:val="en-US" w:eastAsia="en-US"/>
    </w:rPr>
  </w:style>
  <w:style w:type="paragraph" w:customStyle="1" w:styleId="84501644653F4D029A4054FB9C6A88E5">
    <w:name w:val="84501644653F4D029A4054FB9C6A88E5"/>
    <w:rsid w:val="001E4B49"/>
    <w:rPr>
      <w:lang w:val="en-US" w:eastAsia="en-US"/>
    </w:rPr>
  </w:style>
  <w:style w:type="paragraph" w:customStyle="1" w:styleId="4E40DDD318484314AE6C8B5597E6F727">
    <w:name w:val="4E40DDD318484314AE6C8B5597E6F727"/>
    <w:rsid w:val="001E4B49"/>
    <w:rPr>
      <w:lang w:val="en-US" w:eastAsia="en-US"/>
    </w:rPr>
  </w:style>
  <w:style w:type="paragraph" w:customStyle="1" w:styleId="F30277627628433783CF84C6C03CAD04">
    <w:name w:val="F30277627628433783CF84C6C03CAD04"/>
    <w:rsid w:val="001E4B49"/>
    <w:rPr>
      <w:lang w:val="en-US" w:eastAsia="en-US"/>
    </w:rPr>
  </w:style>
  <w:style w:type="paragraph" w:customStyle="1" w:styleId="7255A3D73D024647BBE3FEFC0E4F53DA">
    <w:name w:val="7255A3D73D024647BBE3FEFC0E4F53DA"/>
    <w:rsid w:val="001E4B49"/>
    <w:rPr>
      <w:lang w:val="en-US" w:eastAsia="en-US"/>
    </w:rPr>
  </w:style>
  <w:style w:type="paragraph" w:customStyle="1" w:styleId="EE72A6B7145548BC9FCA25E56CF0BE07">
    <w:name w:val="EE72A6B7145548BC9FCA25E56CF0BE07"/>
    <w:rsid w:val="001E4B49"/>
    <w:rPr>
      <w:lang w:val="en-US" w:eastAsia="en-US"/>
    </w:rPr>
  </w:style>
  <w:style w:type="paragraph" w:customStyle="1" w:styleId="3C9642DA29D8487399D6FF704C8953F8">
    <w:name w:val="3C9642DA29D8487399D6FF704C8953F8"/>
    <w:rsid w:val="001E4B49"/>
    <w:rPr>
      <w:lang w:val="en-US" w:eastAsia="en-US"/>
    </w:rPr>
  </w:style>
  <w:style w:type="paragraph" w:customStyle="1" w:styleId="3A8511A443DB4254B1B1DA6E57FDC10E">
    <w:name w:val="3A8511A443DB4254B1B1DA6E57FDC10E"/>
    <w:rsid w:val="001E4B49"/>
    <w:rPr>
      <w:lang w:val="en-US" w:eastAsia="en-US"/>
    </w:rPr>
  </w:style>
  <w:style w:type="paragraph" w:customStyle="1" w:styleId="210AB80E01854F0B98053C880670E633">
    <w:name w:val="210AB80E01854F0B98053C880670E633"/>
    <w:rsid w:val="001E4B49"/>
    <w:rPr>
      <w:lang w:val="en-US" w:eastAsia="en-US"/>
    </w:rPr>
  </w:style>
  <w:style w:type="paragraph" w:customStyle="1" w:styleId="32DA87832C9D4F84B959D9BE3B4AE2C9">
    <w:name w:val="32DA87832C9D4F84B959D9BE3B4AE2C9"/>
    <w:rsid w:val="001E4B49"/>
    <w:rPr>
      <w:lang w:val="en-US" w:eastAsia="en-US"/>
    </w:rPr>
  </w:style>
  <w:style w:type="paragraph" w:customStyle="1" w:styleId="E01BC8DFFAA24A02936F087282D128D9">
    <w:name w:val="E01BC8DFFAA24A02936F087282D128D9"/>
    <w:rsid w:val="001E4B49"/>
    <w:rPr>
      <w:lang w:val="en-US" w:eastAsia="en-US"/>
    </w:rPr>
  </w:style>
  <w:style w:type="paragraph" w:customStyle="1" w:styleId="300FBE5241744E3D907658CA35FCB044">
    <w:name w:val="300FBE5241744E3D907658CA35FCB044"/>
    <w:rsid w:val="001E4B49"/>
    <w:rPr>
      <w:lang w:val="en-US" w:eastAsia="en-US"/>
    </w:rPr>
  </w:style>
  <w:style w:type="paragraph" w:customStyle="1" w:styleId="AB9A8FFE45E849A28807555EF0F4E87A">
    <w:name w:val="AB9A8FFE45E849A28807555EF0F4E87A"/>
    <w:rsid w:val="001E4B49"/>
    <w:rPr>
      <w:lang w:val="en-US" w:eastAsia="en-US"/>
    </w:rPr>
  </w:style>
  <w:style w:type="paragraph" w:customStyle="1" w:styleId="1FAC8213149F44B29355A48F2DBD7036">
    <w:name w:val="1FAC8213149F44B29355A48F2DBD7036"/>
    <w:rsid w:val="001E4B49"/>
    <w:rPr>
      <w:lang w:val="en-US" w:eastAsia="en-US"/>
    </w:rPr>
  </w:style>
  <w:style w:type="paragraph" w:customStyle="1" w:styleId="140AD16B02D64D1E928293F4222AEAAE">
    <w:name w:val="140AD16B02D64D1E928293F4222AEAAE"/>
    <w:rsid w:val="001E4B49"/>
    <w:rPr>
      <w:lang w:val="en-US" w:eastAsia="en-US"/>
    </w:rPr>
  </w:style>
  <w:style w:type="paragraph" w:customStyle="1" w:styleId="8D0B5993ED2541F7A46ED17A21FC9DD1">
    <w:name w:val="8D0B5993ED2541F7A46ED17A21FC9DD1"/>
    <w:rsid w:val="001E4B49"/>
    <w:rPr>
      <w:lang w:val="en-US" w:eastAsia="en-US"/>
    </w:rPr>
  </w:style>
  <w:style w:type="paragraph" w:customStyle="1" w:styleId="85435D6780594AAA9C8C45F5CB15B946">
    <w:name w:val="85435D6780594AAA9C8C45F5CB15B946"/>
    <w:rsid w:val="001E4B49"/>
    <w:rPr>
      <w:lang w:val="en-US" w:eastAsia="en-US"/>
    </w:rPr>
  </w:style>
  <w:style w:type="paragraph" w:customStyle="1" w:styleId="A99FCD031DEA495CAECF52141C4E6FFE">
    <w:name w:val="A99FCD031DEA495CAECF52141C4E6FFE"/>
    <w:rsid w:val="001E4B49"/>
    <w:rPr>
      <w:lang w:val="en-US" w:eastAsia="en-US"/>
    </w:rPr>
  </w:style>
  <w:style w:type="paragraph" w:customStyle="1" w:styleId="81C410750DF24FAEACCD956917F7E35F">
    <w:name w:val="81C410750DF24FAEACCD956917F7E35F"/>
    <w:rsid w:val="001E4B49"/>
    <w:rPr>
      <w:lang w:val="en-US" w:eastAsia="en-US"/>
    </w:rPr>
  </w:style>
  <w:style w:type="paragraph" w:customStyle="1" w:styleId="3EBAAA6BEF6A4B04BE6DFB6D684F53A6">
    <w:name w:val="3EBAAA6BEF6A4B04BE6DFB6D684F53A6"/>
    <w:rsid w:val="001E4B49"/>
    <w:rPr>
      <w:lang w:val="en-US" w:eastAsia="en-US"/>
    </w:rPr>
  </w:style>
  <w:style w:type="paragraph" w:customStyle="1" w:styleId="C30F8A4F64B44511BC45DC85137A0C37">
    <w:name w:val="C30F8A4F64B44511BC45DC85137A0C37"/>
    <w:rsid w:val="001E4B49"/>
    <w:rPr>
      <w:lang w:val="en-US" w:eastAsia="en-US"/>
    </w:rPr>
  </w:style>
  <w:style w:type="paragraph" w:customStyle="1" w:styleId="368006AE815D4F3CB42CF10CAA737683">
    <w:name w:val="368006AE815D4F3CB42CF10CAA737683"/>
    <w:rsid w:val="001E4B49"/>
    <w:rPr>
      <w:lang w:val="en-US" w:eastAsia="en-US"/>
    </w:rPr>
  </w:style>
  <w:style w:type="paragraph" w:customStyle="1" w:styleId="635D316A9CA74B6580C3FEDFE3F06E96">
    <w:name w:val="635D316A9CA74B6580C3FEDFE3F06E96"/>
    <w:rsid w:val="001E4B49"/>
    <w:rPr>
      <w:lang w:val="en-US" w:eastAsia="en-US"/>
    </w:rPr>
  </w:style>
  <w:style w:type="paragraph" w:customStyle="1" w:styleId="698D176E7BBE491E9F57FA73B90F5649">
    <w:name w:val="698D176E7BBE491E9F57FA73B90F5649"/>
    <w:rsid w:val="001E4B49"/>
    <w:rPr>
      <w:lang w:val="en-US" w:eastAsia="en-US"/>
    </w:rPr>
  </w:style>
  <w:style w:type="paragraph" w:customStyle="1" w:styleId="BE7E1807CD37437A8FE4D1B68E1E3D52">
    <w:name w:val="BE7E1807CD37437A8FE4D1B68E1E3D52"/>
    <w:rsid w:val="001E4B49"/>
    <w:rPr>
      <w:lang w:val="en-US" w:eastAsia="en-US"/>
    </w:rPr>
  </w:style>
  <w:style w:type="paragraph" w:customStyle="1" w:styleId="DF4B47ACE1524D17A101F185AD9CB14D">
    <w:name w:val="DF4B47ACE1524D17A101F185AD9CB14D"/>
    <w:rsid w:val="001E4B49"/>
    <w:rPr>
      <w:lang w:val="en-US" w:eastAsia="en-US"/>
    </w:rPr>
  </w:style>
  <w:style w:type="paragraph" w:customStyle="1" w:styleId="0E4ECCF6074844E9989567C151E361C6">
    <w:name w:val="0E4ECCF6074844E9989567C151E361C6"/>
    <w:rsid w:val="001E4B49"/>
    <w:rPr>
      <w:lang w:val="en-US" w:eastAsia="en-US"/>
    </w:rPr>
  </w:style>
  <w:style w:type="paragraph" w:customStyle="1" w:styleId="1F82DC7C7B5B4A73A4DF8D566B0B2D59">
    <w:name w:val="1F82DC7C7B5B4A73A4DF8D566B0B2D59"/>
    <w:rsid w:val="001E4B49"/>
    <w:rPr>
      <w:lang w:val="en-US" w:eastAsia="en-US"/>
    </w:rPr>
  </w:style>
  <w:style w:type="paragraph" w:customStyle="1" w:styleId="5530DF27B2E84BBABBECD0D0E387CE65">
    <w:name w:val="5530DF27B2E84BBABBECD0D0E387CE65"/>
    <w:rsid w:val="001E4B49"/>
    <w:rPr>
      <w:lang w:val="en-US" w:eastAsia="en-US"/>
    </w:rPr>
  </w:style>
  <w:style w:type="paragraph" w:customStyle="1" w:styleId="7944A291CDFD40259DBE7D0F0060CB2D">
    <w:name w:val="7944A291CDFD40259DBE7D0F0060CB2D"/>
    <w:rsid w:val="001E4B49"/>
    <w:rPr>
      <w:lang w:val="en-US" w:eastAsia="en-US"/>
    </w:rPr>
  </w:style>
  <w:style w:type="paragraph" w:customStyle="1" w:styleId="5D516FAB36DC4D42B934E02F1F0A978D">
    <w:name w:val="5D516FAB36DC4D42B934E02F1F0A978D"/>
    <w:rsid w:val="001E4B49"/>
    <w:rPr>
      <w:lang w:val="en-US" w:eastAsia="en-US"/>
    </w:rPr>
  </w:style>
  <w:style w:type="paragraph" w:customStyle="1" w:styleId="BB7B61FA2D7847C386F0B840FDB46471">
    <w:name w:val="BB7B61FA2D7847C386F0B840FDB46471"/>
    <w:rsid w:val="001E4B49"/>
    <w:rPr>
      <w:lang w:val="en-US" w:eastAsia="en-US"/>
    </w:rPr>
  </w:style>
  <w:style w:type="paragraph" w:customStyle="1" w:styleId="C839749554684083AD6BEE5856AE5142">
    <w:name w:val="C839749554684083AD6BEE5856AE5142"/>
    <w:rsid w:val="001E4B49"/>
    <w:rPr>
      <w:lang w:val="en-US" w:eastAsia="en-US"/>
    </w:rPr>
  </w:style>
  <w:style w:type="paragraph" w:customStyle="1" w:styleId="8A1A23F05E92411D855AC63A255D1DA7">
    <w:name w:val="8A1A23F05E92411D855AC63A255D1DA7"/>
    <w:rsid w:val="001E4B49"/>
    <w:rPr>
      <w:lang w:val="en-US" w:eastAsia="en-US"/>
    </w:rPr>
  </w:style>
  <w:style w:type="paragraph" w:customStyle="1" w:styleId="001A91731ED04FD69BCD0259FCC8EBF4">
    <w:name w:val="001A91731ED04FD69BCD0259FCC8EBF4"/>
    <w:rsid w:val="001E4B49"/>
    <w:rPr>
      <w:lang w:val="en-US" w:eastAsia="en-US"/>
    </w:rPr>
  </w:style>
  <w:style w:type="paragraph" w:customStyle="1" w:styleId="5A817FE4A6C94A82BD6BD53AA3E2609D">
    <w:name w:val="5A817FE4A6C94A82BD6BD53AA3E2609D"/>
    <w:rsid w:val="001E4B49"/>
    <w:rPr>
      <w:lang w:val="en-US" w:eastAsia="en-US"/>
    </w:rPr>
  </w:style>
  <w:style w:type="paragraph" w:customStyle="1" w:styleId="38EFFE9974414F4FB8D7FE3CF212034E">
    <w:name w:val="38EFFE9974414F4FB8D7FE3CF212034E"/>
    <w:rsid w:val="001E4B49"/>
    <w:rPr>
      <w:lang w:val="en-US" w:eastAsia="en-US"/>
    </w:rPr>
  </w:style>
  <w:style w:type="paragraph" w:customStyle="1" w:styleId="BE78EBEFC5544282B75944A8916CDD11">
    <w:name w:val="BE78EBEFC5544282B75944A8916CDD11"/>
    <w:rsid w:val="001E4B49"/>
    <w:rPr>
      <w:lang w:val="en-US" w:eastAsia="en-US"/>
    </w:rPr>
  </w:style>
  <w:style w:type="paragraph" w:customStyle="1" w:styleId="2110CF8CAAF94A18953F60CAFE2541C1">
    <w:name w:val="2110CF8CAAF94A18953F60CAFE2541C1"/>
    <w:rsid w:val="001E4B49"/>
    <w:rPr>
      <w:lang w:val="en-US" w:eastAsia="en-US"/>
    </w:rPr>
  </w:style>
  <w:style w:type="paragraph" w:customStyle="1" w:styleId="7C6F932D3AD1405A83B5E55AE997E7C7">
    <w:name w:val="7C6F932D3AD1405A83B5E55AE997E7C7"/>
    <w:rsid w:val="001E4B49"/>
    <w:rPr>
      <w:lang w:val="en-US" w:eastAsia="en-US"/>
    </w:rPr>
  </w:style>
  <w:style w:type="paragraph" w:customStyle="1" w:styleId="9E16FADD7296469894094E6C482874C6">
    <w:name w:val="9E16FADD7296469894094E6C482874C6"/>
    <w:rsid w:val="001E4B49"/>
    <w:rPr>
      <w:lang w:val="en-US" w:eastAsia="en-US"/>
    </w:rPr>
  </w:style>
  <w:style w:type="paragraph" w:customStyle="1" w:styleId="63AF0F5EDEC14689A944DD2538A09D67">
    <w:name w:val="63AF0F5EDEC14689A944DD2538A09D67"/>
    <w:rsid w:val="001E4B49"/>
    <w:rPr>
      <w:lang w:val="en-US" w:eastAsia="en-US"/>
    </w:rPr>
  </w:style>
  <w:style w:type="paragraph" w:customStyle="1" w:styleId="54C9506006604363B5A0CD13B230A926">
    <w:name w:val="54C9506006604363B5A0CD13B230A926"/>
    <w:rsid w:val="001E4B49"/>
    <w:rPr>
      <w:lang w:val="en-US" w:eastAsia="en-US"/>
    </w:rPr>
  </w:style>
  <w:style w:type="paragraph" w:customStyle="1" w:styleId="EC556211267A41408BADA21038864CFB">
    <w:name w:val="EC556211267A41408BADA21038864CFB"/>
    <w:rsid w:val="001E4B49"/>
    <w:rPr>
      <w:lang w:val="en-US" w:eastAsia="en-US"/>
    </w:rPr>
  </w:style>
  <w:style w:type="paragraph" w:customStyle="1" w:styleId="CB220EAB44FF4CDA8622FF175E901A00">
    <w:name w:val="CB220EAB44FF4CDA8622FF175E901A00"/>
    <w:rsid w:val="001E4B49"/>
    <w:rPr>
      <w:lang w:val="en-US" w:eastAsia="en-US"/>
    </w:rPr>
  </w:style>
  <w:style w:type="paragraph" w:customStyle="1" w:styleId="479776D977FB4443A812CEC9A7B20271">
    <w:name w:val="479776D977FB4443A812CEC9A7B20271"/>
    <w:rsid w:val="001E4B49"/>
    <w:rPr>
      <w:lang w:val="en-US" w:eastAsia="en-US"/>
    </w:rPr>
  </w:style>
  <w:style w:type="paragraph" w:customStyle="1" w:styleId="155B4E778BFA43AD8B4EDDC098387974">
    <w:name w:val="155B4E778BFA43AD8B4EDDC098387974"/>
    <w:rsid w:val="001E4B49"/>
    <w:rPr>
      <w:lang w:val="en-US" w:eastAsia="en-US"/>
    </w:rPr>
  </w:style>
  <w:style w:type="paragraph" w:customStyle="1" w:styleId="6A0342BF7334454E9BB59818233A34DB">
    <w:name w:val="6A0342BF7334454E9BB59818233A34DB"/>
    <w:rsid w:val="001E4B49"/>
    <w:rPr>
      <w:lang w:val="en-US" w:eastAsia="en-US"/>
    </w:rPr>
  </w:style>
  <w:style w:type="paragraph" w:customStyle="1" w:styleId="1621FA2E00924CAFB86B39BA53CDC631">
    <w:name w:val="1621FA2E00924CAFB86B39BA53CDC631"/>
    <w:rsid w:val="001E4B49"/>
    <w:rPr>
      <w:lang w:val="en-US" w:eastAsia="en-US"/>
    </w:rPr>
  </w:style>
  <w:style w:type="paragraph" w:customStyle="1" w:styleId="112EFF56F49E49B7A01F137ECACC3B5A3">
    <w:name w:val="112EFF56F49E49B7A01F137ECACC3B5A3"/>
    <w:rsid w:val="001E4B49"/>
    <w:pPr>
      <w:spacing w:after="200" w:line="276" w:lineRule="auto"/>
    </w:pPr>
    <w:rPr>
      <w:rFonts w:ascii="Calibri" w:hAnsi="Calibri"/>
      <w:lang w:val="en-US" w:eastAsia="en-US"/>
    </w:rPr>
  </w:style>
  <w:style w:type="paragraph" w:customStyle="1" w:styleId="66E73153341843C39AE4D797E1532D3A3">
    <w:name w:val="66E73153341843C39AE4D797E1532D3A3"/>
    <w:rsid w:val="001E4B49"/>
    <w:pPr>
      <w:spacing w:after="200" w:line="276" w:lineRule="auto"/>
    </w:pPr>
    <w:rPr>
      <w:rFonts w:ascii="Calibri" w:hAnsi="Calibri"/>
      <w:lang w:val="en-US" w:eastAsia="en-US"/>
    </w:rPr>
  </w:style>
  <w:style w:type="paragraph" w:customStyle="1" w:styleId="68273225FF0E48C68B84CC27FB3FE4033">
    <w:name w:val="68273225FF0E48C68B84CC27FB3FE4033"/>
    <w:rsid w:val="001E4B49"/>
    <w:pPr>
      <w:spacing w:after="200" w:line="276" w:lineRule="auto"/>
    </w:pPr>
    <w:rPr>
      <w:rFonts w:ascii="Calibri" w:hAnsi="Calibri"/>
      <w:lang w:val="en-US" w:eastAsia="en-US"/>
    </w:rPr>
  </w:style>
  <w:style w:type="paragraph" w:customStyle="1" w:styleId="50B8DA5A1D184852893945FD0842FC8B3">
    <w:name w:val="50B8DA5A1D184852893945FD0842FC8B3"/>
    <w:rsid w:val="001E4B49"/>
    <w:pPr>
      <w:spacing w:after="200" w:line="276" w:lineRule="auto"/>
    </w:pPr>
    <w:rPr>
      <w:rFonts w:ascii="Calibri" w:hAnsi="Calibri"/>
      <w:lang w:val="en-US" w:eastAsia="en-US"/>
    </w:rPr>
  </w:style>
  <w:style w:type="paragraph" w:customStyle="1" w:styleId="2399BB3C821341658E4095915D17020C3">
    <w:name w:val="2399BB3C821341658E4095915D17020C3"/>
    <w:rsid w:val="001E4B49"/>
    <w:pPr>
      <w:spacing w:after="200" w:line="276" w:lineRule="auto"/>
    </w:pPr>
    <w:rPr>
      <w:rFonts w:ascii="Calibri" w:hAnsi="Calibri"/>
      <w:lang w:val="en-US" w:eastAsia="en-US"/>
    </w:rPr>
  </w:style>
  <w:style w:type="paragraph" w:customStyle="1" w:styleId="BC4E433485DF4DA1B839D6F9E57C90D13">
    <w:name w:val="BC4E433485DF4DA1B839D6F9E57C90D13"/>
    <w:rsid w:val="001E4B49"/>
    <w:pPr>
      <w:spacing w:after="200" w:line="276" w:lineRule="auto"/>
    </w:pPr>
    <w:rPr>
      <w:rFonts w:ascii="Calibri" w:hAnsi="Calibri"/>
      <w:lang w:val="en-US" w:eastAsia="en-US"/>
    </w:rPr>
  </w:style>
  <w:style w:type="paragraph" w:customStyle="1" w:styleId="9598637943D84610A12DD3B07CC2D3E03">
    <w:name w:val="9598637943D84610A12DD3B07CC2D3E03"/>
    <w:rsid w:val="001E4B49"/>
    <w:pPr>
      <w:spacing w:after="200" w:line="276" w:lineRule="auto"/>
    </w:pPr>
    <w:rPr>
      <w:rFonts w:ascii="Calibri" w:hAnsi="Calibri"/>
      <w:lang w:val="en-US" w:eastAsia="en-US"/>
    </w:rPr>
  </w:style>
  <w:style w:type="paragraph" w:customStyle="1" w:styleId="6D7952078C324ECB8F526550102608F73">
    <w:name w:val="6D7952078C324ECB8F526550102608F73"/>
    <w:rsid w:val="001E4B49"/>
    <w:pPr>
      <w:spacing w:after="200" w:line="276" w:lineRule="auto"/>
    </w:pPr>
    <w:rPr>
      <w:rFonts w:ascii="Calibri" w:hAnsi="Calibri"/>
      <w:lang w:val="en-US" w:eastAsia="en-US"/>
    </w:rPr>
  </w:style>
  <w:style w:type="paragraph" w:customStyle="1" w:styleId="65E136941E7442E18D5294846969BB133">
    <w:name w:val="65E136941E7442E18D5294846969BB133"/>
    <w:rsid w:val="001E4B49"/>
    <w:pPr>
      <w:spacing w:after="200" w:line="276" w:lineRule="auto"/>
    </w:pPr>
    <w:rPr>
      <w:rFonts w:ascii="Calibri" w:hAnsi="Calibri"/>
      <w:lang w:val="en-US" w:eastAsia="en-US"/>
    </w:rPr>
  </w:style>
  <w:style w:type="paragraph" w:customStyle="1" w:styleId="ADA4E80E7C4B4DC7AC6AA424F824059E3">
    <w:name w:val="ADA4E80E7C4B4DC7AC6AA424F824059E3"/>
    <w:rsid w:val="001E4B49"/>
    <w:pPr>
      <w:spacing w:after="200" w:line="276" w:lineRule="auto"/>
    </w:pPr>
    <w:rPr>
      <w:rFonts w:ascii="Calibri" w:hAnsi="Calibri"/>
      <w:lang w:val="en-US" w:eastAsia="en-US"/>
    </w:rPr>
  </w:style>
  <w:style w:type="paragraph" w:customStyle="1" w:styleId="0220A53E5FC545A7A735DB9E136FFFE13">
    <w:name w:val="0220A53E5FC545A7A735DB9E136FFFE13"/>
    <w:rsid w:val="001E4B49"/>
    <w:pPr>
      <w:spacing w:after="200" w:line="276" w:lineRule="auto"/>
    </w:pPr>
    <w:rPr>
      <w:rFonts w:ascii="Calibri" w:hAnsi="Calibri"/>
      <w:lang w:val="en-US" w:eastAsia="en-US"/>
    </w:rPr>
  </w:style>
  <w:style w:type="paragraph" w:customStyle="1" w:styleId="8E6D14E427BE4158AA8B77C8795592022">
    <w:name w:val="8E6D14E427BE4158AA8B77C8795592022"/>
    <w:rsid w:val="001E4B49"/>
    <w:pPr>
      <w:spacing w:after="200" w:line="276" w:lineRule="auto"/>
    </w:pPr>
    <w:rPr>
      <w:rFonts w:ascii="Calibri" w:hAnsi="Calibri"/>
      <w:lang w:val="en-US" w:eastAsia="en-US"/>
    </w:rPr>
  </w:style>
  <w:style w:type="paragraph" w:customStyle="1" w:styleId="6B77BDC6915248EB8D6A03E4719B62502">
    <w:name w:val="6B77BDC6915248EB8D6A03E4719B62502"/>
    <w:rsid w:val="001E4B49"/>
    <w:pPr>
      <w:spacing w:after="200" w:line="276" w:lineRule="auto"/>
    </w:pPr>
    <w:rPr>
      <w:rFonts w:ascii="Calibri" w:hAnsi="Calibri"/>
      <w:lang w:val="en-US" w:eastAsia="en-US"/>
    </w:rPr>
  </w:style>
  <w:style w:type="paragraph" w:customStyle="1" w:styleId="FBD99803E1A64091B85CEF925D2F49932">
    <w:name w:val="FBD99803E1A64091B85CEF925D2F49932"/>
    <w:rsid w:val="001E4B49"/>
    <w:pPr>
      <w:spacing w:after="200" w:line="276" w:lineRule="auto"/>
    </w:pPr>
    <w:rPr>
      <w:rFonts w:ascii="Calibri" w:hAnsi="Calibri"/>
      <w:lang w:val="en-US" w:eastAsia="en-US"/>
    </w:rPr>
  </w:style>
  <w:style w:type="paragraph" w:customStyle="1" w:styleId="43DC6B08B5674BCBB72A8929FD8685262">
    <w:name w:val="43DC6B08B5674BCBB72A8929FD8685262"/>
    <w:rsid w:val="001E4B49"/>
    <w:pPr>
      <w:spacing w:after="200" w:line="276" w:lineRule="auto"/>
    </w:pPr>
    <w:rPr>
      <w:rFonts w:ascii="Calibri" w:hAnsi="Calibri"/>
      <w:lang w:val="en-US" w:eastAsia="en-US"/>
    </w:rPr>
  </w:style>
  <w:style w:type="paragraph" w:customStyle="1" w:styleId="38152C0B999C4C97B8C861FBFA31C52F2">
    <w:name w:val="38152C0B999C4C97B8C861FBFA31C52F2"/>
    <w:rsid w:val="001E4B49"/>
    <w:pPr>
      <w:spacing w:after="200" w:line="276" w:lineRule="auto"/>
    </w:pPr>
    <w:rPr>
      <w:rFonts w:ascii="Calibri" w:hAnsi="Calibri"/>
      <w:lang w:val="en-US" w:eastAsia="en-US"/>
    </w:rPr>
  </w:style>
  <w:style w:type="paragraph" w:customStyle="1" w:styleId="EB7336C7DA814917B307A19174597B312">
    <w:name w:val="EB7336C7DA814917B307A19174597B312"/>
    <w:rsid w:val="001E4B49"/>
    <w:pPr>
      <w:spacing w:after="200" w:line="276" w:lineRule="auto"/>
    </w:pPr>
    <w:rPr>
      <w:rFonts w:ascii="Calibri" w:hAnsi="Calibri"/>
      <w:lang w:val="en-US" w:eastAsia="en-US"/>
    </w:rPr>
  </w:style>
  <w:style w:type="paragraph" w:customStyle="1" w:styleId="A940FBD95E6447B9A9B70D79536AB4AA2">
    <w:name w:val="A940FBD95E6447B9A9B70D79536AB4AA2"/>
    <w:rsid w:val="001E4B49"/>
    <w:pPr>
      <w:spacing w:after="200" w:line="276" w:lineRule="auto"/>
    </w:pPr>
    <w:rPr>
      <w:rFonts w:ascii="Calibri" w:hAnsi="Calibri"/>
      <w:lang w:val="en-US" w:eastAsia="en-US"/>
    </w:rPr>
  </w:style>
  <w:style w:type="paragraph" w:customStyle="1" w:styleId="361754CFAAFF4494A104437EB1134A232">
    <w:name w:val="361754CFAAFF4494A104437EB1134A232"/>
    <w:rsid w:val="001E4B49"/>
    <w:pPr>
      <w:spacing w:after="200" w:line="276" w:lineRule="auto"/>
    </w:pPr>
    <w:rPr>
      <w:rFonts w:ascii="Calibri" w:hAnsi="Calibri"/>
      <w:lang w:val="en-US" w:eastAsia="en-US"/>
    </w:rPr>
  </w:style>
  <w:style w:type="paragraph" w:customStyle="1" w:styleId="1F14CB80EF924DB588E71A16D493BCF22">
    <w:name w:val="1F14CB80EF924DB588E71A16D493BCF22"/>
    <w:rsid w:val="001E4B49"/>
    <w:pPr>
      <w:spacing w:after="200" w:line="276" w:lineRule="auto"/>
    </w:pPr>
    <w:rPr>
      <w:rFonts w:ascii="Calibri" w:hAnsi="Calibri"/>
      <w:lang w:val="en-US" w:eastAsia="en-US"/>
    </w:rPr>
  </w:style>
  <w:style w:type="paragraph" w:customStyle="1" w:styleId="9FD49669E4FF48EAB141BD63EC98B9E71">
    <w:name w:val="9FD49669E4FF48EAB141BD63EC98B9E71"/>
    <w:rsid w:val="001E4B49"/>
    <w:pPr>
      <w:spacing w:after="200" w:line="276" w:lineRule="auto"/>
    </w:pPr>
    <w:rPr>
      <w:rFonts w:ascii="Calibri" w:hAnsi="Calibri"/>
      <w:lang w:val="en-US" w:eastAsia="en-US"/>
    </w:rPr>
  </w:style>
  <w:style w:type="paragraph" w:customStyle="1" w:styleId="7E12EAA674814E3A9F688E4DB1729F551">
    <w:name w:val="7E12EAA674814E3A9F688E4DB1729F551"/>
    <w:rsid w:val="001E4B49"/>
    <w:pPr>
      <w:spacing w:after="200" w:line="276" w:lineRule="auto"/>
    </w:pPr>
    <w:rPr>
      <w:rFonts w:ascii="Calibri" w:hAnsi="Calibri"/>
      <w:lang w:val="en-US" w:eastAsia="en-US"/>
    </w:rPr>
  </w:style>
  <w:style w:type="paragraph" w:customStyle="1" w:styleId="F9F0AD3C7A194E3BA7AE8E1259F3380A1">
    <w:name w:val="F9F0AD3C7A194E3BA7AE8E1259F3380A1"/>
    <w:rsid w:val="001E4B49"/>
    <w:pPr>
      <w:spacing w:after="200" w:line="276" w:lineRule="auto"/>
    </w:pPr>
    <w:rPr>
      <w:rFonts w:ascii="Calibri" w:hAnsi="Calibri"/>
      <w:lang w:val="en-US" w:eastAsia="en-US"/>
    </w:rPr>
  </w:style>
  <w:style w:type="paragraph" w:customStyle="1" w:styleId="39DDDEE24ACD43F5A67B15FD08D130E11">
    <w:name w:val="39DDDEE24ACD43F5A67B15FD08D130E11"/>
    <w:rsid w:val="001E4B49"/>
    <w:pPr>
      <w:spacing w:after="200" w:line="276" w:lineRule="auto"/>
    </w:pPr>
    <w:rPr>
      <w:rFonts w:ascii="Calibri" w:hAnsi="Calibri"/>
      <w:lang w:val="en-US" w:eastAsia="en-US"/>
    </w:rPr>
  </w:style>
  <w:style w:type="paragraph" w:customStyle="1" w:styleId="D238B01B47614812BB8687AB6C15B5E01">
    <w:name w:val="D238B01B47614812BB8687AB6C15B5E01"/>
    <w:rsid w:val="001E4B49"/>
    <w:pPr>
      <w:spacing w:after="200" w:line="276" w:lineRule="auto"/>
    </w:pPr>
    <w:rPr>
      <w:rFonts w:ascii="Calibri" w:hAnsi="Calibri"/>
      <w:lang w:val="en-US" w:eastAsia="en-US"/>
    </w:rPr>
  </w:style>
  <w:style w:type="paragraph" w:customStyle="1" w:styleId="7693989BE80C47B99E0C6C499039FC501">
    <w:name w:val="7693989BE80C47B99E0C6C499039FC501"/>
    <w:rsid w:val="001E4B49"/>
    <w:pPr>
      <w:spacing w:after="200" w:line="276" w:lineRule="auto"/>
    </w:pPr>
    <w:rPr>
      <w:rFonts w:ascii="Calibri" w:hAnsi="Calibri"/>
      <w:lang w:val="en-US" w:eastAsia="en-US"/>
    </w:rPr>
  </w:style>
  <w:style w:type="paragraph" w:customStyle="1" w:styleId="3CE1FBBCBFDC4D678422C54BC1916D7D1">
    <w:name w:val="3CE1FBBCBFDC4D678422C54BC1916D7D1"/>
    <w:rsid w:val="001E4B49"/>
    <w:pPr>
      <w:spacing w:after="200" w:line="276" w:lineRule="auto"/>
    </w:pPr>
    <w:rPr>
      <w:rFonts w:ascii="Calibri" w:hAnsi="Calibri"/>
      <w:lang w:val="en-US" w:eastAsia="en-US"/>
    </w:rPr>
  </w:style>
  <w:style w:type="paragraph" w:customStyle="1" w:styleId="84501644653F4D029A4054FB9C6A88E51">
    <w:name w:val="84501644653F4D029A4054FB9C6A88E51"/>
    <w:rsid w:val="001E4B49"/>
    <w:pPr>
      <w:spacing w:after="200" w:line="276" w:lineRule="auto"/>
    </w:pPr>
    <w:rPr>
      <w:rFonts w:ascii="Calibri" w:hAnsi="Calibri"/>
      <w:lang w:val="en-US" w:eastAsia="en-US"/>
    </w:rPr>
  </w:style>
  <w:style w:type="paragraph" w:customStyle="1" w:styleId="4E40DDD318484314AE6C8B5597E6F7271">
    <w:name w:val="4E40DDD318484314AE6C8B5597E6F7271"/>
    <w:rsid w:val="001E4B49"/>
    <w:pPr>
      <w:spacing w:after="200" w:line="276" w:lineRule="auto"/>
    </w:pPr>
    <w:rPr>
      <w:rFonts w:ascii="Calibri" w:hAnsi="Calibri"/>
      <w:lang w:val="en-US" w:eastAsia="en-US"/>
    </w:rPr>
  </w:style>
  <w:style w:type="paragraph" w:customStyle="1" w:styleId="F30277627628433783CF84C6C03CAD041">
    <w:name w:val="F30277627628433783CF84C6C03CAD041"/>
    <w:rsid w:val="001E4B49"/>
    <w:pPr>
      <w:spacing w:after="200" w:line="276" w:lineRule="auto"/>
    </w:pPr>
    <w:rPr>
      <w:rFonts w:ascii="Calibri" w:hAnsi="Calibri"/>
      <w:lang w:val="en-US" w:eastAsia="en-US"/>
    </w:rPr>
  </w:style>
  <w:style w:type="paragraph" w:customStyle="1" w:styleId="7255A3D73D024647BBE3FEFC0E4F53DA1">
    <w:name w:val="7255A3D73D024647BBE3FEFC0E4F53DA1"/>
    <w:rsid w:val="001E4B49"/>
    <w:pPr>
      <w:spacing w:after="200" w:line="276" w:lineRule="auto"/>
    </w:pPr>
    <w:rPr>
      <w:rFonts w:ascii="Calibri" w:hAnsi="Calibri"/>
      <w:lang w:val="en-US" w:eastAsia="en-US"/>
    </w:rPr>
  </w:style>
  <w:style w:type="paragraph" w:customStyle="1" w:styleId="EE72A6B7145548BC9FCA25E56CF0BE071">
    <w:name w:val="EE72A6B7145548BC9FCA25E56CF0BE071"/>
    <w:rsid w:val="001E4B49"/>
    <w:pPr>
      <w:spacing w:after="200" w:line="276" w:lineRule="auto"/>
    </w:pPr>
    <w:rPr>
      <w:rFonts w:ascii="Calibri" w:hAnsi="Calibri"/>
      <w:lang w:val="en-US" w:eastAsia="en-US"/>
    </w:rPr>
  </w:style>
  <w:style w:type="paragraph" w:customStyle="1" w:styleId="3C9642DA29D8487399D6FF704C8953F81">
    <w:name w:val="3C9642DA29D8487399D6FF704C8953F81"/>
    <w:rsid w:val="001E4B49"/>
    <w:pPr>
      <w:spacing w:after="200" w:line="276" w:lineRule="auto"/>
    </w:pPr>
    <w:rPr>
      <w:rFonts w:ascii="Calibri" w:hAnsi="Calibri"/>
      <w:lang w:val="en-US" w:eastAsia="en-US"/>
    </w:rPr>
  </w:style>
  <w:style w:type="paragraph" w:customStyle="1" w:styleId="3A8511A443DB4254B1B1DA6E57FDC10E1">
    <w:name w:val="3A8511A443DB4254B1B1DA6E57FDC10E1"/>
    <w:rsid w:val="001E4B49"/>
    <w:pPr>
      <w:spacing w:after="200" w:line="276" w:lineRule="auto"/>
    </w:pPr>
    <w:rPr>
      <w:rFonts w:ascii="Calibri" w:hAnsi="Calibri"/>
      <w:lang w:val="en-US" w:eastAsia="en-US"/>
    </w:rPr>
  </w:style>
  <w:style w:type="paragraph" w:customStyle="1" w:styleId="210AB80E01854F0B98053C880670E6331">
    <w:name w:val="210AB80E01854F0B98053C880670E6331"/>
    <w:rsid w:val="001E4B49"/>
    <w:pPr>
      <w:spacing w:after="200" w:line="276" w:lineRule="auto"/>
    </w:pPr>
    <w:rPr>
      <w:rFonts w:ascii="Calibri" w:hAnsi="Calibri"/>
      <w:lang w:val="en-US" w:eastAsia="en-US"/>
    </w:rPr>
  </w:style>
  <w:style w:type="paragraph" w:customStyle="1" w:styleId="32DA87832C9D4F84B959D9BE3B4AE2C91">
    <w:name w:val="32DA87832C9D4F84B959D9BE3B4AE2C91"/>
    <w:rsid w:val="001E4B49"/>
    <w:pPr>
      <w:spacing w:after="200" w:line="276" w:lineRule="auto"/>
    </w:pPr>
    <w:rPr>
      <w:rFonts w:ascii="Calibri" w:hAnsi="Calibri"/>
      <w:lang w:val="en-US" w:eastAsia="en-US"/>
    </w:rPr>
  </w:style>
  <w:style w:type="paragraph" w:customStyle="1" w:styleId="E01BC8DFFAA24A02936F087282D128D91">
    <w:name w:val="E01BC8DFFAA24A02936F087282D128D91"/>
    <w:rsid w:val="001E4B49"/>
    <w:pPr>
      <w:spacing w:after="200" w:line="276" w:lineRule="auto"/>
    </w:pPr>
    <w:rPr>
      <w:rFonts w:ascii="Calibri" w:hAnsi="Calibri"/>
      <w:lang w:val="en-US" w:eastAsia="en-US"/>
    </w:rPr>
  </w:style>
  <w:style w:type="paragraph" w:customStyle="1" w:styleId="300FBE5241744E3D907658CA35FCB0441">
    <w:name w:val="300FBE5241744E3D907658CA35FCB0441"/>
    <w:rsid w:val="001E4B49"/>
    <w:pPr>
      <w:spacing w:after="200" w:line="276" w:lineRule="auto"/>
    </w:pPr>
    <w:rPr>
      <w:rFonts w:ascii="Calibri" w:hAnsi="Calibri"/>
      <w:lang w:val="en-US" w:eastAsia="en-US"/>
    </w:rPr>
  </w:style>
  <w:style w:type="paragraph" w:customStyle="1" w:styleId="AB9A8FFE45E849A28807555EF0F4E87A1">
    <w:name w:val="AB9A8FFE45E849A28807555EF0F4E87A1"/>
    <w:rsid w:val="001E4B49"/>
    <w:pPr>
      <w:spacing w:after="200" w:line="276" w:lineRule="auto"/>
    </w:pPr>
    <w:rPr>
      <w:rFonts w:ascii="Calibri" w:hAnsi="Calibri"/>
      <w:lang w:val="en-US" w:eastAsia="en-US"/>
    </w:rPr>
  </w:style>
  <w:style w:type="paragraph" w:customStyle="1" w:styleId="1FAC8213149F44B29355A48F2DBD70361">
    <w:name w:val="1FAC8213149F44B29355A48F2DBD70361"/>
    <w:rsid w:val="001E4B49"/>
    <w:pPr>
      <w:spacing w:after="200" w:line="276" w:lineRule="auto"/>
    </w:pPr>
    <w:rPr>
      <w:rFonts w:ascii="Calibri" w:hAnsi="Calibri"/>
      <w:lang w:val="en-US" w:eastAsia="en-US"/>
    </w:rPr>
  </w:style>
  <w:style w:type="paragraph" w:customStyle="1" w:styleId="140AD16B02D64D1E928293F4222AEAAE1">
    <w:name w:val="140AD16B02D64D1E928293F4222AEAAE1"/>
    <w:rsid w:val="001E4B49"/>
    <w:pPr>
      <w:spacing w:after="200" w:line="276" w:lineRule="auto"/>
    </w:pPr>
    <w:rPr>
      <w:rFonts w:ascii="Calibri" w:hAnsi="Calibri"/>
      <w:lang w:val="en-US" w:eastAsia="en-US"/>
    </w:rPr>
  </w:style>
  <w:style w:type="paragraph" w:customStyle="1" w:styleId="8D0B5993ED2541F7A46ED17A21FC9DD11">
    <w:name w:val="8D0B5993ED2541F7A46ED17A21FC9DD11"/>
    <w:rsid w:val="001E4B49"/>
    <w:pPr>
      <w:spacing w:after="200" w:line="276" w:lineRule="auto"/>
    </w:pPr>
    <w:rPr>
      <w:rFonts w:ascii="Calibri" w:hAnsi="Calibri"/>
      <w:lang w:val="en-US" w:eastAsia="en-US"/>
    </w:rPr>
  </w:style>
  <w:style w:type="paragraph" w:customStyle="1" w:styleId="85435D6780594AAA9C8C45F5CB15B9461">
    <w:name w:val="85435D6780594AAA9C8C45F5CB15B9461"/>
    <w:rsid w:val="001E4B49"/>
    <w:pPr>
      <w:spacing w:after="200" w:line="276" w:lineRule="auto"/>
    </w:pPr>
    <w:rPr>
      <w:rFonts w:ascii="Calibri" w:hAnsi="Calibri"/>
      <w:lang w:val="en-US" w:eastAsia="en-US"/>
    </w:rPr>
  </w:style>
  <w:style w:type="paragraph" w:customStyle="1" w:styleId="A99FCD031DEA495CAECF52141C4E6FFE1">
    <w:name w:val="A99FCD031DEA495CAECF52141C4E6FFE1"/>
    <w:rsid w:val="001E4B49"/>
    <w:pPr>
      <w:spacing w:after="200" w:line="276" w:lineRule="auto"/>
    </w:pPr>
    <w:rPr>
      <w:rFonts w:ascii="Calibri" w:hAnsi="Calibri"/>
      <w:lang w:val="en-US" w:eastAsia="en-US"/>
    </w:rPr>
  </w:style>
  <w:style w:type="paragraph" w:customStyle="1" w:styleId="81C410750DF24FAEACCD956917F7E35F1">
    <w:name w:val="81C410750DF24FAEACCD956917F7E35F1"/>
    <w:rsid w:val="001E4B49"/>
    <w:pPr>
      <w:spacing w:after="200" w:line="276" w:lineRule="auto"/>
    </w:pPr>
    <w:rPr>
      <w:rFonts w:ascii="Calibri" w:hAnsi="Calibri"/>
      <w:lang w:val="en-US" w:eastAsia="en-US"/>
    </w:rPr>
  </w:style>
  <w:style w:type="paragraph" w:customStyle="1" w:styleId="3EBAAA6BEF6A4B04BE6DFB6D684F53A61">
    <w:name w:val="3EBAAA6BEF6A4B04BE6DFB6D684F53A61"/>
    <w:rsid w:val="001E4B49"/>
    <w:pPr>
      <w:spacing w:after="200" w:line="276" w:lineRule="auto"/>
    </w:pPr>
    <w:rPr>
      <w:rFonts w:ascii="Calibri" w:hAnsi="Calibri"/>
      <w:lang w:val="en-US" w:eastAsia="en-US"/>
    </w:rPr>
  </w:style>
  <w:style w:type="paragraph" w:customStyle="1" w:styleId="C30F8A4F64B44511BC45DC85137A0C371">
    <w:name w:val="C30F8A4F64B44511BC45DC85137A0C371"/>
    <w:rsid w:val="001E4B49"/>
    <w:pPr>
      <w:spacing w:after="200" w:line="276" w:lineRule="auto"/>
    </w:pPr>
    <w:rPr>
      <w:rFonts w:ascii="Calibri" w:hAnsi="Calibri"/>
      <w:lang w:val="en-US" w:eastAsia="en-US"/>
    </w:rPr>
  </w:style>
  <w:style w:type="paragraph" w:customStyle="1" w:styleId="368006AE815D4F3CB42CF10CAA7376831">
    <w:name w:val="368006AE815D4F3CB42CF10CAA7376831"/>
    <w:rsid w:val="001E4B49"/>
    <w:pPr>
      <w:spacing w:after="200" w:line="276" w:lineRule="auto"/>
    </w:pPr>
    <w:rPr>
      <w:rFonts w:ascii="Calibri" w:hAnsi="Calibri"/>
      <w:lang w:val="en-US" w:eastAsia="en-US"/>
    </w:rPr>
  </w:style>
  <w:style w:type="paragraph" w:customStyle="1" w:styleId="635D316A9CA74B6580C3FEDFE3F06E961">
    <w:name w:val="635D316A9CA74B6580C3FEDFE3F06E961"/>
    <w:rsid w:val="001E4B49"/>
    <w:pPr>
      <w:spacing w:after="200" w:line="276" w:lineRule="auto"/>
    </w:pPr>
    <w:rPr>
      <w:rFonts w:ascii="Calibri" w:hAnsi="Calibri"/>
      <w:lang w:val="en-US" w:eastAsia="en-US"/>
    </w:rPr>
  </w:style>
  <w:style w:type="paragraph" w:customStyle="1" w:styleId="698D176E7BBE491E9F57FA73B90F56491">
    <w:name w:val="698D176E7BBE491E9F57FA73B90F56491"/>
    <w:rsid w:val="001E4B49"/>
    <w:pPr>
      <w:spacing w:after="200" w:line="276" w:lineRule="auto"/>
    </w:pPr>
    <w:rPr>
      <w:rFonts w:ascii="Calibri" w:hAnsi="Calibri"/>
      <w:lang w:val="en-US" w:eastAsia="en-US"/>
    </w:rPr>
  </w:style>
  <w:style w:type="paragraph" w:customStyle="1" w:styleId="BE7E1807CD37437A8FE4D1B68E1E3D521">
    <w:name w:val="BE7E1807CD37437A8FE4D1B68E1E3D521"/>
    <w:rsid w:val="001E4B49"/>
    <w:pPr>
      <w:spacing w:after="200" w:line="276" w:lineRule="auto"/>
    </w:pPr>
    <w:rPr>
      <w:rFonts w:ascii="Calibri" w:hAnsi="Calibri"/>
      <w:lang w:val="en-US" w:eastAsia="en-US"/>
    </w:rPr>
  </w:style>
  <w:style w:type="paragraph" w:customStyle="1" w:styleId="DF4B47ACE1524D17A101F185AD9CB14D1">
    <w:name w:val="DF4B47ACE1524D17A101F185AD9CB14D1"/>
    <w:rsid w:val="001E4B49"/>
    <w:pPr>
      <w:spacing w:after="200" w:line="276" w:lineRule="auto"/>
    </w:pPr>
    <w:rPr>
      <w:rFonts w:ascii="Calibri" w:hAnsi="Calibri"/>
      <w:lang w:val="en-US" w:eastAsia="en-US"/>
    </w:rPr>
  </w:style>
  <w:style w:type="paragraph" w:customStyle="1" w:styleId="0E4ECCF6074844E9989567C151E361C61">
    <w:name w:val="0E4ECCF6074844E9989567C151E361C61"/>
    <w:rsid w:val="001E4B49"/>
    <w:pPr>
      <w:spacing w:after="200" w:line="276" w:lineRule="auto"/>
    </w:pPr>
    <w:rPr>
      <w:rFonts w:ascii="Calibri" w:hAnsi="Calibri"/>
      <w:lang w:val="en-US" w:eastAsia="en-US"/>
    </w:rPr>
  </w:style>
  <w:style w:type="paragraph" w:customStyle="1" w:styleId="1F82DC7C7B5B4A73A4DF8D566B0B2D591">
    <w:name w:val="1F82DC7C7B5B4A73A4DF8D566B0B2D591"/>
    <w:rsid w:val="001E4B49"/>
    <w:pPr>
      <w:spacing w:after="200" w:line="276" w:lineRule="auto"/>
    </w:pPr>
    <w:rPr>
      <w:rFonts w:ascii="Calibri" w:hAnsi="Calibri"/>
      <w:lang w:val="en-US" w:eastAsia="en-US"/>
    </w:rPr>
  </w:style>
  <w:style w:type="paragraph" w:customStyle="1" w:styleId="5530DF27B2E84BBABBECD0D0E387CE651">
    <w:name w:val="5530DF27B2E84BBABBECD0D0E387CE651"/>
    <w:rsid w:val="001E4B49"/>
    <w:pPr>
      <w:spacing w:after="200" w:line="276" w:lineRule="auto"/>
    </w:pPr>
    <w:rPr>
      <w:rFonts w:ascii="Calibri" w:hAnsi="Calibri"/>
      <w:lang w:val="en-US" w:eastAsia="en-US"/>
    </w:rPr>
  </w:style>
  <w:style w:type="paragraph" w:customStyle="1" w:styleId="7944A291CDFD40259DBE7D0F0060CB2D1">
    <w:name w:val="7944A291CDFD40259DBE7D0F0060CB2D1"/>
    <w:rsid w:val="001E4B49"/>
    <w:pPr>
      <w:spacing w:after="200" w:line="276" w:lineRule="auto"/>
    </w:pPr>
    <w:rPr>
      <w:rFonts w:ascii="Calibri" w:hAnsi="Calibri"/>
      <w:lang w:val="en-US" w:eastAsia="en-US"/>
    </w:rPr>
  </w:style>
  <w:style w:type="paragraph" w:customStyle="1" w:styleId="5D516FAB36DC4D42B934E02F1F0A978D1">
    <w:name w:val="5D516FAB36DC4D42B934E02F1F0A978D1"/>
    <w:rsid w:val="001E4B49"/>
    <w:pPr>
      <w:spacing w:after="200" w:line="276" w:lineRule="auto"/>
    </w:pPr>
    <w:rPr>
      <w:rFonts w:ascii="Calibri" w:hAnsi="Calibri"/>
      <w:lang w:val="en-US" w:eastAsia="en-US"/>
    </w:rPr>
  </w:style>
  <w:style w:type="paragraph" w:customStyle="1" w:styleId="BB7B61FA2D7847C386F0B840FDB464711">
    <w:name w:val="BB7B61FA2D7847C386F0B840FDB464711"/>
    <w:rsid w:val="001E4B49"/>
    <w:pPr>
      <w:spacing w:after="200" w:line="276" w:lineRule="auto"/>
    </w:pPr>
    <w:rPr>
      <w:rFonts w:ascii="Calibri" w:hAnsi="Calibri"/>
      <w:lang w:val="en-US" w:eastAsia="en-US"/>
    </w:rPr>
  </w:style>
  <w:style w:type="paragraph" w:customStyle="1" w:styleId="C839749554684083AD6BEE5856AE51421">
    <w:name w:val="C839749554684083AD6BEE5856AE51421"/>
    <w:rsid w:val="001E4B49"/>
    <w:pPr>
      <w:spacing w:after="200" w:line="276" w:lineRule="auto"/>
    </w:pPr>
    <w:rPr>
      <w:rFonts w:ascii="Calibri" w:hAnsi="Calibri"/>
      <w:lang w:val="en-US" w:eastAsia="en-US"/>
    </w:rPr>
  </w:style>
  <w:style w:type="paragraph" w:customStyle="1" w:styleId="001A91731ED04FD69BCD0259FCC8EBF41">
    <w:name w:val="001A91731ED04FD69BCD0259FCC8EBF41"/>
    <w:rsid w:val="001E4B49"/>
    <w:pPr>
      <w:spacing w:after="200" w:line="276" w:lineRule="auto"/>
    </w:pPr>
    <w:rPr>
      <w:rFonts w:ascii="Calibri" w:hAnsi="Calibri"/>
      <w:lang w:val="en-US" w:eastAsia="en-US"/>
    </w:rPr>
  </w:style>
  <w:style w:type="paragraph" w:customStyle="1" w:styleId="5A817FE4A6C94A82BD6BD53AA3E2609D1">
    <w:name w:val="5A817FE4A6C94A82BD6BD53AA3E2609D1"/>
    <w:rsid w:val="001E4B49"/>
    <w:pPr>
      <w:spacing w:after="200" w:line="276" w:lineRule="auto"/>
    </w:pPr>
    <w:rPr>
      <w:rFonts w:ascii="Calibri" w:hAnsi="Calibri"/>
      <w:lang w:val="en-US" w:eastAsia="en-US"/>
    </w:rPr>
  </w:style>
  <w:style w:type="paragraph" w:customStyle="1" w:styleId="38EFFE9974414F4FB8D7FE3CF212034E1">
    <w:name w:val="38EFFE9974414F4FB8D7FE3CF212034E1"/>
    <w:rsid w:val="001E4B49"/>
    <w:pPr>
      <w:spacing w:after="200" w:line="276" w:lineRule="auto"/>
    </w:pPr>
    <w:rPr>
      <w:rFonts w:ascii="Calibri" w:hAnsi="Calibri"/>
      <w:lang w:val="en-US" w:eastAsia="en-US"/>
    </w:rPr>
  </w:style>
  <w:style w:type="paragraph" w:customStyle="1" w:styleId="BE78EBEFC5544282B75944A8916CDD111">
    <w:name w:val="BE78EBEFC5544282B75944A8916CDD111"/>
    <w:rsid w:val="001E4B49"/>
    <w:pPr>
      <w:spacing w:after="200" w:line="276" w:lineRule="auto"/>
    </w:pPr>
    <w:rPr>
      <w:rFonts w:ascii="Calibri" w:hAnsi="Calibri"/>
      <w:lang w:val="en-US" w:eastAsia="en-US"/>
    </w:rPr>
  </w:style>
  <w:style w:type="paragraph" w:customStyle="1" w:styleId="2110CF8CAAF94A18953F60CAFE2541C11">
    <w:name w:val="2110CF8CAAF94A18953F60CAFE2541C11"/>
    <w:rsid w:val="001E4B49"/>
    <w:pPr>
      <w:spacing w:after="200" w:line="276" w:lineRule="auto"/>
    </w:pPr>
    <w:rPr>
      <w:rFonts w:ascii="Calibri" w:hAnsi="Calibri"/>
      <w:lang w:val="en-US" w:eastAsia="en-US"/>
    </w:rPr>
  </w:style>
  <w:style w:type="paragraph" w:customStyle="1" w:styleId="7C6F932D3AD1405A83B5E55AE997E7C71">
    <w:name w:val="7C6F932D3AD1405A83B5E55AE997E7C71"/>
    <w:rsid w:val="001E4B49"/>
    <w:pPr>
      <w:spacing w:after="200" w:line="276" w:lineRule="auto"/>
    </w:pPr>
    <w:rPr>
      <w:rFonts w:ascii="Calibri" w:hAnsi="Calibri"/>
      <w:lang w:val="en-US" w:eastAsia="en-US"/>
    </w:rPr>
  </w:style>
  <w:style w:type="paragraph" w:customStyle="1" w:styleId="9E16FADD7296469894094E6C482874C61">
    <w:name w:val="9E16FADD7296469894094E6C482874C61"/>
    <w:rsid w:val="001E4B49"/>
    <w:pPr>
      <w:spacing w:after="200" w:line="276" w:lineRule="auto"/>
    </w:pPr>
    <w:rPr>
      <w:rFonts w:ascii="Calibri" w:hAnsi="Calibri"/>
      <w:lang w:val="en-US" w:eastAsia="en-US"/>
    </w:rPr>
  </w:style>
  <w:style w:type="paragraph" w:customStyle="1" w:styleId="63AF0F5EDEC14689A944DD2538A09D671">
    <w:name w:val="63AF0F5EDEC14689A944DD2538A09D671"/>
    <w:rsid w:val="001E4B49"/>
    <w:pPr>
      <w:spacing w:after="200" w:line="276" w:lineRule="auto"/>
    </w:pPr>
    <w:rPr>
      <w:rFonts w:ascii="Calibri" w:hAnsi="Calibri"/>
      <w:lang w:val="en-US" w:eastAsia="en-US"/>
    </w:rPr>
  </w:style>
  <w:style w:type="paragraph" w:customStyle="1" w:styleId="54C9506006604363B5A0CD13B230A9261">
    <w:name w:val="54C9506006604363B5A0CD13B230A9261"/>
    <w:rsid w:val="001E4B49"/>
    <w:pPr>
      <w:spacing w:after="200" w:line="276" w:lineRule="auto"/>
    </w:pPr>
    <w:rPr>
      <w:rFonts w:ascii="Calibri" w:hAnsi="Calibri"/>
      <w:lang w:val="en-US" w:eastAsia="en-US"/>
    </w:rPr>
  </w:style>
  <w:style w:type="paragraph" w:customStyle="1" w:styleId="CB220EAB44FF4CDA8622FF175E901A001">
    <w:name w:val="CB220EAB44FF4CDA8622FF175E901A001"/>
    <w:rsid w:val="001E4B49"/>
    <w:pPr>
      <w:spacing w:after="200" w:line="276" w:lineRule="auto"/>
    </w:pPr>
    <w:rPr>
      <w:rFonts w:ascii="Calibri" w:hAnsi="Calibri"/>
      <w:lang w:val="en-US" w:eastAsia="en-US"/>
    </w:rPr>
  </w:style>
  <w:style w:type="paragraph" w:customStyle="1" w:styleId="479776D977FB4443A812CEC9A7B202711">
    <w:name w:val="479776D977FB4443A812CEC9A7B202711"/>
    <w:rsid w:val="001E4B49"/>
    <w:pPr>
      <w:spacing w:after="200" w:line="276" w:lineRule="auto"/>
    </w:pPr>
    <w:rPr>
      <w:rFonts w:ascii="Calibri" w:hAnsi="Calibri"/>
      <w:lang w:val="en-US" w:eastAsia="en-US"/>
    </w:rPr>
  </w:style>
  <w:style w:type="paragraph" w:customStyle="1" w:styleId="155B4E778BFA43AD8B4EDDC0983879741">
    <w:name w:val="155B4E778BFA43AD8B4EDDC0983879741"/>
    <w:rsid w:val="001E4B49"/>
    <w:pPr>
      <w:spacing w:after="200" w:line="276" w:lineRule="auto"/>
    </w:pPr>
    <w:rPr>
      <w:rFonts w:ascii="Calibri" w:hAnsi="Calibri"/>
      <w:lang w:val="en-US" w:eastAsia="en-US"/>
    </w:rPr>
  </w:style>
  <w:style w:type="paragraph" w:customStyle="1" w:styleId="6A0342BF7334454E9BB59818233A34DB1">
    <w:name w:val="6A0342BF7334454E9BB59818233A34DB1"/>
    <w:rsid w:val="001E4B49"/>
    <w:pPr>
      <w:spacing w:after="200" w:line="276" w:lineRule="auto"/>
    </w:pPr>
    <w:rPr>
      <w:rFonts w:ascii="Calibri" w:hAnsi="Calibri"/>
      <w:lang w:val="en-US" w:eastAsia="en-US"/>
    </w:rPr>
  </w:style>
  <w:style w:type="paragraph" w:customStyle="1" w:styleId="1621FA2E00924CAFB86B39BA53CDC6311">
    <w:name w:val="1621FA2E00924CAFB86B39BA53CDC6311"/>
    <w:rsid w:val="001E4B49"/>
    <w:pPr>
      <w:spacing w:after="200" w:line="276" w:lineRule="auto"/>
    </w:pPr>
    <w:rPr>
      <w:rFonts w:ascii="Calibri" w:hAnsi="Calibri"/>
      <w:lang w:val="en-US" w:eastAsia="en-US"/>
    </w:rPr>
  </w:style>
  <w:style w:type="paragraph" w:customStyle="1" w:styleId="1EF05F2200DC468EAC4D8942C20A0F96">
    <w:name w:val="1EF05F2200DC468EAC4D8942C20A0F96"/>
    <w:rsid w:val="001E4B49"/>
    <w:rPr>
      <w:lang w:val="en-US" w:eastAsia="en-US"/>
    </w:rPr>
  </w:style>
  <w:style w:type="paragraph" w:customStyle="1" w:styleId="87D0C054EDE54FA4877C160A2CB6ADEC">
    <w:name w:val="87D0C054EDE54FA4877C160A2CB6ADEC"/>
    <w:rsid w:val="001E4B49"/>
    <w:rPr>
      <w:lang w:val="en-US" w:eastAsia="en-US"/>
    </w:rPr>
  </w:style>
  <w:style w:type="paragraph" w:customStyle="1" w:styleId="EA7551F492C94E5F88E8B0EFEB813F48">
    <w:name w:val="EA7551F492C94E5F88E8B0EFEB813F48"/>
    <w:rsid w:val="001E4B49"/>
    <w:rPr>
      <w:lang w:val="en-US" w:eastAsia="en-US"/>
    </w:rPr>
  </w:style>
  <w:style w:type="paragraph" w:customStyle="1" w:styleId="1FC10885FBA44E609F6884974377F511">
    <w:name w:val="1FC10885FBA44E609F6884974377F511"/>
    <w:rsid w:val="001E4B49"/>
    <w:rPr>
      <w:lang w:val="en-US" w:eastAsia="en-US"/>
    </w:rPr>
  </w:style>
  <w:style w:type="paragraph" w:customStyle="1" w:styleId="0055AF19B685421DAFB34C78F05450D8">
    <w:name w:val="0055AF19B685421DAFB34C78F05450D8"/>
    <w:rsid w:val="001E4B49"/>
    <w:rPr>
      <w:lang w:val="en-US" w:eastAsia="en-US"/>
    </w:rPr>
  </w:style>
  <w:style w:type="paragraph" w:customStyle="1" w:styleId="DC2AD3D42DBD4500ACA33F0D24A04BD3">
    <w:name w:val="DC2AD3D42DBD4500ACA33F0D24A04BD3"/>
    <w:rsid w:val="001E4B49"/>
    <w:rPr>
      <w:lang w:val="en-US" w:eastAsia="en-US"/>
    </w:rPr>
  </w:style>
  <w:style w:type="paragraph" w:customStyle="1" w:styleId="ECB6294850334340ADD93E0634C7A5B3">
    <w:name w:val="ECB6294850334340ADD93E0634C7A5B3"/>
    <w:rsid w:val="001E4B49"/>
    <w:rPr>
      <w:lang w:val="en-US" w:eastAsia="en-US"/>
    </w:rPr>
  </w:style>
  <w:style w:type="paragraph" w:customStyle="1" w:styleId="79BC63AA29DA4E1FAF5DCDB289A01CFF">
    <w:name w:val="79BC63AA29DA4E1FAF5DCDB289A01CFF"/>
    <w:rsid w:val="001E4B49"/>
    <w:rPr>
      <w:lang w:val="en-US" w:eastAsia="en-US"/>
    </w:rPr>
  </w:style>
  <w:style w:type="paragraph" w:customStyle="1" w:styleId="09E2EC7429A24CDE885CAF377B73C88F">
    <w:name w:val="09E2EC7429A24CDE885CAF377B73C88F"/>
    <w:rsid w:val="001E4B49"/>
    <w:rPr>
      <w:lang w:val="en-US" w:eastAsia="en-US"/>
    </w:rPr>
  </w:style>
  <w:style w:type="paragraph" w:customStyle="1" w:styleId="C79BD476940E45C99665394BDF1ECAFD">
    <w:name w:val="C79BD476940E45C99665394BDF1ECAFD"/>
    <w:rsid w:val="001E4B49"/>
    <w:rPr>
      <w:lang w:val="en-US" w:eastAsia="en-US"/>
    </w:rPr>
  </w:style>
  <w:style w:type="paragraph" w:customStyle="1" w:styleId="3D55682CF7CE4F84B74DAE85D5145C21">
    <w:name w:val="3D55682CF7CE4F84B74DAE85D5145C21"/>
    <w:rsid w:val="001E4B49"/>
    <w:rPr>
      <w:lang w:val="en-US" w:eastAsia="en-US"/>
    </w:rPr>
  </w:style>
  <w:style w:type="paragraph" w:customStyle="1" w:styleId="5ECA7DACE6A343EA864284440AE71AFF">
    <w:name w:val="5ECA7DACE6A343EA864284440AE71AFF"/>
    <w:rsid w:val="001E4B49"/>
    <w:rPr>
      <w:lang w:val="en-US" w:eastAsia="en-US"/>
    </w:rPr>
  </w:style>
  <w:style w:type="paragraph" w:customStyle="1" w:styleId="F794253243DE4F0EA116518CA23086B8">
    <w:name w:val="F794253243DE4F0EA116518CA23086B8"/>
    <w:rsid w:val="001E4B49"/>
    <w:rPr>
      <w:lang w:val="en-US" w:eastAsia="en-US"/>
    </w:rPr>
  </w:style>
  <w:style w:type="paragraph" w:customStyle="1" w:styleId="C232A452DEE048ED9692604406CA135C">
    <w:name w:val="C232A452DEE048ED9692604406CA135C"/>
    <w:rsid w:val="001E4B49"/>
    <w:rPr>
      <w:lang w:val="en-US" w:eastAsia="en-US"/>
    </w:rPr>
  </w:style>
  <w:style w:type="paragraph" w:customStyle="1" w:styleId="7B8B2B9E4AA44D7A9BD865C5CB44D9A5">
    <w:name w:val="7B8B2B9E4AA44D7A9BD865C5CB44D9A5"/>
    <w:rsid w:val="001E4B49"/>
    <w:rPr>
      <w:lang w:val="en-US" w:eastAsia="en-US"/>
    </w:rPr>
  </w:style>
  <w:style w:type="paragraph" w:customStyle="1" w:styleId="355791DDD9004360ADF5723C7F79B049">
    <w:name w:val="355791DDD9004360ADF5723C7F79B049"/>
    <w:rsid w:val="001E4B49"/>
    <w:rPr>
      <w:lang w:val="en-US" w:eastAsia="en-US"/>
    </w:rPr>
  </w:style>
  <w:style w:type="paragraph" w:customStyle="1" w:styleId="9E26783BAF7A4562AC0E05BD3BE40448">
    <w:name w:val="9E26783BAF7A4562AC0E05BD3BE40448"/>
    <w:rsid w:val="001E4B49"/>
    <w:rPr>
      <w:lang w:val="en-US" w:eastAsia="en-US"/>
    </w:rPr>
  </w:style>
  <w:style w:type="paragraph" w:customStyle="1" w:styleId="31EE5461C7F14CE5A4DCC701297E72DF">
    <w:name w:val="31EE5461C7F14CE5A4DCC701297E72DF"/>
    <w:rsid w:val="001E4B49"/>
    <w:rPr>
      <w:lang w:val="en-US" w:eastAsia="en-US"/>
    </w:rPr>
  </w:style>
  <w:style w:type="paragraph" w:customStyle="1" w:styleId="89F70190C5014F47BB8C461A8CC8CFD2">
    <w:name w:val="89F70190C5014F47BB8C461A8CC8CFD2"/>
    <w:rsid w:val="001E4B49"/>
    <w:rPr>
      <w:lang w:val="en-US" w:eastAsia="en-US"/>
    </w:rPr>
  </w:style>
  <w:style w:type="paragraph" w:customStyle="1" w:styleId="CA28B1BFFB6D494489A542FED7BE1107">
    <w:name w:val="CA28B1BFFB6D494489A542FED7BE1107"/>
    <w:rsid w:val="001E4B49"/>
    <w:rPr>
      <w:lang w:val="en-US" w:eastAsia="en-US"/>
    </w:rPr>
  </w:style>
  <w:style w:type="paragraph" w:customStyle="1" w:styleId="A510D555869A4ECFA81D4D7E5DA90C04">
    <w:name w:val="A510D555869A4ECFA81D4D7E5DA90C04"/>
    <w:rsid w:val="001E4B49"/>
    <w:rPr>
      <w:lang w:val="en-US" w:eastAsia="en-US"/>
    </w:rPr>
  </w:style>
  <w:style w:type="paragraph" w:customStyle="1" w:styleId="E07F85160BCE41629DDF4C01670FAF33">
    <w:name w:val="E07F85160BCE41629DDF4C01670FAF33"/>
    <w:rsid w:val="001E4B49"/>
    <w:rPr>
      <w:lang w:val="en-US" w:eastAsia="en-US"/>
    </w:rPr>
  </w:style>
  <w:style w:type="paragraph" w:customStyle="1" w:styleId="D61BA5FCC25D401D91738CB44CF3F08C">
    <w:name w:val="D61BA5FCC25D401D91738CB44CF3F08C"/>
    <w:rsid w:val="001E4B49"/>
    <w:rPr>
      <w:lang w:val="en-US" w:eastAsia="en-US"/>
    </w:rPr>
  </w:style>
  <w:style w:type="paragraph" w:customStyle="1" w:styleId="50A5470181FA42CF859E7F5B77A4ED8B">
    <w:name w:val="50A5470181FA42CF859E7F5B77A4ED8B"/>
    <w:rsid w:val="001E4B49"/>
    <w:rPr>
      <w:lang w:val="en-US" w:eastAsia="en-US"/>
    </w:rPr>
  </w:style>
  <w:style w:type="paragraph" w:customStyle="1" w:styleId="4C6A3C61069C44D18CE5F2641F2D95F7">
    <w:name w:val="4C6A3C61069C44D18CE5F2641F2D95F7"/>
    <w:rsid w:val="001E4B49"/>
    <w:rPr>
      <w:lang w:val="en-US" w:eastAsia="en-US"/>
    </w:rPr>
  </w:style>
  <w:style w:type="paragraph" w:customStyle="1" w:styleId="112EFF56F49E49B7A01F137ECACC3B5A4">
    <w:name w:val="112EFF56F49E49B7A01F137ECACC3B5A4"/>
    <w:rsid w:val="001E4B49"/>
    <w:pPr>
      <w:spacing w:after="200" w:line="276" w:lineRule="auto"/>
    </w:pPr>
    <w:rPr>
      <w:rFonts w:ascii="Calibri" w:hAnsi="Calibri"/>
      <w:lang w:val="en-US" w:eastAsia="en-US"/>
    </w:rPr>
  </w:style>
  <w:style w:type="paragraph" w:customStyle="1" w:styleId="66E73153341843C39AE4D797E1532D3A4">
    <w:name w:val="66E73153341843C39AE4D797E1532D3A4"/>
    <w:rsid w:val="001E4B49"/>
    <w:pPr>
      <w:spacing w:after="200" w:line="276" w:lineRule="auto"/>
    </w:pPr>
    <w:rPr>
      <w:rFonts w:ascii="Calibri" w:hAnsi="Calibri"/>
      <w:lang w:val="en-US" w:eastAsia="en-US"/>
    </w:rPr>
  </w:style>
  <w:style w:type="paragraph" w:customStyle="1" w:styleId="68273225FF0E48C68B84CC27FB3FE4034">
    <w:name w:val="68273225FF0E48C68B84CC27FB3FE4034"/>
    <w:rsid w:val="001E4B49"/>
    <w:pPr>
      <w:spacing w:after="200" w:line="276" w:lineRule="auto"/>
    </w:pPr>
    <w:rPr>
      <w:rFonts w:ascii="Calibri" w:hAnsi="Calibri"/>
      <w:lang w:val="en-US" w:eastAsia="en-US"/>
    </w:rPr>
  </w:style>
  <w:style w:type="paragraph" w:customStyle="1" w:styleId="50B8DA5A1D184852893945FD0842FC8B4">
    <w:name w:val="50B8DA5A1D184852893945FD0842FC8B4"/>
    <w:rsid w:val="001E4B49"/>
    <w:pPr>
      <w:spacing w:after="200" w:line="276" w:lineRule="auto"/>
    </w:pPr>
    <w:rPr>
      <w:rFonts w:ascii="Calibri" w:hAnsi="Calibri"/>
      <w:lang w:val="en-US" w:eastAsia="en-US"/>
    </w:rPr>
  </w:style>
  <w:style w:type="paragraph" w:customStyle="1" w:styleId="2399BB3C821341658E4095915D17020C4">
    <w:name w:val="2399BB3C821341658E4095915D17020C4"/>
    <w:rsid w:val="001E4B49"/>
    <w:pPr>
      <w:spacing w:after="200" w:line="276" w:lineRule="auto"/>
    </w:pPr>
    <w:rPr>
      <w:rFonts w:ascii="Calibri" w:hAnsi="Calibri"/>
      <w:lang w:val="en-US" w:eastAsia="en-US"/>
    </w:rPr>
  </w:style>
  <w:style w:type="paragraph" w:customStyle="1" w:styleId="BC4E433485DF4DA1B839D6F9E57C90D14">
    <w:name w:val="BC4E433485DF4DA1B839D6F9E57C90D14"/>
    <w:rsid w:val="001E4B49"/>
    <w:pPr>
      <w:spacing w:after="200" w:line="276" w:lineRule="auto"/>
    </w:pPr>
    <w:rPr>
      <w:rFonts w:ascii="Calibri" w:hAnsi="Calibri"/>
      <w:lang w:val="en-US" w:eastAsia="en-US"/>
    </w:rPr>
  </w:style>
  <w:style w:type="paragraph" w:customStyle="1" w:styleId="9598637943D84610A12DD3B07CC2D3E04">
    <w:name w:val="9598637943D84610A12DD3B07CC2D3E04"/>
    <w:rsid w:val="001E4B49"/>
    <w:pPr>
      <w:spacing w:after="200" w:line="276" w:lineRule="auto"/>
    </w:pPr>
    <w:rPr>
      <w:rFonts w:ascii="Calibri" w:hAnsi="Calibri"/>
      <w:lang w:val="en-US" w:eastAsia="en-US"/>
    </w:rPr>
  </w:style>
  <w:style w:type="paragraph" w:customStyle="1" w:styleId="6D7952078C324ECB8F526550102608F74">
    <w:name w:val="6D7952078C324ECB8F526550102608F74"/>
    <w:rsid w:val="001E4B49"/>
    <w:pPr>
      <w:spacing w:after="200" w:line="276" w:lineRule="auto"/>
    </w:pPr>
    <w:rPr>
      <w:rFonts w:ascii="Calibri" w:hAnsi="Calibri"/>
      <w:lang w:val="en-US" w:eastAsia="en-US"/>
    </w:rPr>
  </w:style>
  <w:style w:type="paragraph" w:customStyle="1" w:styleId="65E136941E7442E18D5294846969BB134">
    <w:name w:val="65E136941E7442E18D5294846969BB134"/>
    <w:rsid w:val="001E4B49"/>
    <w:pPr>
      <w:spacing w:after="200" w:line="276" w:lineRule="auto"/>
    </w:pPr>
    <w:rPr>
      <w:rFonts w:ascii="Calibri" w:hAnsi="Calibri"/>
      <w:lang w:val="en-US" w:eastAsia="en-US"/>
    </w:rPr>
  </w:style>
  <w:style w:type="paragraph" w:customStyle="1" w:styleId="ADA4E80E7C4B4DC7AC6AA424F824059E4">
    <w:name w:val="ADA4E80E7C4B4DC7AC6AA424F824059E4"/>
    <w:rsid w:val="001E4B49"/>
    <w:pPr>
      <w:spacing w:after="200" w:line="276" w:lineRule="auto"/>
    </w:pPr>
    <w:rPr>
      <w:rFonts w:ascii="Calibri" w:hAnsi="Calibri"/>
      <w:lang w:val="en-US" w:eastAsia="en-US"/>
    </w:rPr>
  </w:style>
  <w:style w:type="paragraph" w:customStyle="1" w:styleId="0220A53E5FC545A7A735DB9E136FFFE14">
    <w:name w:val="0220A53E5FC545A7A735DB9E136FFFE14"/>
    <w:rsid w:val="001E4B49"/>
    <w:pPr>
      <w:spacing w:after="200" w:line="276" w:lineRule="auto"/>
    </w:pPr>
    <w:rPr>
      <w:rFonts w:ascii="Calibri" w:hAnsi="Calibri"/>
      <w:lang w:val="en-US" w:eastAsia="en-US"/>
    </w:rPr>
  </w:style>
  <w:style w:type="paragraph" w:customStyle="1" w:styleId="8E6D14E427BE4158AA8B77C8795592023">
    <w:name w:val="8E6D14E427BE4158AA8B77C8795592023"/>
    <w:rsid w:val="001E4B49"/>
    <w:pPr>
      <w:spacing w:after="200" w:line="276" w:lineRule="auto"/>
    </w:pPr>
    <w:rPr>
      <w:rFonts w:ascii="Calibri" w:hAnsi="Calibri"/>
      <w:lang w:val="en-US" w:eastAsia="en-US"/>
    </w:rPr>
  </w:style>
  <w:style w:type="paragraph" w:customStyle="1" w:styleId="6B77BDC6915248EB8D6A03E4719B62503">
    <w:name w:val="6B77BDC6915248EB8D6A03E4719B62503"/>
    <w:rsid w:val="001E4B49"/>
    <w:pPr>
      <w:spacing w:after="200" w:line="276" w:lineRule="auto"/>
    </w:pPr>
    <w:rPr>
      <w:rFonts w:ascii="Calibri" w:hAnsi="Calibri"/>
      <w:lang w:val="en-US" w:eastAsia="en-US"/>
    </w:rPr>
  </w:style>
  <w:style w:type="paragraph" w:customStyle="1" w:styleId="FBD99803E1A64091B85CEF925D2F49933">
    <w:name w:val="FBD99803E1A64091B85CEF925D2F49933"/>
    <w:rsid w:val="001E4B49"/>
    <w:pPr>
      <w:spacing w:after="200" w:line="276" w:lineRule="auto"/>
    </w:pPr>
    <w:rPr>
      <w:rFonts w:ascii="Calibri" w:hAnsi="Calibri"/>
      <w:lang w:val="en-US" w:eastAsia="en-US"/>
    </w:rPr>
  </w:style>
  <w:style w:type="paragraph" w:customStyle="1" w:styleId="43DC6B08B5674BCBB72A8929FD8685263">
    <w:name w:val="43DC6B08B5674BCBB72A8929FD8685263"/>
    <w:rsid w:val="001E4B49"/>
    <w:pPr>
      <w:spacing w:after="200" w:line="276" w:lineRule="auto"/>
    </w:pPr>
    <w:rPr>
      <w:rFonts w:ascii="Calibri" w:hAnsi="Calibri"/>
      <w:lang w:val="en-US" w:eastAsia="en-US"/>
    </w:rPr>
  </w:style>
  <w:style w:type="paragraph" w:customStyle="1" w:styleId="38152C0B999C4C97B8C861FBFA31C52F3">
    <w:name w:val="38152C0B999C4C97B8C861FBFA31C52F3"/>
    <w:rsid w:val="001E4B49"/>
    <w:pPr>
      <w:spacing w:after="200" w:line="276" w:lineRule="auto"/>
    </w:pPr>
    <w:rPr>
      <w:rFonts w:ascii="Calibri" w:hAnsi="Calibri"/>
      <w:lang w:val="en-US" w:eastAsia="en-US"/>
    </w:rPr>
  </w:style>
  <w:style w:type="paragraph" w:customStyle="1" w:styleId="EB7336C7DA814917B307A19174597B313">
    <w:name w:val="EB7336C7DA814917B307A19174597B313"/>
    <w:rsid w:val="001E4B49"/>
    <w:pPr>
      <w:spacing w:after="200" w:line="276" w:lineRule="auto"/>
    </w:pPr>
    <w:rPr>
      <w:rFonts w:ascii="Calibri" w:hAnsi="Calibri"/>
      <w:lang w:val="en-US" w:eastAsia="en-US"/>
    </w:rPr>
  </w:style>
  <w:style w:type="paragraph" w:customStyle="1" w:styleId="A940FBD95E6447B9A9B70D79536AB4AA3">
    <w:name w:val="A940FBD95E6447B9A9B70D79536AB4AA3"/>
    <w:rsid w:val="001E4B49"/>
    <w:pPr>
      <w:spacing w:after="200" w:line="276" w:lineRule="auto"/>
    </w:pPr>
    <w:rPr>
      <w:rFonts w:ascii="Calibri" w:hAnsi="Calibri"/>
      <w:lang w:val="en-US" w:eastAsia="en-US"/>
    </w:rPr>
  </w:style>
  <w:style w:type="paragraph" w:customStyle="1" w:styleId="361754CFAAFF4494A104437EB1134A233">
    <w:name w:val="361754CFAAFF4494A104437EB1134A233"/>
    <w:rsid w:val="001E4B49"/>
    <w:pPr>
      <w:spacing w:after="200" w:line="276" w:lineRule="auto"/>
    </w:pPr>
    <w:rPr>
      <w:rFonts w:ascii="Calibri" w:hAnsi="Calibri"/>
      <w:lang w:val="en-US" w:eastAsia="en-US"/>
    </w:rPr>
  </w:style>
  <w:style w:type="paragraph" w:customStyle="1" w:styleId="1F14CB80EF924DB588E71A16D493BCF23">
    <w:name w:val="1F14CB80EF924DB588E71A16D493BCF23"/>
    <w:rsid w:val="001E4B49"/>
    <w:pPr>
      <w:spacing w:after="200" w:line="276" w:lineRule="auto"/>
    </w:pPr>
    <w:rPr>
      <w:rFonts w:ascii="Calibri" w:hAnsi="Calibri"/>
      <w:lang w:val="en-US" w:eastAsia="en-US"/>
    </w:rPr>
  </w:style>
  <w:style w:type="paragraph" w:customStyle="1" w:styleId="9FD49669E4FF48EAB141BD63EC98B9E72">
    <w:name w:val="9FD49669E4FF48EAB141BD63EC98B9E72"/>
    <w:rsid w:val="001E4B49"/>
    <w:pPr>
      <w:spacing w:after="200" w:line="276" w:lineRule="auto"/>
    </w:pPr>
    <w:rPr>
      <w:rFonts w:ascii="Calibri" w:hAnsi="Calibri"/>
      <w:lang w:val="en-US" w:eastAsia="en-US"/>
    </w:rPr>
  </w:style>
  <w:style w:type="paragraph" w:customStyle="1" w:styleId="7E12EAA674814E3A9F688E4DB1729F552">
    <w:name w:val="7E12EAA674814E3A9F688E4DB1729F552"/>
    <w:rsid w:val="001E4B49"/>
    <w:pPr>
      <w:spacing w:after="200" w:line="276" w:lineRule="auto"/>
    </w:pPr>
    <w:rPr>
      <w:rFonts w:ascii="Calibri" w:hAnsi="Calibri"/>
      <w:lang w:val="en-US" w:eastAsia="en-US"/>
    </w:rPr>
  </w:style>
  <w:style w:type="paragraph" w:customStyle="1" w:styleId="F9F0AD3C7A194E3BA7AE8E1259F3380A2">
    <w:name w:val="F9F0AD3C7A194E3BA7AE8E1259F3380A2"/>
    <w:rsid w:val="001E4B49"/>
    <w:pPr>
      <w:spacing w:after="200" w:line="276" w:lineRule="auto"/>
    </w:pPr>
    <w:rPr>
      <w:rFonts w:ascii="Calibri" w:hAnsi="Calibri"/>
      <w:lang w:val="en-US" w:eastAsia="en-US"/>
    </w:rPr>
  </w:style>
  <w:style w:type="paragraph" w:customStyle="1" w:styleId="39DDDEE24ACD43F5A67B15FD08D130E12">
    <w:name w:val="39DDDEE24ACD43F5A67B15FD08D130E12"/>
    <w:rsid w:val="001E4B49"/>
    <w:pPr>
      <w:spacing w:after="200" w:line="276" w:lineRule="auto"/>
    </w:pPr>
    <w:rPr>
      <w:rFonts w:ascii="Calibri" w:hAnsi="Calibri"/>
      <w:lang w:val="en-US" w:eastAsia="en-US"/>
    </w:rPr>
  </w:style>
  <w:style w:type="paragraph" w:customStyle="1" w:styleId="D238B01B47614812BB8687AB6C15B5E02">
    <w:name w:val="D238B01B47614812BB8687AB6C15B5E02"/>
    <w:rsid w:val="001E4B49"/>
    <w:pPr>
      <w:spacing w:after="200" w:line="276" w:lineRule="auto"/>
    </w:pPr>
    <w:rPr>
      <w:rFonts w:ascii="Calibri" w:hAnsi="Calibri"/>
      <w:lang w:val="en-US" w:eastAsia="en-US"/>
    </w:rPr>
  </w:style>
  <w:style w:type="paragraph" w:customStyle="1" w:styleId="7693989BE80C47B99E0C6C499039FC502">
    <w:name w:val="7693989BE80C47B99E0C6C499039FC502"/>
    <w:rsid w:val="001E4B49"/>
    <w:pPr>
      <w:spacing w:after="200" w:line="276" w:lineRule="auto"/>
    </w:pPr>
    <w:rPr>
      <w:rFonts w:ascii="Calibri" w:hAnsi="Calibri"/>
      <w:lang w:val="en-US" w:eastAsia="en-US"/>
    </w:rPr>
  </w:style>
  <w:style w:type="paragraph" w:customStyle="1" w:styleId="3CE1FBBCBFDC4D678422C54BC1916D7D2">
    <w:name w:val="3CE1FBBCBFDC4D678422C54BC1916D7D2"/>
    <w:rsid w:val="001E4B49"/>
    <w:pPr>
      <w:spacing w:after="200" w:line="276" w:lineRule="auto"/>
    </w:pPr>
    <w:rPr>
      <w:rFonts w:ascii="Calibri" w:hAnsi="Calibri"/>
      <w:lang w:val="en-US" w:eastAsia="en-US"/>
    </w:rPr>
  </w:style>
  <w:style w:type="paragraph" w:customStyle="1" w:styleId="84501644653F4D029A4054FB9C6A88E52">
    <w:name w:val="84501644653F4D029A4054FB9C6A88E52"/>
    <w:rsid w:val="001E4B49"/>
    <w:pPr>
      <w:spacing w:after="200" w:line="276" w:lineRule="auto"/>
    </w:pPr>
    <w:rPr>
      <w:rFonts w:ascii="Calibri" w:hAnsi="Calibri"/>
      <w:lang w:val="en-US" w:eastAsia="en-US"/>
    </w:rPr>
  </w:style>
  <w:style w:type="paragraph" w:customStyle="1" w:styleId="4E40DDD318484314AE6C8B5597E6F7272">
    <w:name w:val="4E40DDD318484314AE6C8B5597E6F7272"/>
    <w:rsid w:val="001E4B49"/>
    <w:pPr>
      <w:spacing w:after="200" w:line="276" w:lineRule="auto"/>
    </w:pPr>
    <w:rPr>
      <w:rFonts w:ascii="Calibri" w:hAnsi="Calibri"/>
      <w:lang w:val="en-US" w:eastAsia="en-US"/>
    </w:rPr>
  </w:style>
  <w:style w:type="paragraph" w:customStyle="1" w:styleId="F30277627628433783CF84C6C03CAD042">
    <w:name w:val="F30277627628433783CF84C6C03CAD042"/>
    <w:rsid w:val="001E4B49"/>
    <w:pPr>
      <w:spacing w:after="200" w:line="276" w:lineRule="auto"/>
    </w:pPr>
    <w:rPr>
      <w:rFonts w:ascii="Calibri" w:hAnsi="Calibri"/>
      <w:lang w:val="en-US" w:eastAsia="en-US"/>
    </w:rPr>
  </w:style>
  <w:style w:type="paragraph" w:customStyle="1" w:styleId="7255A3D73D024647BBE3FEFC0E4F53DA2">
    <w:name w:val="7255A3D73D024647BBE3FEFC0E4F53DA2"/>
    <w:rsid w:val="001E4B49"/>
    <w:pPr>
      <w:spacing w:after="200" w:line="276" w:lineRule="auto"/>
    </w:pPr>
    <w:rPr>
      <w:rFonts w:ascii="Calibri" w:hAnsi="Calibri"/>
      <w:lang w:val="en-US" w:eastAsia="en-US"/>
    </w:rPr>
  </w:style>
  <w:style w:type="paragraph" w:customStyle="1" w:styleId="EE72A6B7145548BC9FCA25E56CF0BE072">
    <w:name w:val="EE72A6B7145548BC9FCA25E56CF0BE072"/>
    <w:rsid w:val="001E4B49"/>
    <w:pPr>
      <w:spacing w:after="200" w:line="276" w:lineRule="auto"/>
    </w:pPr>
    <w:rPr>
      <w:rFonts w:ascii="Calibri" w:hAnsi="Calibri"/>
      <w:lang w:val="en-US" w:eastAsia="en-US"/>
    </w:rPr>
  </w:style>
  <w:style w:type="paragraph" w:customStyle="1" w:styleId="3C9642DA29D8487399D6FF704C8953F82">
    <w:name w:val="3C9642DA29D8487399D6FF704C8953F82"/>
    <w:rsid w:val="001E4B49"/>
    <w:pPr>
      <w:spacing w:after="200" w:line="276" w:lineRule="auto"/>
    </w:pPr>
    <w:rPr>
      <w:rFonts w:ascii="Calibri" w:hAnsi="Calibri"/>
      <w:lang w:val="en-US" w:eastAsia="en-US"/>
    </w:rPr>
  </w:style>
  <w:style w:type="paragraph" w:customStyle="1" w:styleId="3A8511A443DB4254B1B1DA6E57FDC10E2">
    <w:name w:val="3A8511A443DB4254B1B1DA6E57FDC10E2"/>
    <w:rsid w:val="001E4B49"/>
    <w:pPr>
      <w:spacing w:after="200" w:line="276" w:lineRule="auto"/>
    </w:pPr>
    <w:rPr>
      <w:rFonts w:ascii="Calibri" w:hAnsi="Calibri"/>
      <w:lang w:val="en-US" w:eastAsia="en-US"/>
    </w:rPr>
  </w:style>
  <w:style w:type="paragraph" w:customStyle="1" w:styleId="210AB80E01854F0B98053C880670E6332">
    <w:name w:val="210AB80E01854F0B98053C880670E6332"/>
    <w:rsid w:val="001E4B49"/>
    <w:pPr>
      <w:spacing w:after="200" w:line="276" w:lineRule="auto"/>
    </w:pPr>
    <w:rPr>
      <w:rFonts w:ascii="Calibri" w:hAnsi="Calibri"/>
      <w:lang w:val="en-US" w:eastAsia="en-US"/>
    </w:rPr>
  </w:style>
  <w:style w:type="paragraph" w:customStyle="1" w:styleId="32DA87832C9D4F84B959D9BE3B4AE2C92">
    <w:name w:val="32DA87832C9D4F84B959D9BE3B4AE2C92"/>
    <w:rsid w:val="001E4B49"/>
    <w:pPr>
      <w:spacing w:after="200" w:line="276" w:lineRule="auto"/>
    </w:pPr>
    <w:rPr>
      <w:rFonts w:ascii="Calibri" w:hAnsi="Calibri"/>
      <w:lang w:val="en-US" w:eastAsia="en-US"/>
    </w:rPr>
  </w:style>
  <w:style w:type="paragraph" w:customStyle="1" w:styleId="E01BC8DFFAA24A02936F087282D128D92">
    <w:name w:val="E01BC8DFFAA24A02936F087282D128D92"/>
    <w:rsid w:val="001E4B49"/>
    <w:pPr>
      <w:spacing w:after="200" w:line="276" w:lineRule="auto"/>
    </w:pPr>
    <w:rPr>
      <w:rFonts w:ascii="Calibri" w:hAnsi="Calibri"/>
      <w:lang w:val="en-US" w:eastAsia="en-US"/>
    </w:rPr>
  </w:style>
  <w:style w:type="paragraph" w:customStyle="1" w:styleId="300FBE5241744E3D907658CA35FCB0442">
    <w:name w:val="300FBE5241744E3D907658CA35FCB0442"/>
    <w:rsid w:val="001E4B49"/>
    <w:pPr>
      <w:spacing w:after="200" w:line="276" w:lineRule="auto"/>
    </w:pPr>
    <w:rPr>
      <w:rFonts w:ascii="Calibri" w:hAnsi="Calibri"/>
      <w:lang w:val="en-US" w:eastAsia="en-US"/>
    </w:rPr>
  </w:style>
  <w:style w:type="paragraph" w:customStyle="1" w:styleId="AB9A8FFE45E849A28807555EF0F4E87A2">
    <w:name w:val="AB9A8FFE45E849A28807555EF0F4E87A2"/>
    <w:rsid w:val="001E4B49"/>
    <w:pPr>
      <w:spacing w:after="200" w:line="276" w:lineRule="auto"/>
    </w:pPr>
    <w:rPr>
      <w:rFonts w:ascii="Calibri" w:hAnsi="Calibri"/>
      <w:lang w:val="en-US" w:eastAsia="en-US"/>
    </w:rPr>
  </w:style>
  <w:style w:type="paragraph" w:customStyle="1" w:styleId="1FAC8213149F44B29355A48F2DBD70362">
    <w:name w:val="1FAC8213149F44B29355A48F2DBD70362"/>
    <w:rsid w:val="001E4B49"/>
    <w:pPr>
      <w:spacing w:after="200" w:line="276" w:lineRule="auto"/>
    </w:pPr>
    <w:rPr>
      <w:rFonts w:ascii="Calibri" w:hAnsi="Calibri"/>
      <w:lang w:val="en-US" w:eastAsia="en-US"/>
    </w:rPr>
  </w:style>
  <w:style w:type="paragraph" w:customStyle="1" w:styleId="140AD16B02D64D1E928293F4222AEAAE2">
    <w:name w:val="140AD16B02D64D1E928293F4222AEAAE2"/>
    <w:rsid w:val="001E4B49"/>
    <w:pPr>
      <w:spacing w:after="200" w:line="276" w:lineRule="auto"/>
    </w:pPr>
    <w:rPr>
      <w:rFonts w:ascii="Calibri" w:hAnsi="Calibri"/>
      <w:lang w:val="en-US" w:eastAsia="en-US"/>
    </w:rPr>
  </w:style>
  <w:style w:type="paragraph" w:customStyle="1" w:styleId="8D0B5993ED2541F7A46ED17A21FC9DD12">
    <w:name w:val="8D0B5993ED2541F7A46ED17A21FC9DD12"/>
    <w:rsid w:val="001E4B49"/>
    <w:pPr>
      <w:spacing w:after="200" w:line="276" w:lineRule="auto"/>
    </w:pPr>
    <w:rPr>
      <w:rFonts w:ascii="Calibri" w:hAnsi="Calibri"/>
      <w:lang w:val="en-US" w:eastAsia="en-US"/>
    </w:rPr>
  </w:style>
  <w:style w:type="paragraph" w:customStyle="1" w:styleId="85435D6780594AAA9C8C45F5CB15B9462">
    <w:name w:val="85435D6780594AAA9C8C45F5CB15B9462"/>
    <w:rsid w:val="001E4B49"/>
    <w:pPr>
      <w:spacing w:after="200" w:line="276" w:lineRule="auto"/>
    </w:pPr>
    <w:rPr>
      <w:rFonts w:ascii="Calibri" w:hAnsi="Calibri"/>
      <w:lang w:val="en-US" w:eastAsia="en-US"/>
    </w:rPr>
  </w:style>
  <w:style w:type="paragraph" w:customStyle="1" w:styleId="A99FCD031DEA495CAECF52141C4E6FFE2">
    <w:name w:val="A99FCD031DEA495CAECF52141C4E6FFE2"/>
    <w:rsid w:val="001E4B49"/>
    <w:pPr>
      <w:spacing w:after="200" w:line="276" w:lineRule="auto"/>
    </w:pPr>
    <w:rPr>
      <w:rFonts w:ascii="Calibri" w:hAnsi="Calibri"/>
      <w:lang w:val="en-US" w:eastAsia="en-US"/>
    </w:rPr>
  </w:style>
  <w:style w:type="paragraph" w:customStyle="1" w:styleId="81C410750DF24FAEACCD956917F7E35F2">
    <w:name w:val="81C410750DF24FAEACCD956917F7E35F2"/>
    <w:rsid w:val="001E4B49"/>
    <w:pPr>
      <w:spacing w:after="200" w:line="276" w:lineRule="auto"/>
    </w:pPr>
    <w:rPr>
      <w:rFonts w:ascii="Calibri" w:hAnsi="Calibri"/>
      <w:lang w:val="en-US" w:eastAsia="en-US"/>
    </w:rPr>
  </w:style>
  <w:style w:type="paragraph" w:customStyle="1" w:styleId="3EBAAA6BEF6A4B04BE6DFB6D684F53A62">
    <w:name w:val="3EBAAA6BEF6A4B04BE6DFB6D684F53A62"/>
    <w:rsid w:val="001E4B49"/>
    <w:pPr>
      <w:spacing w:after="200" w:line="276" w:lineRule="auto"/>
    </w:pPr>
    <w:rPr>
      <w:rFonts w:ascii="Calibri" w:hAnsi="Calibri"/>
      <w:lang w:val="en-US" w:eastAsia="en-US"/>
    </w:rPr>
  </w:style>
  <w:style w:type="paragraph" w:customStyle="1" w:styleId="C30F8A4F64B44511BC45DC85137A0C372">
    <w:name w:val="C30F8A4F64B44511BC45DC85137A0C372"/>
    <w:rsid w:val="001E4B49"/>
    <w:pPr>
      <w:spacing w:after="200" w:line="276" w:lineRule="auto"/>
    </w:pPr>
    <w:rPr>
      <w:rFonts w:ascii="Calibri" w:hAnsi="Calibri"/>
      <w:lang w:val="en-US" w:eastAsia="en-US"/>
    </w:rPr>
  </w:style>
  <w:style w:type="paragraph" w:customStyle="1" w:styleId="368006AE815D4F3CB42CF10CAA7376832">
    <w:name w:val="368006AE815D4F3CB42CF10CAA7376832"/>
    <w:rsid w:val="001E4B49"/>
    <w:pPr>
      <w:spacing w:after="200" w:line="276" w:lineRule="auto"/>
    </w:pPr>
    <w:rPr>
      <w:rFonts w:ascii="Calibri" w:hAnsi="Calibri"/>
      <w:lang w:val="en-US" w:eastAsia="en-US"/>
    </w:rPr>
  </w:style>
  <w:style w:type="paragraph" w:customStyle="1" w:styleId="635D316A9CA74B6580C3FEDFE3F06E962">
    <w:name w:val="635D316A9CA74B6580C3FEDFE3F06E962"/>
    <w:rsid w:val="001E4B49"/>
    <w:pPr>
      <w:spacing w:after="200" w:line="276" w:lineRule="auto"/>
    </w:pPr>
    <w:rPr>
      <w:rFonts w:ascii="Calibri" w:hAnsi="Calibri"/>
      <w:lang w:val="en-US" w:eastAsia="en-US"/>
    </w:rPr>
  </w:style>
  <w:style w:type="paragraph" w:customStyle="1" w:styleId="698D176E7BBE491E9F57FA73B90F56492">
    <w:name w:val="698D176E7BBE491E9F57FA73B90F56492"/>
    <w:rsid w:val="001E4B49"/>
    <w:pPr>
      <w:spacing w:after="200" w:line="276" w:lineRule="auto"/>
    </w:pPr>
    <w:rPr>
      <w:rFonts w:ascii="Calibri" w:hAnsi="Calibri"/>
      <w:lang w:val="en-US" w:eastAsia="en-US"/>
    </w:rPr>
  </w:style>
  <w:style w:type="paragraph" w:customStyle="1" w:styleId="BE7E1807CD37437A8FE4D1B68E1E3D522">
    <w:name w:val="BE7E1807CD37437A8FE4D1B68E1E3D522"/>
    <w:rsid w:val="001E4B49"/>
    <w:pPr>
      <w:spacing w:after="200" w:line="276" w:lineRule="auto"/>
    </w:pPr>
    <w:rPr>
      <w:rFonts w:ascii="Calibri" w:hAnsi="Calibri"/>
      <w:lang w:val="en-US" w:eastAsia="en-US"/>
    </w:rPr>
  </w:style>
  <w:style w:type="paragraph" w:customStyle="1" w:styleId="DF4B47ACE1524D17A101F185AD9CB14D2">
    <w:name w:val="DF4B47ACE1524D17A101F185AD9CB14D2"/>
    <w:rsid w:val="001E4B49"/>
    <w:pPr>
      <w:spacing w:after="200" w:line="276" w:lineRule="auto"/>
    </w:pPr>
    <w:rPr>
      <w:rFonts w:ascii="Calibri" w:hAnsi="Calibri"/>
      <w:lang w:val="en-US" w:eastAsia="en-US"/>
    </w:rPr>
  </w:style>
  <w:style w:type="paragraph" w:customStyle="1" w:styleId="0E4ECCF6074844E9989567C151E361C62">
    <w:name w:val="0E4ECCF6074844E9989567C151E361C62"/>
    <w:rsid w:val="001E4B49"/>
    <w:pPr>
      <w:spacing w:after="200" w:line="276" w:lineRule="auto"/>
    </w:pPr>
    <w:rPr>
      <w:rFonts w:ascii="Calibri" w:hAnsi="Calibri"/>
      <w:lang w:val="en-US" w:eastAsia="en-US"/>
    </w:rPr>
  </w:style>
  <w:style w:type="paragraph" w:customStyle="1" w:styleId="1F82DC7C7B5B4A73A4DF8D566B0B2D592">
    <w:name w:val="1F82DC7C7B5B4A73A4DF8D566B0B2D592"/>
    <w:rsid w:val="001E4B49"/>
    <w:pPr>
      <w:spacing w:after="200" w:line="276" w:lineRule="auto"/>
    </w:pPr>
    <w:rPr>
      <w:rFonts w:ascii="Calibri" w:hAnsi="Calibri"/>
      <w:lang w:val="en-US" w:eastAsia="en-US"/>
    </w:rPr>
  </w:style>
  <w:style w:type="paragraph" w:customStyle="1" w:styleId="5530DF27B2E84BBABBECD0D0E387CE652">
    <w:name w:val="5530DF27B2E84BBABBECD0D0E387CE652"/>
    <w:rsid w:val="001E4B49"/>
    <w:pPr>
      <w:spacing w:after="200" w:line="276" w:lineRule="auto"/>
    </w:pPr>
    <w:rPr>
      <w:rFonts w:ascii="Calibri" w:hAnsi="Calibri"/>
      <w:lang w:val="en-US" w:eastAsia="en-US"/>
    </w:rPr>
  </w:style>
  <w:style w:type="paragraph" w:customStyle="1" w:styleId="7944A291CDFD40259DBE7D0F0060CB2D2">
    <w:name w:val="7944A291CDFD40259DBE7D0F0060CB2D2"/>
    <w:rsid w:val="001E4B49"/>
    <w:pPr>
      <w:spacing w:after="200" w:line="276" w:lineRule="auto"/>
    </w:pPr>
    <w:rPr>
      <w:rFonts w:ascii="Calibri" w:hAnsi="Calibri"/>
      <w:lang w:val="en-US" w:eastAsia="en-US"/>
    </w:rPr>
  </w:style>
  <w:style w:type="paragraph" w:customStyle="1" w:styleId="5D516FAB36DC4D42B934E02F1F0A978D2">
    <w:name w:val="5D516FAB36DC4D42B934E02F1F0A978D2"/>
    <w:rsid w:val="001E4B49"/>
    <w:pPr>
      <w:spacing w:after="200" w:line="276" w:lineRule="auto"/>
    </w:pPr>
    <w:rPr>
      <w:rFonts w:ascii="Calibri" w:hAnsi="Calibri"/>
      <w:lang w:val="en-US" w:eastAsia="en-US"/>
    </w:rPr>
  </w:style>
  <w:style w:type="paragraph" w:customStyle="1" w:styleId="BB7B61FA2D7847C386F0B840FDB464712">
    <w:name w:val="BB7B61FA2D7847C386F0B840FDB464712"/>
    <w:rsid w:val="001E4B49"/>
    <w:pPr>
      <w:spacing w:after="200" w:line="276" w:lineRule="auto"/>
    </w:pPr>
    <w:rPr>
      <w:rFonts w:ascii="Calibri" w:hAnsi="Calibri"/>
      <w:lang w:val="en-US" w:eastAsia="en-US"/>
    </w:rPr>
  </w:style>
  <w:style w:type="paragraph" w:customStyle="1" w:styleId="C839749554684083AD6BEE5856AE51422">
    <w:name w:val="C839749554684083AD6BEE5856AE51422"/>
    <w:rsid w:val="001E4B49"/>
    <w:pPr>
      <w:spacing w:after="200" w:line="276" w:lineRule="auto"/>
    </w:pPr>
    <w:rPr>
      <w:rFonts w:ascii="Calibri" w:hAnsi="Calibri"/>
      <w:lang w:val="en-US" w:eastAsia="en-US"/>
    </w:rPr>
  </w:style>
  <w:style w:type="paragraph" w:customStyle="1" w:styleId="001A91731ED04FD69BCD0259FCC8EBF42">
    <w:name w:val="001A91731ED04FD69BCD0259FCC8EBF42"/>
    <w:rsid w:val="001E4B49"/>
    <w:pPr>
      <w:spacing w:after="200" w:line="276" w:lineRule="auto"/>
    </w:pPr>
    <w:rPr>
      <w:rFonts w:ascii="Calibri" w:hAnsi="Calibri"/>
      <w:lang w:val="en-US" w:eastAsia="en-US"/>
    </w:rPr>
  </w:style>
  <w:style w:type="paragraph" w:customStyle="1" w:styleId="5A817FE4A6C94A82BD6BD53AA3E2609D2">
    <w:name w:val="5A817FE4A6C94A82BD6BD53AA3E2609D2"/>
    <w:rsid w:val="001E4B49"/>
    <w:pPr>
      <w:spacing w:after="200" w:line="276" w:lineRule="auto"/>
    </w:pPr>
    <w:rPr>
      <w:rFonts w:ascii="Calibri" w:hAnsi="Calibri"/>
      <w:lang w:val="en-US" w:eastAsia="en-US"/>
    </w:rPr>
  </w:style>
  <w:style w:type="paragraph" w:customStyle="1" w:styleId="38EFFE9974414F4FB8D7FE3CF212034E2">
    <w:name w:val="38EFFE9974414F4FB8D7FE3CF212034E2"/>
    <w:rsid w:val="001E4B49"/>
    <w:pPr>
      <w:spacing w:after="200" w:line="276" w:lineRule="auto"/>
    </w:pPr>
    <w:rPr>
      <w:rFonts w:ascii="Calibri" w:hAnsi="Calibri"/>
      <w:lang w:val="en-US" w:eastAsia="en-US"/>
    </w:rPr>
  </w:style>
  <w:style w:type="paragraph" w:customStyle="1" w:styleId="BE78EBEFC5544282B75944A8916CDD112">
    <w:name w:val="BE78EBEFC5544282B75944A8916CDD112"/>
    <w:rsid w:val="001E4B49"/>
    <w:pPr>
      <w:spacing w:after="200" w:line="276" w:lineRule="auto"/>
    </w:pPr>
    <w:rPr>
      <w:rFonts w:ascii="Calibri" w:hAnsi="Calibri"/>
      <w:lang w:val="en-US" w:eastAsia="en-US"/>
    </w:rPr>
  </w:style>
  <w:style w:type="paragraph" w:customStyle="1" w:styleId="2110CF8CAAF94A18953F60CAFE2541C12">
    <w:name w:val="2110CF8CAAF94A18953F60CAFE2541C12"/>
    <w:rsid w:val="001E4B49"/>
    <w:pPr>
      <w:spacing w:after="200" w:line="276" w:lineRule="auto"/>
    </w:pPr>
    <w:rPr>
      <w:rFonts w:ascii="Calibri" w:hAnsi="Calibri"/>
      <w:lang w:val="en-US" w:eastAsia="en-US"/>
    </w:rPr>
  </w:style>
  <w:style w:type="paragraph" w:customStyle="1" w:styleId="7C6F932D3AD1405A83B5E55AE997E7C72">
    <w:name w:val="7C6F932D3AD1405A83B5E55AE997E7C72"/>
    <w:rsid w:val="001E4B49"/>
    <w:pPr>
      <w:spacing w:after="200" w:line="276" w:lineRule="auto"/>
    </w:pPr>
    <w:rPr>
      <w:rFonts w:ascii="Calibri" w:hAnsi="Calibri"/>
      <w:lang w:val="en-US" w:eastAsia="en-US"/>
    </w:rPr>
  </w:style>
  <w:style w:type="paragraph" w:customStyle="1" w:styleId="9E16FADD7296469894094E6C482874C62">
    <w:name w:val="9E16FADD7296469894094E6C482874C62"/>
    <w:rsid w:val="001E4B49"/>
    <w:pPr>
      <w:spacing w:after="200" w:line="276" w:lineRule="auto"/>
    </w:pPr>
    <w:rPr>
      <w:rFonts w:ascii="Calibri" w:hAnsi="Calibri"/>
      <w:lang w:val="en-US" w:eastAsia="en-US"/>
    </w:rPr>
  </w:style>
  <w:style w:type="paragraph" w:customStyle="1" w:styleId="63AF0F5EDEC14689A944DD2538A09D672">
    <w:name w:val="63AF0F5EDEC14689A944DD2538A09D672"/>
    <w:rsid w:val="001E4B49"/>
    <w:pPr>
      <w:spacing w:after="200" w:line="276" w:lineRule="auto"/>
    </w:pPr>
    <w:rPr>
      <w:rFonts w:ascii="Calibri" w:hAnsi="Calibri"/>
      <w:lang w:val="en-US" w:eastAsia="en-US"/>
    </w:rPr>
  </w:style>
  <w:style w:type="paragraph" w:customStyle="1" w:styleId="54C9506006604363B5A0CD13B230A9262">
    <w:name w:val="54C9506006604363B5A0CD13B230A9262"/>
    <w:rsid w:val="001E4B49"/>
    <w:pPr>
      <w:spacing w:after="200" w:line="276" w:lineRule="auto"/>
    </w:pPr>
    <w:rPr>
      <w:rFonts w:ascii="Calibri" w:hAnsi="Calibri"/>
      <w:lang w:val="en-US" w:eastAsia="en-US"/>
    </w:rPr>
  </w:style>
  <w:style w:type="paragraph" w:customStyle="1" w:styleId="CB220EAB44FF4CDA8622FF175E901A002">
    <w:name w:val="CB220EAB44FF4CDA8622FF175E901A002"/>
    <w:rsid w:val="001E4B49"/>
    <w:pPr>
      <w:spacing w:after="200" w:line="276" w:lineRule="auto"/>
    </w:pPr>
    <w:rPr>
      <w:rFonts w:ascii="Calibri" w:hAnsi="Calibri"/>
      <w:lang w:val="en-US" w:eastAsia="en-US"/>
    </w:rPr>
  </w:style>
  <w:style w:type="paragraph" w:customStyle="1" w:styleId="479776D977FB4443A812CEC9A7B202712">
    <w:name w:val="479776D977FB4443A812CEC9A7B202712"/>
    <w:rsid w:val="001E4B49"/>
    <w:pPr>
      <w:spacing w:after="200" w:line="276" w:lineRule="auto"/>
    </w:pPr>
    <w:rPr>
      <w:rFonts w:ascii="Calibri" w:hAnsi="Calibri"/>
      <w:lang w:val="en-US" w:eastAsia="en-US"/>
    </w:rPr>
  </w:style>
  <w:style w:type="paragraph" w:customStyle="1" w:styleId="155B4E778BFA43AD8B4EDDC0983879742">
    <w:name w:val="155B4E778BFA43AD8B4EDDC0983879742"/>
    <w:rsid w:val="001E4B49"/>
    <w:pPr>
      <w:spacing w:after="200" w:line="276" w:lineRule="auto"/>
    </w:pPr>
    <w:rPr>
      <w:rFonts w:ascii="Calibri" w:hAnsi="Calibri"/>
      <w:lang w:val="en-US" w:eastAsia="en-US"/>
    </w:rPr>
  </w:style>
  <w:style w:type="paragraph" w:customStyle="1" w:styleId="6A0342BF7334454E9BB59818233A34DB2">
    <w:name w:val="6A0342BF7334454E9BB59818233A34DB2"/>
    <w:rsid w:val="001E4B49"/>
    <w:pPr>
      <w:spacing w:after="200" w:line="276" w:lineRule="auto"/>
    </w:pPr>
    <w:rPr>
      <w:rFonts w:ascii="Calibri" w:hAnsi="Calibri"/>
      <w:lang w:val="en-US" w:eastAsia="en-US"/>
    </w:rPr>
  </w:style>
  <w:style w:type="paragraph" w:customStyle="1" w:styleId="1621FA2E00924CAFB86B39BA53CDC6312">
    <w:name w:val="1621FA2E00924CAFB86B39BA53CDC6312"/>
    <w:rsid w:val="001E4B49"/>
    <w:pPr>
      <w:spacing w:after="200" w:line="276" w:lineRule="auto"/>
    </w:pPr>
    <w:rPr>
      <w:rFonts w:ascii="Calibri" w:hAnsi="Calibri"/>
      <w:lang w:val="en-US" w:eastAsia="en-US"/>
    </w:rPr>
  </w:style>
  <w:style w:type="paragraph" w:customStyle="1" w:styleId="1EF05F2200DC468EAC4D8942C20A0F961">
    <w:name w:val="1EF05F2200DC468EAC4D8942C20A0F961"/>
    <w:rsid w:val="001E4B49"/>
    <w:pPr>
      <w:spacing w:after="200" w:line="276" w:lineRule="auto"/>
    </w:pPr>
    <w:rPr>
      <w:rFonts w:ascii="Calibri" w:hAnsi="Calibri"/>
      <w:lang w:val="en-US" w:eastAsia="en-US"/>
    </w:rPr>
  </w:style>
  <w:style w:type="paragraph" w:customStyle="1" w:styleId="87D0C054EDE54FA4877C160A2CB6ADEC1">
    <w:name w:val="87D0C054EDE54FA4877C160A2CB6ADEC1"/>
    <w:rsid w:val="001E4B49"/>
    <w:pPr>
      <w:spacing w:after="200" w:line="276" w:lineRule="auto"/>
    </w:pPr>
    <w:rPr>
      <w:rFonts w:ascii="Calibri" w:hAnsi="Calibri"/>
      <w:lang w:val="en-US" w:eastAsia="en-US"/>
    </w:rPr>
  </w:style>
  <w:style w:type="paragraph" w:customStyle="1" w:styleId="EA7551F492C94E5F88E8B0EFEB813F481">
    <w:name w:val="EA7551F492C94E5F88E8B0EFEB813F481"/>
    <w:rsid w:val="001E4B49"/>
    <w:pPr>
      <w:spacing w:after="200" w:line="276" w:lineRule="auto"/>
    </w:pPr>
    <w:rPr>
      <w:rFonts w:ascii="Calibri" w:hAnsi="Calibri"/>
      <w:lang w:val="en-US" w:eastAsia="en-US"/>
    </w:rPr>
  </w:style>
  <w:style w:type="paragraph" w:customStyle="1" w:styleId="1FC10885FBA44E609F6884974377F5111">
    <w:name w:val="1FC10885FBA44E609F6884974377F5111"/>
    <w:rsid w:val="001E4B49"/>
    <w:pPr>
      <w:spacing w:after="200" w:line="276" w:lineRule="auto"/>
    </w:pPr>
    <w:rPr>
      <w:rFonts w:ascii="Calibri" w:hAnsi="Calibri"/>
      <w:lang w:val="en-US" w:eastAsia="en-US"/>
    </w:rPr>
  </w:style>
  <w:style w:type="paragraph" w:customStyle="1" w:styleId="0055AF19B685421DAFB34C78F05450D81">
    <w:name w:val="0055AF19B685421DAFB34C78F05450D81"/>
    <w:rsid w:val="001E4B49"/>
    <w:pPr>
      <w:spacing w:after="200" w:line="276" w:lineRule="auto"/>
    </w:pPr>
    <w:rPr>
      <w:rFonts w:ascii="Calibri" w:hAnsi="Calibri"/>
      <w:lang w:val="en-US" w:eastAsia="en-US"/>
    </w:rPr>
  </w:style>
  <w:style w:type="paragraph" w:customStyle="1" w:styleId="DC2AD3D42DBD4500ACA33F0D24A04BD31">
    <w:name w:val="DC2AD3D42DBD4500ACA33F0D24A04BD31"/>
    <w:rsid w:val="001E4B49"/>
    <w:pPr>
      <w:spacing w:after="200" w:line="276" w:lineRule="auto"/>
    </w:pPr>
    <w:rPr>
      <w:rFonts w:ascii="Calibri" w:hAnsi="Calibri"/>
      <w:lang w:val="en-US" w:eastAsia="en-US"/>
    </w:rPr>
  </w:style>
  <w:style w:type="paragraph" w:customStyle="1" w:styleId="ECB6294850334340ADD93E0634C7A5B31">
    <w:name w:val="ECB6294850334340ADD93E0634C7A5B31"/>
    <w:rsid w:val="001E4B49"/>
    <w:pPr>
      <w:spacing w:after="200" w:line="276" w:lineRule="auto"/>
    </w:pPr>
    <w:rPr>
      <w:rFonts w:ascii="Calibri" w:hAnsi="Calibri"/>
      <w:lang w:val="en-US" w:eastAsia="en-US"/>
    </w:rPr>
  </w:style>
  <w:style w:type="paragraph" w:customStyle="1" w:styleId="79BC63AA29DA4E1FAF5DCDB289A01CFF1">
    <w:name w:val="79BC63AA29DA4E1FAF5DCDB289A01CFF1"/>
    <w:rsid w:val="001E4B49"/>
    <w:pPr>
      <w:spacing w:after="200" w:line="276" w:lineRule="auto"/>
    </w:pPr>
    <w:rPr>
      <w:rFonts w:ascii="Calibri" w:hAnsi="Calibri"/>
      <w:lang w:val="en-US" w:eastAsia="en-US"/>
    </w:rPr>
  </w:style>
  <w:style w:type="paragraph" w:customStyle="1" w:styleId="09E2EC7429A24CDE885CAF377B73C88F1">
    <w:name w:val="09E2EC7429A24CDE885CAF377B73C88F1"/>
    <w:rsid w:val="001E4B49"/>
    <w:pPr>
      <w:spacing w:after="200" w:line="276" w:lineRule="auto"/>
    </w:pPr>
    <w:rPr>
      <w:rFonts w:ascii="Calibri" w:hAnsi="Calibri"/>
      <w:lang w:val="en-US" w:eastAsia="en-US"/>
    </w:rPr>
  </w:style>
  <w:style w:type="paragraph" w:customStyle="1" w:styleId="C79BD476940E45C99665394BDF1ECAFD1">
    <w:name w:val="C79BD476940E45C99665394BDF1ECAFD1"/>
    <w:rsid w:val="001E4B49"/>
    <w:pPr>
      <w:spacing w:after="200" w:line="276" w:lineRule="auto"/>
    </w:pPr>
    <w:rPr>
      <w:rFonts w:ascii="Calibri" w:hAnsi="Calibri"/>
      <w:lang w:val="en-US" w:eastAsia="en-US"/>
    </w:rPr>
  </w:style>
  <w:style w:type="paragraph" w:customStyle="1" w:styleId="3D55682CF7CE4F84B74DAE85D5145C211">
    <w:name w:val="3D55682CF7CE4F84B74DAE85D5145C211"/>
    <w:rsid w:val="001E4B49"/>
    <w:pPr>
      <w:spacing w:after="200" w:line="276" w:lineRule="auto"/>
    </w:pPr>
    <w:rPr>
      <w:rFonts w:ascii="Calibri" w:hAnsi="Calibri"/>
      <w:lang w:val="en-US" w:eastAsia="en-US"/>
    </w:rPr>
  </w:style>
  <w:style w:type="paragraph" w:customStyle="1" w:styleId="5ECA7DACE6A343EA864284440AE71AFF1">
    <w:name w:val="5ECA7DACE6A343EA864284440AE71AFF1"/>
    <w:rsid w:val="001E4B49"/>
    <w:pPr>
      <w:spacing w:after="200" w:line="276" w:lineRule="auto"/>
    </w:pPr>
    <w:rPr>
      <w:rFonts w:ascii="Calibri" w:hAnsi="Calibri"/>
      <w:lang w:val="en-US" w:eastAsia="en-US"/>
    </w:rPr>
  </w:style>
  <w:style w:type="paragraph" w:customStyle="1" w:styleId="F794253243DE4F0EA116518CA23086B81">
    <w:name w:val="F794253243DE4F0EA116518CA23086B81"/>
    <w:rsid w:val="001E4B49"/>
    <w:pPr>
      <w:spacing w:after="200" w:line="276" w:lineRule="auto"/>
    </w:pPr>
    <w:rPr>
      <w:rFonts w:ascii="Calibri" w:hAnsi="Calibri"/>
      <w:lang w:val="en-US" w:eastAsia="en-US"/>
    </w:rPr>
  </w:style>
  <w:style w:type="paragraph" w:customStyle="1" w:styleId="C232A452DEE048ED9692604406CA135C1">
    <w:name w:val="C232A452DEE048ED9692604406CA135C1"/>
    <w:rsid w:val="001E4B49"/>
    <w:pPr>
      <w:spacing w:after="200" w:line="276" w:lineRule="auto"/>
    </w:pPr>
    <w:rPr>
      <w:rFonts w:ascii="Calibri" w:hAnsi="Calibri"/>
      <w:lang w:val="en-US" w:eastAsia="en-US"/>
    </w:rPr>
  </w:style>
  <w:style w:type="paragraph" w:customStyle="1" w:styleId="7B8B2B9E4AA44D7A9BD865C5CB44D9A51">
    <w:name w:val="7B8B2B9E4AA44D7A9BD865C5CB44D9A51"/>
    <w:rsid w:val="001E4B49"/>
    <w:pPr>
      <w:spacing w:after="200" w:line="276" w:lineRule="auto"/>
    </w:pPr>
    <w:rPr>
      <w:rFonts w:ascii="Calibri" w:hAnsi="Calibri"/>
      <w:lang w:val="en-US" w:eastAsia="en-US"/>
    </w:rPr>
  </w:style>
  <w:style w:type="paragraph" w:customStyle="1" w:styleId="355791DDD9004360ADF5723C7F79B0491">
    <w:name w:val="355791DDD9004360ADF5723C7F79B0491"/>
    <w:rsid w:val="001E4B49"/>
    <w:pPr>
      <w:spacing w:after="200" w:line="276" w:lineRule="auto"/>
    </w:pPr>
    <w:rPr>
      <w:rFonts w:ascii="Calibri" w:hAnsi="Calibri"/>
      <w:lang w:val="en-US" w:eastAsia="en-US"/>
    </w:rPr>
  </w:style>
  <w:style w:type="paragraph" w:customStyle="1" w:styleId="9E26783BAF7A4562AC0E05BD3BE404481">
    <w:name w:val="9E26783BAF7A4562AC0E05BD3BE404481"/>
    <w:rsid w:val="001E4B49"/>
    <w:pPr>
      <w:spacing w:after="200" w:line="276" w:lineRule="auto"/>
    </w:pPr>
    <w:rPr>
      <w:rFonts w:ascii="Calibri" w:hAnsi="Calibri"/>
      <w:lang w:val="en-US" w:eastAsia="en-US"/>
    </w:rPr>
  </w:style>
  <w:style w:type="paragraph" w:customStyle="1" w:styleId="31EE5461C7F14CE5A4DCC701297E72DF1">
    <w:name w:val="31EE5461C7F14CE5A4DCC701297E72DF1"/>
    <w:rsid w:val="001E4B49"/>
    <w:pPr>
      <w:spacing w:after="200" w:line="276" w:lineRule="auto"/>
    </w:pPr>
    <w:rPr>
      <w:rFonts w:ascii="Calibri" w:hAnsi="Calibri"/>
      <w:lang w:val="en-US" w:eastAsia="en-US"/>
    </w:rPr>
  </w:style>
  <w:style w:type="paragraph" w:customStyle="1" w:styleId="CA28B1BFFB6D494489A542FED7BE11071">
    <w:name w:val="CA28B1BFFB6D494489A542FED7BE11071"/>
    <w:rsid w:val="001E4B49"/>
    <w:pPr>
      <w:spacing w:after="200" w:line="276" w:lineRule="auto"/>
    </w:pPr>
    <w:rPr>
      <w:rFonts w:ascii="Calibri" w:hAnsi="Calibri"/>
      <w:lang w:val="en-US" w:eastAsia="en-US"/>
    </w:rPr>
  </w:style>
  <w:style w:type="paragraph" w:customStyle="1" w:styleId="A510D555869A4ECFA81D4D7E5DA90C041">
    <w:name w:val="A510D555869A4ECFA81D4D7E5DA90C041"/>
    <w:rsid w:val="001E4B49"/>
    <w:pPr>
      <w:spacing w:after="200" w:line="276" w:lineRule="auto"/>
    </w:pPr>
    <w:rPr>
      <w:rFonts w:ascii="Calibri" w:hAnsi="Calibri"/>
      <w:lang w:val="en-US" w:eastAsia="en-US"/>
    </w:rPr>
  </w:style>
  <w:style w:type="paragraph" w:customStyle="1" w:styleId="E07F85160BCE41629DDF4C01670FAF331">
    <w:name w:val="E07F85160BCE41629DDF4C01670FAF331"/>
    <w:rsid w:val="001E4B49"/>
    <w:pPr>
      <w:spacing w:after="200" w:line="276" w:lineRule="auto"/>
    </w:pPr>
    <w:rPr>
      <w:rFonts w:ascii="Calibri" w:hAnsi="Calibri"/>
      <w:lang w:val="en-US" w:eastAsia="en-US"/>
    </w:rPr>
  </w:style>
  <w:style w:type="paragraph" w:customStyle="1" w:styleId="D61BA5FCC25D401D91738CB44CF3F08C1">
    <w:name w:val="D61BA5FCC25D401D91738CB44CF3F08C1"/>
    <w:rsid w:val="001E4B49"/>
    <w:pPr>
      <w:spacing w:after="200" w:line="276" w:lineRule="auto"/>
    </w:pPr>
    <w:rPr>
      <w:rFonts w:ascii="Calibri" w:hAnsi="Calibri"/>
      <w:lang w:val="en-US" w:eastAsia="en-US"/>
    </w:rPr>
  </w:style>
  <w:style w:type="paragraph" w:customStyle="1" w:styleId="50A5470181FA42CF859E7F5B77A4ED8B1">
    <w:name w:val="50A5470181FA42CF859E7F5B77A4ED8B1"/>
    <w:rsid w:val="001E4B49"/>
    <w:pPr>
      <w:spacing w:after="200" w:line="276" w:lineRule="auto"/>
    </w:pPr>
    <w:rPr>
      <w:rFonts w:ascii="Calibri" w:hAnsi="Calibri"/>
      <w:lang w:val="en-US" w:eastAsia="en-US"/>
    </w:rPr>
  </w:style>
  <w:style w:type="paragraph" w:customStyle="1" w:styleId="4C6A3C61069C44D18CE5F2641F2D95F71">
    <w:name w:val="4C6A3C61069C44D18CE5F2641F2D95F71"/>
    <w:rsid w:val="001E4B49"/>
    <w:pPr>
      <w:spacing w:after="200" w:line="276" w:lineRule="auto"/>
    </w:pPr>
    <w:rPr>
      <w:rFonts w:ascii="Calibri" w:hAnsi="Calibri"/>
      <w:lang w:val="en-US" w:eastAsia="en-US"/>
    </w:rPr>
  </w:style>
  <w:style w:type="paragraph" w:customStyle="1" w:styleId="89F70190C5014F47BB8C461A8CC8CFD21">
    <w:name w:val="89F70190C5014F47BB8C461A8CC8CFD21"/>
    <w:rsid w:val="001E4B49"/>
    <w:pPr>
      <w:spacing w:after="200" w:line="276" w:lineRule="auto"/>
    </w:pPr>
    <w:rPr>
      <w:rFonts w:ascii="Calibri" w:hAnsi="Calibri"/>
      <w:lang w:val="en-US" w:eastAsia="en-US"/>
    </w:rPr>
  </w:style>
  <w:style w:type="paragraph" w:customStyle="1" w:styleId="137CF9BF7AFF4BD3AAE34C39E820773C">
    <w:name w:val="137CF9BF7AFF4BD3AAE34C39E820773C"/>
    <w:rsid w:val="001E4B49"/>
    <w:rPr>
      <w:lang w:val="en-US" w:eastAsia="en-US"/>
    </w:rPr>
  </w:style>
  <w:style w:type="paragraph" w:customStyle="1" w:styleId="B2CD1961740541E7A20515181662548C">
    <w:name w:val="B2CD1961740541E7A20515181662548C"/>
    <w:rsid w:val="001E4B49"/>
    <w:rPr>
      <w:lang w:val="en-US" w:eastAsia="en-US"/>
    </w:rPr>
  </w:style>
  <w:style w:type="paragraph" w:customStyle="1" w:styleId="7D30C18F92C54E80959E43C7D132D61F">
    <w:name w:val="7D30C18F92C54E80959E43C7D132D61F"/>
    <w:rsid w:val="001E4B49"/>
    <w:rPr>
      <w:lang w:val="en-US" w:eastAsia="en-US"/>
    </w:rPr>
  </w:style>
  <w:style w:type="paragraph" w:customStyle="1" w:styleId="6DC175E336FB40C7B9895C259415F45F">
    <w:name w:val="6DC175E336FB40C7B9895C259415F45F"/>
    <w:rsid w:val="001E4B49"/>
    <w:rPr>
      <w:lang w:val="en-US" w:eastAsia="en-US"/>
    </w:rPr>
  </w:style>
  <w:style w:type="paragraph" w:customStyle="1" w:styleId="384B238320A1433C86E41D290527E239">
    <w:name w:val="384B238320A1433C86E41D290527E239"/>
    <w:rsid w:val="001E4B49"/>
    <w:rPr>
      <w:lang w:val="en-US" w:eastAsia="en-US"/>
    </w:rPr>
  </w:style>
  <w:style w:type="paragraph" w:customStyle="1" w:styleId="4C854B816B96494FBE7A1423EADB1731">
    <w:name w:val="4C854B816B96494FBE7A1423EADB1731"/>
    <w:rsid w:val="001E4B49"/>
    <w:rPr>
      <w:lang w:val="en-US" w:eastAsia="en-US"/>
    </w:rPr>
  </w:style>
  <w:style w:type="paragraph" w:customStyle="1" w:styleId="3C083BAFFF71477D8E43511C0A9F2FC3">
    <w:name w:val="3C083BAFFF71477D8E43511C0A9F2FC3"/>
    <w:rsid w:val="001E4B49"/>
    <w:rPr>
      <w:lang w:val="en-US" w:eastAsia="en-US"/>
    </w:rPr>
  </w:style>
  <w:style w:type="paragraph" w:customStyle="1" w:styleId="F136615FD90D47ADA53BCBE5645A667F">
    <w:name w:val="F136615FD90D47ADA53BCBE5645A667F"/>
    <w:rsid w:val="001E4B49"/>
    <w:rPr>
      <w:lang w:val="en-US" w:eastAsia="en-US"/>
    </w:rPr>
  </w:style>
  <w:style w:type="paragraph" w:customStyle="1" w:styleId="00E7C00D298D45F8AE48E06F3772B4FF">
    <w:name w:val="00E7C00D298D45F8AE48E06F3772B4FF"/>
    <w:rsid w:val="001E4B49"/>
    <w:rPr>
      <w:lang w:val="en-US" w:eastAsia="en-US"/>
    </w:rPr>
  </w:style>
  <w:style w:type="paragraph" w:customStyle="1" w:styleId="7DB50740394B4825A9DC99956C6C41ED">
    <w:name w:val="7DB50740394B4825A9DC99956C6C41ED"/>
    <w:rsid w:val="001E4B49"/>
    <w:rPr>
      <w:lang w:val="en-US" w:eastAsia="en-US"/>
    </w:rPr>
  </w:style>
  <w:style w:type="paragraph" w:customStyle="1" w:styleId="3763820B3F7B4A02AA2368126FB2BE03">
    <w:name w:val="3763820B3F7B4A02AA2368126FB2BE03"/>
    <w:rsid w:val="001E4B49"/>
    <w:rPr>
      <w:lang w:val="en-US" w:eastAsia="en-US"/>
    </w:rPr>
  </w:style>
  <w:style w:type="paragraph" w:customStyle="1" w:styleId="49CE38768E124C3191F9AA8B3022B6D1">
    <w:name w:val="49CE38768E124C3191F9AA8B3022B6D1"/>
    <w:rsid w:val="001E4B49"/>
    <w:rPr>
      <w:lang w:val="en-US" w:eastAsia="en-US"/>
    </w:rPr>
  </w:style>
  <w:style w:type="paragraph" w:customStyle="1" w:styleId="112EFF56F49E49B7A01F137ECACC3B5A5">
    <w:name w:val="112EFF56F49E49B7A01F137ECACC3B5A5"/>
    <w:rsid w:val="001E4B49"/>
    <w:pPr>
      <w:spacing w:after="200" w:line="276" w:lineRule="auto"/>
    </w:pPr>
    <w:rPr>
      <w:rFonts w:ascii="Calibri" w:hAnsi="Calibri"/>
      <w:lang w:val="en-US" w:eastAsia="en-US"/>
    </w:rPr>
  </w:style>
  <w:style w:type="paragraph" w:customStyle="1" w:styleId="66E73153341843C39AE4D797E1532D3A5">
    <w:name w:val="66E73153341843C39AE4D797E1532D3A5"/>
    <w:rsid w:val="001E4B49"/>
    <w:pPr>
      <w:spacing w:after="200" w:line="276" w:lineRule="auto"/>
    </w:pPr>
    <w:rPr>
      <w:rFonts w:ascii="Calibri" w:hAnsi="Calibri"/>
      <w:lang w:val="en-US" w:eastAsia="en-US"/>
    </w:rPr>
  </w:style>
  <w:style w:type="paragraph" w:customStyle="1" w:styleId="68273225FF0E48C68B84CC27FB3FE4035">
    <w:name w:val="68273225FF0E48C68B84CC27FB3FE4035"/>
    <w:rsid w:val="001E4B49"/>
    <w:pPr>
      <w:spacing w:after="200" w:line="276" w:lineRule="auto"/>
    </w:pPr>
    <w:rPr>
      <w:rFonts w:ascii="Calibri" w:hAnsi="Calibri"/>
      <w:lang w:val="en-US" w:eastAsia="en-US"/>
    </w:rPr>
  </w:style>
  <w:style w:type="paragraph" w:customStyle="1" w:styleId="50B8DA5A1D184852893945FD0842FC8B5">
    <w:name w:val="50B8DA5A1D184852893945FD0842FC8B5"/>
    <w:rsid w:val="001E4B49"/>
    <w:pPr>
      <w:spacing w:after="200" w:line="276" w:lineRule="auto"/>
    </w:pPr>
    <w:rPr>
      <w:rFonts w:ascii="Calibri" w:hAnsi="Calibri"/>
      <w:lang w:val="en-US" w:eastAsia="en-US"/>
    </w:rPr>
  </w:style>
  <w:style w:type="paragraph" w:customStyle="1" w:styleId="2399BB3C821341658E4095915D17020C5">
    <w:name w:val="2399BB3C821341658E4095915D17020C5"/>
    <w:rsid w:val="001E4B49"/>
    <w:pPr>
      <w:spacing w:after="200" w:line="276" w:lineRule="auto"/>
    </w:pPr>
    <w:rPr>
      <w:rFonts w:ascii="Calibri" w:hAnsi="Calibri"/>
      <w:lang w:val="en-US" w:eastAsia="en-US"/>
    </w:rPr>
  </w:style>
  <w:style w:type="paragraph" w:customStyle="1" w:styleId="BC4E433485DF4DA1B839D6F9E57C90D15">
    <w:name w:val="BC4E433485DF4DA1B839D6F9E57C90D15"/>
    <w:rsid w:val="001E4B49"/>
    <w:pPr>
      <w:spacing w:after="200" w:line="276" w:lineRule="auto"/>
    </w:pPr>
    <w:rPr>
      <w:rFonts w:ascii="Calibri" w:hAnsi="Calibri"/>
      <w:lang w:val="en-US" w:eastAsia="en-US"/>
    </w:rPr>
  </w:style>
  <w:style w:type="paragraph" w:customStyle="1" w:styleId="9598637943D84610A12DD3B07CC2D3E05">
    <w:name w:val="9598637943D84610A12DD3B07CC2D3E05"/>
    <w:rsid w:val="001E4B49"/>
    <w:pPr>
      <w:spacing w:after="200" w:line="276" w:lineRule="auto"/>
    </w:pPr>
    <w:rPr>
      <w:rFonts w:ascii="Calibri" w:hAnsi="Calibri"/>
      <w:lang w:val="en-US" w:eastAsia="en-US"/>
    </w:rPr>
  </w:style>
  <w:style w:type="paragraph" w:customStyle="1" w:styleId="6D7952078C324ECB8F526550102608F75">
    <w:name w:val="6D7952078C324ECB8F526550102608F75"/>
    <w:rsid w:val="001E4B49"/>
    <w:pPr>
      <w:spacing w:after="200" w:line="276" w:lineRule="auto"/>
    </w:pPr>
    <w:rPr>
      <w:rFonts w:ascii="Calibri" w:hAnsi="Calibri"/>
      <w:lang w:val="en-US" w:eastAsia="en-US"/>
    </w:rPr>
  </w:style>
  <w:style w:type="paragraph" w:customStyle="1" w:styleId="65E136941E7442E18D5294846969BB135">
    <w:name w:val="65E136941E7442E18D5294846969BB135"/>
    <w:rsid w:val="001E4B49"/>
    <w:pPr>
      <w:spacing w:after="200" w:line="276" w:lineRule="auto"/>
    </w:pPr>
    <w:rPr>
      <w:rFonts w:ascii="Calibri" w:hAnsi="Calibri"/>
      <w:lang w:val="en-US" w:eastAsia="en-US"/>
    </w:rPr>
  </w:style>
  <w:style w:type="paragraph" w:customStyle="1" w:styleId="ADA4E80E7C4B4DC7AC6AA424F824059E5">
    <w:name w:val="ADA4E80E7C4B4DC7AC6AA424F824059E5"/>
    <w:rsid w:val="001E4B49"/>
    <w:pPr>
      <w:spacing w:after="200" w:line="276" w:lineRule="auto"/>
    </w:pPr>
    <w:rPr>
      <w:rFonts w:ascii="Calibri" w:hAnsi="Calibri"/>
      <w:lang w:val="en-US" w:eastAsia="en-US"/>
    </w:rPr>
  </w:style>
  <w:style w:type="paragraph" w:customStyle="1" w:styleId="0220A53E5FC545A7A735DB9E136FFFE15">
    <w:name w:val="0220A53E5FC545A7A735DB9E136FFFE15"/>
    <w:rsid w:val="001E4B49"/>
    <w:pPr>
      <w:spacing w:after="200" w:line="276" w:lineRule="auto"/>
    </w:pPr>
    <w:rPr>
      <w:rFonts w:ascii="Calibri" w:hAnsi="Calibri"/>
      <w:lang w:val="en-US" w:eastAsia="en-US"/>
    </w:rPr>
  </w:style>
  <w:style w:type="paragraph" w:customStyle="1" w:styleId="8E6D14E427BE4158AA8B77C8795592024">
    <w:name w:val="8E6D14E427BE4158AA8B77C8795592024"/>
    <w:rsid w:val="001E4B49"/>
    <w:pPr>
      <w:spacing w:after="200" w:line="276" w:lineRule="auto"/>
    </w:pPr>
    <w:rPr>
      <w:rFonts w:ascii="Calibri" w:hAnsi="Calibri"/>
      <w:lang w:val="en-US" w:eastAsia="en-US"/>
    </w:rPr>
  </w:style>
  <w:style w:type="paragraph" w:customStyle="1" w:styleId="6B77BDC6915248EB8D6A03E4719B62504">
    <w:name w:val="6B77BDC6915248EB8D6A03E4719B62504"/>
    <w:rsid w:val="001E4B49"/>
    <w:pPr>
      <w:spacing w:after="200" w:line="276" w:lineRule="auto"/>
    </w:pPr>
    <w:rPr>
      <w:rFonts w:ascii="Calibri" w:hAnsi="Calibri"/>
      <w:lang w:val="en-US" w:eastAsia="en-US"/>
    </w:rPr>
  </w:style>
  <w:style w:type="paragraph" w:customStyle="1" w:styleId="FBD99803E1A64091B85CEF925D2F49934">
    <w:name w:val="FBD99803E1A64091B85CEF925D2F49934"/>
    <w:rsid w:val="001E4B49"/>
    <w:pPr>
      <w:spacing w:after="200" w:line="276" w:lineRule="auto"/>
    </w:pPr>
    <w:rPr>
      <w:rFonts w:ascii="Calibri" w:hAnsi="Calibri"/>
      <w:lang w:val="en-US" w:eastAsia="en-US"/>
    </w:rPr>
  </w:style>
  <w:style w:type="paragraph" w:customStyle="1" w:styleId="43DC6B08B5674BCBB72A8929FD8685264">
    <w:name w:val="43DC6B08B5674BCBB72A8929FD8685264"/>
    <w:rsid w:val="001E4B49"/>
    <w:pPr>
      <w:spacing w:after="200" w:line="276" w:lineRule="auto"/>
    </w:pPr>
    <w:rPr>
      <w:rFonts w:ascii="Calibri" w:hAnsi="Calibri"/>
      <w:lang w:val="en-US" w:eastAsia="en-US"/>
    </w:rPr>
  </w:style>
  <w:style w:type="paragraph" w:customStyle="1" w:styleId="38152C0B999C4C97B8C861FBFA31C52F4">
    <w:name w:val="38152C0B999C4C97B8C861FBFA31C52F4"/>
    <w:rsid w:val="001E4B49"/>
    <w:pPr>
      <w:spacing w:after="200" w:line="276" w:lineRule="auto"/>
    </w:pPr>
    <w:rPr>
      <w:rFonts w:ascii="Calibri" w:hAnsi="Calibri"/>
      <w:lang w:val="en-US" w:eastAsia="en-US"/>
    </w:rPr>
  </w:style>
  <w:style w:type="paragraph" w:customStyle="1" w:styleId="EB7336C7DA814917B307A19174597B314">
    <w:name w:val="EB7336C7DA814917B307A19174597B314"/>
    <w:rsid w:val="001E4B49"/>
    <w:pPr>
      <w:spacing w:after="200" w:line="276" w:lineRule="auto"/>
    </w:pPr>
    <w:rPr>
      <w:rFonts w:ascii="Calibri" w:hAnsi="Calibri"/>
      <w:lang w:val="en-US" w:eastAsia="en-US"/>
    </w:rPr>
  </w:style>
  <w:style w:type="paragraph" w:customStyle="1" w:styleId="A940FBD95E6447B9A9B70D79536AB4AA4">
    <w:name w:val="A940FBD95E6447B9A9B70D79536AB4AA4"/>
    <w:rsid w:val="001E4B49"/>
    <w:pPr>
      <w:spacing w:after="200" w:line="276" w:lineRule="auto"/>
    </w:pPr>
    <w:rPr>
      <w:rFonts w:ascii="Calibri" w:hAnsi="Calibri"/>
      <w:lang w:val="en-US" w:eastAsia="en-US"/>
    </w:rPr>
  </w:style>
  <w:style w:type="paragraph" w:customStyle="1" w:styleId="361754CFAAFF4494A104437EB1134A234">
    <w:name w:val="361754CFAAFF4494A104437EB1134A234"/>
    <w:rsid w:val="001E4B49"/>
    <w:pPr>
      <w:spacing w:after="200" w:line="276" w:lineRule="auto"/>
    </w:pPr>
    <w:rPr>
      <w:rFonts w:ascii="Calibri" w:hAnsi="Calibri"/>
      <w:lang w:val="en-US" w:eastAsia="en-US"/>
    </w:rPr>
  </w:style>
  <w:style w:type="paragraph" w:customStyle="1" w:styleId="1F14CB80EF924DB588E71A16D493BCF24">
    <w:name w:val="1F14CB80EF924DB588E71A16D493BCF24"/>
    <w:rsid w:val="001E4B49"/>
    <w:pPr>
      <w:spacing w:after="200" w:line="276" w:lineRule="auto"/>
    </w:pPr>
    <w:rPr>
      <w:rFonts w:ascii="Calibri" w:hAnsi="Calibri"/>
      <w:lang w:val="en-US" w:eastAsia="en-US"/>
    </w:rPr>
  </w:style>
  <w:style w:type="paragraph" w:customStyle="1" w:styleId="9FD49669E4FF48EAB141BD63EC98B9E73">
    <w:name w:val="9FD49669E4FF48EAB141BD63EC98B9E73"/>
    <w:rsid w:val="001E4B49"/>
    <w:pPr>
      <w:spacing w:after="200" w:line="276" w:lineRule="auto"/>
    </w:pPr>
    <w:rPr>
      <w:rFonts w:ascii="Calibri" w:hAnsi="Calibri"/>
      <w:lang w:val="en-US" w:eastAsia="en-US"/>
    </w:rPr>
  </w:style>
  <w:style w:type="paragraph" w:customStyle="1" w:styleId="7E12EAA674814E3A9F688E4DB1729F553">
    <w:name w:val="7E12EAA674814E3A9F688E4DB1729F553"/>
    <w:rsid w:val="001E4B49"/>
    <w:pPr>
      <w:spacing w:after="200" w:line="276" w:lineRule="auto"/>
    </w:pPr>
    <w:rPr>
      <w:rFonts w:ascii="Calibri" w:hAnsi="Calibri"/>
      <w:lang w:val="en-US" w:eastAsia="en-US"/>
    </w:rPr>
  </w:style>
  <w:style w:type="paragraph" w:customStyle="1" w:styleId="F9F0AD3C7A194E3BA7AE8E1259F3380A3">
    <w:name w:val="F9F0AD3C7A194E3BA7AE8E1259F3380A3"/>
    <w:rsid w:val="001E4B49"/>
    <w:pPr>
      <w:spacing w:after="200" w:line="276" w:lineRule="auto"/>
    </w:pPr>
    <w:rPr>
      <w:rFonts w:ascii="Calibri" w:hAnsi="Calibri"/>
      <w:lang w:val="en-US" w:eastAsia="en-US"/>
    </w:rPr>
  </w:style>
  <w:style w:type="paragraph" w:customStyle="1" w:styleId="39DDDEE24ACD43F5A67B15FD08D130E13">
    <w:name w:val="39DDDEE24ACD43F5A67B15FD08D130E13"/>
    <w:rsid w:val="001E4B49"/>
    <w:pPr>
      <w:spacing w:after="200" w:line="276" w:lineRule="auto"/>
    </w:pPr>
    <w:rPr>
      <w:rFonts w:ascii="Calibri" w:hAnsi="Calibri"/>
      <w:lang w:val="en-US" w:eastAsia="en-US"/>
    </w:rPr>
  </w:style>
  <w:style w:type="paragraph" w:customStyle="1" w:styleId="D238B01B47614812BB8687AB6C15B5E03">
    <w:name w:val="D238B01B47614812BB8687AB6C15B5E03"/>
    <w:rsid w:val="001E4B49"/>
    <w:pPr>
      <w:spacing w:after="200" w:line="276" w:lineRule="auto"/>
    </w:pPr>
    <w:rPr>
      <w:rFonts w:ascii="Calibri" w:hAnsi="Calibri"/>
      <w:lang w:val="en-US" w:eastAsia="en-US"/>
    </w:rPr>
  </w:style>
  <w:style w:type="paragraph" w:customStyle="1" w:styleId="7693989BE80C47B99E0C6C499039FC503">
    <w:name w:val="7693989BE80C47B99E0C6C499039FC503"/>
    <w:rsid w:val="001E4B49"/>
    <w:pPr>
      <w:spacing w:after="200" w:line="276" w:lineRule="auto"/>
    </w:pPr>
    <w:rPr>
      <w:rFonts w:ascii="Calibri" w:hAnsi="Calibri"/>
      <w:lang w:val="en-US" w:eastAsia="en-US"/>
    </w:rPr>
  </w:style>
  <w:style w:type="paragraph" w:customStyle="1" w:styleId="3CE1FBBCBFDC4D678422C54BC1916D7D3">
    <w:name w:val="3CE1FBBCBFDC4D678422C54BC1916D7D3"/>
    <w:rsid w:val="001E4B49"/>
    <w:pPr>
      <w:spacing w:after="200" w:line="276" w:lineRule="auto"/>
    </w:pPr>
    <w:rPr>
      <w:rFonts w:ascii="Calibri" w:hAnsi="Calibri"/>
      <w:lang w:val="en-US" w:eastAsia="en-US"/>
    </w:rPr>
  </w:style>
  <w:style w:type="paragraph" w:customStyle="1" w:styleId="84501644653F4D029A4054FB9C6A88E53">
    <w:name w:val="84501644653F4D029A4054FB9C6A88E53"/>
    <w:rsid w:val="001E4B49"/>
    <w:pPr>
      <w:spacing w:after="200" w:line="276" w:lineRule="auto"/>
    </w:pPr>
    <w:rPr>
      <w:rFonts w:ascii="Calibri" w:hAnsi="Calibri"/>
      <w:lang w:val="en-US" w:eastAsia="en-US"/>
    </w:rPr>
  </w:style>
  <w:style w:type="paragraph" w:customStyle="1" w:styleId="4E40DDD318484314AE6C8B5597E6F7273">
    <w:name w:val="4E40DDD318484314AE6C8B5597E6F7273"/>
    <w:rsid w:val="001E4B49"/>
    <w:pPr>
      <w:spacing w:after="200" w:line="276" w:lineRule="auto"/>
    </w:pPr>
    <w:rPr>
      <w:rFonts w:ascii="Calibri" w:hAnsi="Calibri"/>
      <w:lang w:val="en-US" w:eastAsia="en-US"/>
    </w:rPr>
  </w:style>
  <w:style w:type="paragraph" w:customStyle="1" w:styleId="F30277627628433783CF84C6C03CAD043">
    <w:name w:val="F30277627628433783CF84C6C03CAD043"/>
    <w:rsid w:val="001E4B49"/>
    <w:pPr>
      <w:spacing w:after="200" w:line="276" w:lineRule="auto"/>
    </w:pPr>
    <w:rPr>
      <w:rFonts w:ascii="Calibri" w:hAnsi="Calibri"/>
      <w:lang w:val="en-US" w:eastAsia="en-US"/>
    </w:rPr>
  </w:style>
  <w:style w:type="paragraph" w:customStyle="1" w:styleId="7255A3D73D024647BBE3FEFC0E4F53DA3">
    <w:name w:val="7255A3D73D024647BBE3FEFC0E4F53DA3"/>
    <w:rsid w:val="001E4B49"/>
    <w:pPr>
      <w:spacing w:after="200" w:line="276" w:lineRule="auto"/>
    </w:pPr>
    <w:rPr>
      <w:rFonts w:ascii="Calibri" w:hAnsi="Calibri"/>
      <w:lang w:val="en-US" w:eastAsia="en-US"/>
    </w:rPr>
  </w:style>
  <w:style w:type="paragraph" w:customStyle="1" w:styleId="EE72A6B7145548BC9FCA25E56CF0BE073">
    <w:name w:val="EE72A6B7145548BC9FCA25E56CF0BE073"/>
    <w:rsid w:val="001E4B49"/>
    <w:pPr>
      <w:spacing w:after="200" w:line="276" w:lineRule="auto"/>
    </w:pPr>
    <w:rPr>
      <w:rFonts w:ascii="Calibri" w:hAnsi="Calibri"/>
      <w:lang w:val="en-US" w:eastAsia="en-US"/>
    </w:rPr>
  </w:style>
  <w:style w:type="paragraph" w:customStyle="1" w:styleId="3C9642DA29D8487399D6FF704C8953F83">
    <w:name w:val="3C9642DA29D8487399D6FF704C8953F83"/>
    <w:rsid w:val="001E4B49"/>
    <w:pPr>
      <w:spacing w:after="200" w:line="276" w:lineRule="auto"/>
    </w:pPr>
    <w:rPr>
      <w:rFonts w:ascii="Calibri" w:hAnsi="Calibri"/>
      <w:lang w:val="en-US" w:eastAsia="en-US"/>
    </w:rPr>
  </w:style>
  <w:style w:type="paragraph" w:customStyle="1" w:styleId="3A8511A443DB4254B1B1DA6E57FDC10E3">
    <w:name w:val="3A8511A443DB4254B1B1DA6E57FDC10E3"/>
    <w:rsid w:val="001E4B49"/>
    <w:pPr>
      <w:spacing w:after="200" w:line="276" w:lineRule="auto"/>
    </w:pPr>
    <w:rPr>
      <w:rFonts w:ascii="Calibri" w:hAnsi="Calibri"/>
      <w:lang w:val="en-US" w:eastAsia="en-US"/>
    </w:rPr>
  </w:style>
  <w:style w:type="paragraph" w:customStyle="1" w:styleId="210AB80E01854F0B98053C880670E6333">
    <w:name w:val="210AB80E01854F0B98053C880670E6333"/>
    <w:rsid w:val="001E4B49"/>
    <w:pPr>
      <w:spacing w:after="200" w:line="276" w:lineRule="auto"/>
    </w:pPr>
    <w:rPr>
      <w:rFonts w:ascii="Calibri" w:hAnsi="Calibri"/>
      <w:lang w:val="en-US" w:eastAsia="en-US"/>
    </w:rPr>
  </w:style>
  <w:style w:type="paragraph" w:customStyle="1" w:styleId="32DA87832C9D4F84B959D9BE3B4AE2C93">
    <w:name w:val="32DA87832C9D4F84B959D9BE3B4AE2C93"/>
    <w:rsid w:val="001E4B49"/>
    <w:pPr>
      <w:spacing w:after="200" w:line="276" w:lineRule="auto"/>
    </w:pPr>
    <w:rPr>
      <w:rFonts w:ascii="Calibri" w:hAnsi="Calibri"/>
      <w:lang w:val="en-US" w:eastAsia="en-US"/>
    </w:rPr>
  </w:style>
  <w:style w:type="paragraph" w:customStyle="1" w:styleId="E01BC8DFFAA24A02936F087282D128D93">
    <w:name w:val="E01BC8DFFAA24A02936F087282D128D93"/>
    <w:rsid w:val="001E4B49"/>
    <w:pPr>
      <w:spacing w:after="200" w:line="276" w:lineRule="auto"/>
    </w:pPr>
    <w:rPr>
      <w:rFonts w:ascii="Calibri" w:hAnsi="Calibri"/>
      <w:lang w:val="en-US" w:eastAsia="en-US"/>
    </w:rPr>
  </w:style>
  <w:style w:type="paragraph" w:customStyle="1" w:styleId="300FBE5241744E3D907658CA35FCB0443">
    <w:name w:val="300FBE5241744E3D907658CA35FCB0443"/>
    <w:rsid w:val="001E4B49"/>
    <w:pPr>
      <w:spacing w:after="200" w:line="276" w:lineRule="auto"/>
    </w:pPr>
    <w:rPr>
      <w:rFonts w:ascii="Calibri" w:hAnsi="Calibri"/>
      <w:lang w:val="en-US" w:eastAsia="en-US"/>
    </w:rPr>
  </w:style>
  <w:style w:type="paragraph" w:customStyle="1" w:styleId="AB9A8FFE45E849A28807555EF0F4E87A3">
    <w:name w:val="AB9A8FFE45E849A28807555EF0F4E87A3"/>
    <w:rsid w:val="001E4B49"/>
    <w:pPr>
      <w:spacing w:after="200" w:line="276" w:lineRule="auto"/>
    </w:pPr>
    <w:rPr>
      <w:rFonts w:ascii="Calibri" w:hAnsi="Calibri"/>
      <w:lang w:val="en-US" w:eastAsia="en-US"/>
    </w:rPr>
  </w:style>
  <w:style w:type="paragraph" w:customStyle="1" w:styleId="1FAC8213149F44B29355A48F2DBD70363">
    <w:name w:val="1FAC8213149F44B29355A48F2DBD70363"/>
    <w:rsid w:val="001E4B49"/>
    <w:pPr>
      <w:spacing w:after="200" w:line="276" w:lineRule="auto"/>
    </w:pPr>
    <w:rPr>
      <w:rFonts w:ascii="Calibri" w:hAnsi="Calibri"/>
      <w:lang w:val="en-US" w:eastAsia="en-US"/>
    </w:rPr>
  </w:style>
  <w:style w:type="paragraph" w:customStyle="1" w:styleId="140AD16B02D64D1E928293F4222AEAAE3">
    <w:name w:val="140AD16B02D64D1E928293F4222AEAAE3"/>
    <w:rsid w:val="001E4B49"/>
    <w:pPr>
      <w:spacing w:after="200" w:line="276" w:lineRule="auto"/>
    </w:pPr>
    <w:rPr>
      <w:rFonts w:ascii="Calibri" w:hAnsi="Calibri"/>
      <w:lang w:val="en-US" w:eastAsia="en-US"/>
    </w:rPr>
  </w:style>
  <w:style w:type="paragraph" w:customStyle="1" w:styleId="8D0B5993ED2541F7A46ED17A21FC9DD13">
    <w:name w:val="8D0B5993ED2541F7A46ED17A21FC9DD13"/>
    <w:rsid w:val="001E4B49"/>
    <w:pPr>
      <w:spacing w:after="200" w:line="276" w:lineRule="auto"/>
    </w:pPr>
    <w:rPr>
      <w:rFonts w:ascii="Calibri" w:hAnsi="Calibri"/>
      <w:lang w:val="en-US" w:eastAsia="en-US"/>
    </w:rPr>
  </w:style>
  <w:style w:type="paragraph" w:customStyle="1" w:styleId="85435D6780594AAA9C8C45F5CB15B9463">
    <w:name w:val="85435D6780594AAA9C8C45F5CB15B9463"/>
    <w:rsid w:val="001E4B49"/>
    <w:pPr>
      <w:spacing w:after="200" w:line="276" w:lineRule="auto"/>
    </w:pPr>
    <w:rPr>
      <w:rFonts w:ascii="Calibri" w:hAnsi="Calibri"/>
      <w:lang w:val="en-US" w:eastAsia="en-US"/>
    </w:rPr>
  </w:style>
  <w:style w:type="paragraph" w:customStyle="1" w:styleId="A99FCD031DEA495CAECF52141C4E6FFE3">
    <w:name w:val="A99FCD031DEA495CAECF52141C4E6FFE3"/>
    <w:rsid w:val="001E4B49"/>
    <w:pPr>
      <w:spacing w:after="200" w:line="276" w:lineRule="auto"/>
    </w:pPr>
    <w:rPr>
      <w:rFonts w:ascii="Calibri" w:hAnsi="Calibri"/>
      <w:lang w:val="en-US" w:eastAsia="en-US"/>
    </w:rPr>
  </w:style>
  <w:style w:type="paragraph" w:customStyle="1" w:styleId="81C410750DF24FAEACCD956917F7E35F3">
    <w:name w:val="81C410750DF24FAEACCD956917F7E35F3"/>
    <w:rsid w:val="001E4B49"/>
    <w:pPr>
      <w:spacing w:after="200" w:line="276" w:lineRule="auto"/>
    </w:pPr>
    <w:rPr>
      <w:rFonts w:ascii="Calibri" w:hAnsi="Calibri"/>
      <w:lang w:val="en-US" w:eastAsia="en-US"/>
    </w:rPr>
  </w:style>
  <w:style w:type="paragraph" w:customStyle="1" w:styleId="3EBAAA6BEF6A4B04BE6DFB6D684F53A63">
    <w:name w:val="3EBAAA6BEF6A4B04BE6DFB6D684F53A63"/>
    <w:rsid w:val="001E4B49"/>
    <w:pPr>
      <w:spacing w:after="200" w:line="276" w:lineRule="auto"/>
    </w:pPr>
    <w:rPr>
      <w:rFonts w:ascii="Calibri" w:hAnsi="Calibri"/>
      <w:lang w:val="en-US" w:eastAsia="en-US"/>
    </w:rPr>
  </w:style>
  <w:style w:type="paragraph" w:customStyle="1" w:styleId="C30F8A4F64B44511BC45DC85137A0C373">
    <w:name w:val="C30F8A4F64B44511BC45DC85137A0C373"/>
    <w:rsid w:val="001E4B49"/>
    <w:pPr>
      <w:spacing w:after="200" w:line="276" w:lineRule="auto"/>
    </w:pPr>
    <w:rPr>
      <w:rFonts w:ascii="Calibri" w:hAnsi="Calibri"/>
      <w:lang w:val="en-US" w:eastAsia="en-US"/>
    </w:rPr>
  </w:style>
  <w:style w:type="paragraph" w:customStyle="1" w:styleId="368006AE815D4F3CB42CF10CAA7376833">
    <w:name w:val="368006AE815D4F3CB42CF10CAA7376833"/>
    <w:rsid w:val="001E4B49"/>
    <w:pPr>
      <w:spacing w:after="200" w:line="276" w:lineRule="auto"/>
    </w:pPr>
    <w:rPr>
      <w:rFonts w:ascii="Calibri" w:hAnsi="Calibri"/>
      <w:lang w:val="en-US" w:eastAsia="en-US"/>
    </w:rPr>
  </w:style>
  <w:style w:type="paragraph" w:customStyle="1" w:styleId="635D316A9CA74B6580C3FEDFE3F06E963">
    <w:name w:val="635D316A9CA74B6580C3FEDFE3F06E963"/>
    <w:rsid w:val="001E4B49"/>
    <w:pPr>
      <w:spacing w:after="200" w:line="276" w:lineRule="auto"/>
    </w:pPr>
    <w:rPr>
      <w:rFonts w:ascii="Calibri" w:hAnsi="Calibri"/>
      <w:lang w:val="en-US" w:eastAsia="en-US"/>
    </w:rPr>
  </w:style>
  <w:style w:type="paragraph" w:customStyle="1" w:styleId="698D176E7BBE491E9F57FA73B90F56493">
    <w:name w:val="698D176E7BBE491E9F57FA73B90F56493"/>
    <w:rsid w:val="001E4B49"/>
    <w:pPr>
      <w:spacing w:after="200" w:line="276" w:lineRule="auto"/>
    </w:pPr>
    <w:rPr>
      <w:rFonts w:ascii="Calibri" w:hAnsi="Calibri"/>
      <w:lang w:val="en-US" w:eastAsia="en-US"/>
    </w:rPr>
  </w:style>
  <w:style w:type="paragraph" w:customStyle="1" w:styleId="BE7E1807CD37437A8FE4D1B68E1E3D523">
    <w:name w:val="BE7E1807CD37437A8FE4D1B68E1E3D523"/>
    <w:rsid w:val="001E4B49"/>
    <w:pPr>
      <w:spacing w:after="200" w:line="276" w:lineRule="auto"/>
    </w:pPr>
    <w:rPr>
      <w:rFonts w:ascii="Calibri" w:hAnsi="Calibri"/>
      <w:lang w:val="en-US" w:eastAsia="en-US"/>
    </w:rPr>
  </w:style>
  <w:style w:type="paragraph" w:customStyle="1" w:styleId="DF4B47ACE1524D17A101F185AD9CB14D3">
    <w:name w:val="DF4B47ACE1524D17A101F185AD9CB14D3"/>
    <w:rsid w:val="001E4B49"/>
    <w:pPr>
      <w:spacing w:after="200" w:line="276" w:lineRule="auto"/>
    </w:pPr>
    <w:rPr>
      <w:rFonts w:ascii="Calibri" w:hAnsi="Calibri"/>
      <w:lang w:val="en-US" w:eastAsia="en-US"/>
    </w:rPr>
  </w:style>
  <w:style w:type="paragraph" w:customStyle="1" w:styleId="0E4ECCF6074844E9989567C151E361C63">
    <w:name w:val="0E4ECCF6074844E9989567C151E361C63"/>
    <w:rsid w:val="001E4B49"/>
    <w:pPr>
      <w:spacing w:after="200" w:line="276" w:lineRule="auto"/>
    </w:pPr>
    <w:rPr>
      <w:rFonts w:ascii="Calibri" w:hAnsi="Calibri"/>
      <w:lang w:val="en-US" w:eastAsia="en-US"/>
    </w:rPr>
  </w:style>
  <w:style w:type="paragraph" w:customStyle="1" w:styleId="1F82DC7C7B5B4A73A4DF8D566B0B2D593">
    <w:name w:val="1F82DC7C7B5B4A73A4DF8D566B0B2D593"/>
    <w:rsid w:val="001E4B49"/>
    <w:pPr>
      <w:spacing w:after="200" w:line="276" w:lineRule="auto"/>
    </w:pPr>
    <w:rPr>
      <w:rFonts w:ascii="Calibri" w:hAnsi="Calibri"/>
      <w:lang w:val="en-US" w:eastAsia="en-US"/>
    </w:rPr>
  </w:style>
  <w:style w:type="paragraph" w:customStyle="1" w:styleId="5530DF27B2E84BBABBECD0D0E387CE653">
    <w:name w:val="5530DF27B2E84BBABBECD0D0E387CE653"/>
    <w:rsid w:val="001E4B49"/>
    <w:pPr>
      <w:spacing w:after="200" w:line="276" w:lineRule="auto"/>
    </w:pPr>
    <w:rPr>
      <w:rFonts w:ascii="Calibri" w:hAnsi="Calibri"/>
      <w:lang w:val="en-US" w:eastAsia="en-US"/>
    </w:rPr>
  </w:style>
  <w:style w:type="paragraph" w:customStyle="1" w:styleId="7944A291CDFD40259DBE7D0F0060CB2D3">
    <w:name w:val="7944A291CDFD40259DBE7D0F0060CB2D3"/>
    <w:rsid w:val="001E4B49"/>
    <w:pPr>
      <w:spacing w:after="200" w:line="276" w:lineRule="auto"/>
    </w:pPr>
    <w:rPr>
      <w:rFonts w:ascii="Calibri" w:hAnsi="Calibri"/>
      <w:lang w:val="en-US" w:eastAsia="en-US"/>
    </w:rPr>
  </w:style>
  <w:style w:type="paragraph" w:customStyle="1" w:styleId="5D516FAB36DC4D42B934E02F1F0A978D3">
    <w:name w:val="5D516FAB36DC4D42B934E02F1F0A978D3"/>
    <w:rsid w:val="001E4B49"/>
    <w:pPr>
      <w:spacing w:after="200" w:line="276" w:lineRule="auto"/>
    </w:pPr>
    <w:rPr>
      <w:rFonts w:ascii="Calibri" w:hAnsi="Calibri"/>
      <w:lang w:val="en-US" w:eastAsia="en-US"/>
    </w:rPr>
  </w:style>
  <w:style w:type="paragraph" w:customStyle="1" w:styleId="BB7B61FA2D7847C386F0B840FDB464713">
    <w:name w:val="BB7B61FA2D7847C386F0B840FDB464713"/>
    <w:rsid w:val="001E4B49"/>
    <w:pPr>
      <w:spacing w:after="200" w:line="276" w:lineRule="auto"/>
    </w:pPr>
    <w:rPr>
      <w:rFonts w:ascii="Calibri" w:hAnsi="Calibri"/>
      <w:lang w:val="en-US" w:eastAsia="en-US"/>
    </w:rPr>
  </w:style>
  <w:style w:type="paragraph" w:customStyle="1" w:styleId="C839749554684083AD6BEE5856AE51423">
    <w:name w:val="C839749554684083AD6BEE5856AE51423"/>
    <w:rsid w:val="001E4B49"/>
    <w:pPr>
      <w:spacing w:after="200" w:line="276" w:lineRule="auto"/>
    </w:pPr>
    <w:rPr>
      <w:rFonts w:ascii="Calibri" w:hAnsi="Calibri"/>
      <w:lang w:val="en-US" w:eastAsia="en-US"/>
    </w:rPr>
  </w:style>
  <w:style w:type="paragraph" w:customStyle="1" w:styleId="001A91731ED04FD69BCD0259FCC8EBF43">
    <w:name w:val="001A91731ED04FD69BCD0259FCC8EBF43"/>
    <w:rsid w:val="001E4B49"/>
    <w:pPr>
      <w:spacing w:after="200" w:line="276" w:lineRule="auto"/>
    </w:pPr>
    <w:rPr>
      <w:rFonts w:ascii="Calibri" w:hAnsi="Calibri"/>
      <w:lang w:val="en-US" w:eastAsia="en-US"/>
    </w:rPr>
  </w:style>
  <w:style w:type="paragraph" w:customStyle="1" w:styleId="5A817FE4A6C94A82BD6BD53AA3E2609D3">
    <w:name w:val="5A817FE4A6C94A82BD6BD53AA3E2609D3"/>
    <w:rsid w:val="001E4B49"/>
    <w:pPr>
      <w:spacing w:after="200" w:line="276" w:lineRule="auto"/>
    </w:pPr>
    <w:rPr>
      <w:rFonts w:ascii="Calibri" w:hAnsi="Calibri"/>
      <w:lang w:val="en-US" w:eastAsia="en-US"/>
    </w:rPr>
  </w:style>
  <w:style w:type="paragraph" w:customStyle="1" w:styleId="38EFFE9974414F4FB8D7FE3CF212034E3">
    <w:name w:val="38EFFE9974414F4FB8D7FE3CF212034E3"/>
    <w:rsid w:val="001E4B49"/>
    <w:pPr>
      <w:spacing w:after="200" w:line="276" w:lineRule="auto"/>
    </w:pPr>
    <w:rPr>
      <w:rFonts w:ascii="Calibri" w:hAnsi="Calibri"/>
      <w:lang w:val="en-US" w:eastAsia="en-US"/>
    </w:rPr>
  </w:style>
  <w:style w:type="paragraph" w:customStyle="1" w:styleId="BE78EBEFC5544282B75944A8916CDD113">
    <w:name w:val="BE78EBEFC5544282B75944A8916CDD113"/>
    <w:rsid w:val="001E4B49"/>
    <w:pPr>
      <w:spacing w:after="200" w:line="276" w:lineRule="auto"/>
    </w:pPr>
    <w:rPr>
      <w:rFonts w:ascii="Calibri" w:hAnsi="Calibri"/>
      <w:lang w:val="en-US" w:eastAsia="en-US"/>
    </w:rPr>
  </w:style>
  <w:style w:type="paragraph" w:customStyle="1" w:styleId="2110CF8CAAF94A18953F60CAFE2541C13">
    <w:name w:val="2110CF8CAAF94A18953F60CAFE2541C13"/>
    <w:rsid w:val="001E4B49"/>
    <w:pPr>
      <w:spacing w:after="200" w:line="276" w:lineRule="auto"/>
    </w:pPr>
    <w:rPr>
      <w:rFonts w:ascii="Calibri" w:hAnsi="Calibri"/>
      <w:lang w:val="en-US" w:eastAsia="en-US"/>
    </w:rPr>
  </w:style>
  <w:style w:type="paragraph" w:customStyle="1" w:styleId="7C6F932D3AD1405A83B5E55AE997E7C73">
    <w:name w:val="7C6F932D3AD1405A83B5E55AE997E7C73"/>
    <w:rsid w:val="001E4B49"/>
    <w:pPr>
      <w:spacing w:after="200" w:line="276" w:lineRule="auto"/>
    </w:pPr>
    <w:rPr>
      <w:rFonts w:ascii="Calibri" w:hAnsi="Calibri"/>
      <w:lang w:val="en-US" w:eastAsia="en-US"/>
    </w:rPr>
  </w:style>
  <w:style w:type="paragraph" w:customStyle="1" w:styleId="9E16FADD7296469894094E6C482874C63">
    <w:name w:val="9E16FADD7296469894094E6C482874C63"/>
    <w:rsid w:val="001E4B49"/>
    <w:pPr>
      <w:spacing w:after="200" w:line="276" w:lineRule="auto"/>
    </w:pPr>
    <w:rPr>
      <w:rFonts w:ascii="Calibri" w:hAnsi="Calibri"/>
      <w:lang w:val="en-US" w:eastAsia="en-US"/>
    </w:rPr>
  </w:style>
  <w:style w:type="paragraph" w:customStyle="1" w:styleId="63AF0F5EDEC14689A944DD2538A09D673">
    <w:name w:val="63AF0F5EDEC14689A944DD2538A09D673"/>
    <w:rsid w:val="001E4B49"/>
    <w:pPr>
      <w:spacing w:after="200" w:line="276" w:lineRule="auto"/>
    </w:pPr>
    <w:rPr>
      <w:rFonts w:ascii="Calibri" w:hAnsi="Calibri"/>
      <w:lang w:val="en-US" w:eastAsia="en-US"/>
    </w:rPr>
  </w:style>
  <w:style w:type="paragraph" w:customStyle="1" w:styleId="54C9506006604363B5A0CD13B230A9263">
    <w:name w:val="54C9506006604363B5A0CD13B230A9263"/>
    <w:rsid w:val="001E4B49"/>
    <w:pPr>
      <w:spacing w:after="200" w:line="276" w:lineRule="auto"/>
    </w:pPr>
    <w:rPr>
      <w:rFonts w:ascii="Calibri" w:hAnsi="Calibri"/>
      <w:lang w:val="en-US" w:eastAsia="en-US"/>
    </w:rPr>
  </w:style>
  <w:style w:type="paragraph" w:customStyle="1" w:styleId="CB220EAB44FF4CDA8622FF175E901A003">
    <w:name w:val="CB220EAB44FF4CDA8622FF175E901A003"/>
    <w:rsid w:val="001E4B49"/>
    <w:pPr>
      <w:spacing w:after="200" w:line="276" w:lineRule="auto"/>
    </w:pPr>
    <w:rPr>
      <w:rFonts w:ascii="Calibri" w:hAnsi="Calibri"/>
      <w:lang w:val="en-US" w:eastAsia="en-US"/>
    </w:rPr>
  </w:style>
  <w:style w:type="paragraph" w:customStyle="1" w:styleId="479776D977FB4443A812CEC9A7B202713">
    <w:name w:val="479776D977FB4443A812CEC9A7B202713"/>
    <w:rsid w:val="001E4B49"/>
    <w:pPr>
      <w:spacing w:after="200" w:line="276" w:lineRule="auto"/>
    </w:pPr>
    <w:rPr>
      <w:rFonts w:ascii="Calibri" w:hAnsi="Calibri"/>
      <w:lang w:val="en-US" w:eastAsia="en-US"/>
    </w:rPr>
  </w:style>
  <w:style w:type="paragraph" w:customStyle="1" w:styleId="155B4E778BFA43AD8B4EDDC0983879743">
    <w:name w:val="155B4E778BFA43AD8B4EDDC0983879743"/>
    <w:rsid w:val="001E4B49"/>
    <w:pPr>
      <w:spacing w:after="200" w:line="276" w:lineRule="auto"/>
    </w:pPr>
    <w:rPr>
      <w:rFonts w:ascii="Calibri" w:hAnsi="Calibri"/>
      <w:lang w:val="en-US" w:eastAsia="en-US"/>
    </w:rPr>
  </w:style>
  <w:style w:type="paragraph" w:customStyle="1" w:styleId="6A0342BF7334454E9BB59818233A34DB3">
    <w:name w:val="6A0342BF7334454E9BB59818233A34DB3"/>
    <w:rsid w:val="001E4B49"/>
    <w:pPr>
      <w:spacing w:after="200" w:line="276" w:lineRule="auto"/>
    </w:pPr>
    <w:rPr>
      <w:rFonts w:ascii="Calibri" w:hAnsi="Calibri"/>
      <w:lang w:val="en-US" w:eastAsia="en-US"/>
    </w:rPr>
  </w:style>
  <w:style w:type="paragraph" w:customStyle="1" w:styleId="1621FA2E00924CAFB86B39BA53CDC6313">
    <w:name w:val="1621FA2E00924CAFB86B39BA53CDC6313"/>
    <w:rsid w:val="001E4B49"/>
    <w:pPr>
      <w:spacing w:after="200" w:line="276" w:lineRule="auto"/>
    </w:pPr>
    <w:rPr>
      <w:rFonts w:ascii="Calibri" w:hAnsi="Calibri"/>
      <w:lang w:val="en-US" w:eastAsia="en-US"/>
    </w:rPr>
  </w:style>
  <w:style w:type="paragraph" w:customStyle="1" w:styleId="1EF05F2200DC468EAC4D8942C20A0F962">
    <w:name w:val="1EF05F2200DC468EAC4D8942C20A0F962"/>
    <w:rsid w:val="001E4B49"/>
    <w:pPr>
      <w:spacing w:after="200" w:line="276" w:lineRule="auto"/>
    </w:pPr>
    <w:rPr>
      <w:rFonts w:ascii="Calibri" w:hAnsi="Calibri"/>
      <w:lang w:val="en-US" w:eastAsia="en-US"/>
    </w:rPr>
  </w:style>
  <w:style w:type="paragraph" w:customStyle="1" w:styleId="87D0C054EDE54FA4877C160A2CB6ADEC2">
    <w:name w:val="87D0C054EDE54FA4877C160A2CB6ADEC2"/>
    <w:rsid w:val="001E4B49"/>
    <w:pPr>
      <w:spacing w:after="200" w:line="276" w:lineRule="auto"/>
    </w:pPr>
    <w:rPr>
      <w:rFonts w:ascii="Calibri" w:hAnsi="Calibri"/>
      <w:lang w:val="en-US" w:eastAsia="en-US"/>
    </w:rPr>
  </w:style>
  <w:style w:type="paragraph" w:customStyle="1" w:styleId="EA7551F492C94E5F88E8B0EFEB813F482">
    <w:name w:val="EA7551F492C94E5F88E8B0EFEB813F482"/>
    <w:rsid w:val="001E4B49"/>
    <w:pPr>
      <w:spacing w:after="200" w:line="276" w:lineRule="auto"/>
    </w:pPr>
    <w:rPr>
      <w:rFonts w:ascii="Calibri" w:hAnsi="Calibri"/>
      <w:lang w:val="en-US" w:eastAsia="en-US"/>
    </w:rPr>
  </w:style>
  <w:style w:type="paragraph" w:customStyle="1" w:styleId="1FC10885FBA44E609F6884974377F5112">
    <w:name w:val="1FC10885FBA44E609F6884974377F5112"/>
    <w:rsid w:val="001E4B49"/>
    <w:pPr>
      <w:spacing w:after="200" w:line="276" w:lineRule="auto"/>
    </w:pPr>
    <w:rPr>
      <w:rFonts w:ascii="Calibri" w:hAnsi="Calibri"/>
      <w:lang w:val="en-US" w:eastAsia="en-US"/>
    </w:rPr>
  </w:style>
  <w:style w:type="paragraph" w:customStyle="1" w:styleId="0055AF19B685421DAFB34C78F05450D82">
    <w:name w:val="0055AF19B685421DAFB34C78F05450D82"/>
    <w:rsid w:val="001E4B49"/>
    <w:pPr>
      <w:spacing w:after="200" w:line="276" w:lineRule="auto"/>
    </w:pPr>
    <w:rPr>
      <w:rFonts w:ascii="Calibri" w:hAnsi="Calibri"/>
      <w:lang w:val="en-US" w:eastAsia="en-US"/>
    </w:rPr>
  </w:style>
  <w:style w:type="paragraph" w:customStyle="1" w:styleId="DC2AD3D42DBD4500ACA33F0D24A04BD32">
    <w:name w:val="DC2AD3D42DBD4500ACA33F0D24A04BD32"/>
    <w:rsid w:val="001E4B49"/>
    <w:pPr>
      <w:spacing w:after="200" w:line="276" w:lineRule="auto"/>
    </w:pPr>
    <w:rPr>
      <w:rFonts w:ascii="Calibri" w:hAnsi="Calibri"/>
      <w:lang w:val="en-US" w:eastAsia="en-US"/>
    </w:rPr>
  </w:style>
  <w:style w:type="paragraph" w:customStyle="1" w:styleId="ECB6294850334340ADD93E0634C7A5B32">
    <w:name w:val="ECB6294850334340ADD93E0634C7A5B32"/>
    <w:rsid w:val="001E4B49"/>
    <w:pPr>
      <w:spacing w:after="200" w:line="276" w:lineRule="auto"/>
    </w:pPr>
    <w:rPr>
      <w:rFonts w:ascii="Calibri" w:hAnsi="Calibri"/>
      <w:lang w:val="en-US" w:eastAsia="en-US"/>
    </w:rPr>
  </w:style>
  <w:style w:type="paragraph" w:customStyle="1" w:styleId="79BC63AA29DA4E1FAF5DCDB289A01CFF2">
    <w:name w:val="79BC63AA29DA4E1FAF5DCDB289A01CFF2"/>
    <w:rsid w:val="001E4B49"/>
    <w:pPr>
      <w:spacing w:after="200" w:line="276" w:lineRule="auto"/>
    </w:pPr>
    <w:rPr>
      <w:rFonts w:ascii="Calibri" w:hAnsi="Calibri"/>
      <w:lang w:val="en-US" w:eastAsia="en-US"/>
    </w:rPr>
  </w:style>
  <w:style w:type="paragraph" w:customStyle="1" w:styleId="09E2EC7429A24CDE885CAF377B73C88F2">
    <w:name w:val="09E2EC7429A24CDE885CAF377B73C88F2"/>
    <w:rsid w:val="001E4B49"/>
    <w:pPr>
      <w:spacing w:after="200" w:line="276" w:lineRule="auto"/>
    </w:pPr>
    <w:rPr>
      <w:rFonts w:ascii="Calibri" w:hAnsi="Calibri"/>
      <w:lang w:val="en-US" w:eastAsia="en-US"/>
    </w:rPr>
  </w:style>
  <w:style w:type="paragraph" w:customStyle="1" w:styleId="C79BD476940E45C99665394BDF1ECAFD2">
    <w:name w:val="C79BD476940E45C99665394BDF1ECAFD2"/>
    <w:rsid w:val="001E4B49"/>
    <w:pPr>
      <w:spacing w:after="200" w:line="276" w:lineRule="auto"/>
    </w:pPr>
    <w:rPr>
      <w:rFonts w:ascii="Calibri" w:hAnsi="Calibri"/>
      <w:lang w:val="en-US" w:eastAsia="en-US"/>
    </w:rPr>
  </w:style>
  <w:style w:type="paragraph" w:customStyle="1" w:styleId="3D55682CF7CE4F84B74DAE85D5145C212">
    <w:name w:val="3D55682CF7CE4F84B74DAE85D5145C212"/>
    <w:rsid w:val="001E4B49"/>
    <w:pPr>
      <w:spacing w:after="200" w:line="276" w:lineRule="auto"/>
    </w:pPr>
    <w:rPr>
      <w:rFonts w:ascii="Calibri" w:hAnsi="Calibri"/>
      <w:lang w:val="en-US" w:eastAsia="en-US"/>
    </w:rPr>
  </w:style>
  <w:style w:type="paragraph" w:customStyle="1" w:styleId="5ECA7DACE6A343EA864284440AE71AFF2">
    <w:name w:val="5ECA7DACE6A343EA864284440AE71AFF2"/>
    <w:rsid w:val="001E4B49"/>
    <w:pPr>
      <w:spacing w:after="200" w:line="276" w:lineRule="auto"/>
    </w:pPr>
    <w:rPr>
      <w:rFonts w:ascii="Calibri" w:hAnsi="Calibri"/>
      <w:lang w:val="en-US" w:eastAsia="en-US"/>
    </w:rPr>
  </w:style>
  <w:style w:type="paragraph" w:customStyle="1" w:styleId="F794253243DE4F0EA116518CA23086B82">
    <w:name w:val="F794253243DE4F0EA116518CA23086B82"/>
    <w:rsid w:val="001E4B49"/>
    <w:pPr>
      <w:spacing w:after="200" w:line="276" w:lineRule="auto"/>
    </w:pPr>
    <w:rPr>
      <w:rFonts w:ascii="Calibri" w:hAnsi="Calibri"/>
      <w:lang w:val="en-US" w:eastAsia="en-US"/>
    </w:rPr>
  </w:style>
  <w:style w:type="paragraph" w:customStyle="1" w:styleId="C232A452DEE048ED9692604406CA135C2">
    <w:name w:val="C232A452DEE048ED9692604406CA135C2"/>
    <w:rsid w:val="001E4B49"/>
    <w:pPr>
      <w:spacing w:after="200" w:line="276" w:lineRule="auto"/>
    </w:pPr>
    <w:rPr>
      <w:rFonts w:ascii="Calibri" w:hAnsi="Calibri"/>
      <w:lang w:val="en-US" w:eastAsia="en-US"/>
    </w:rPr>
  </w:style>
  <w:style w:type="paragraph" w:customStyle="1" w:styleId="7B8B2B9E4AA44D7A9BD865C5CB44D9A52">
    <w:name w:val="7B8B2B9E4AA44D7A9BD865C5CB44D9A52"/>
    <w:rsid w:val="001E4B49"/>
    <w:pPr>
      <w:spacing w:after="200" w:line="276" w:lineRule="auto"/>
    </w:pPr>
    <w:rPr>
      <w:rFonts w:ascii="Calibri" w:hAnsi="Calibri"/>
      <w:lang w:val="en-US" w:eastAsia="en-US"/>
    </w:rPr>
  </w:style>
  <w:style w:type="paragraph" w:customStyle="1" w:styleId="355791DDD9004360ADF5723C7F79B0492">
    <w:name w:val="355791DDD9004360ADF5723C7F79B0492"/>
    <w:rsid w:val="001E4B49"/>
    <w:pPr>
      <w:spacing w:after="200" w:line="276" w:lineRule="auto"/>
    </w:pPr>
    <w:rPr>
      <w:rFonts w:ascii="Calibri" w:hAnsi="Calibri"/>
      <w:lang w:val="en-US" w:eastAsia="en-US"/>
    </w:rPr>
  </w:style>
  <w:style w:type="paragraph" w:customStyle="1" w:styleId="9E26783BAF7A4562AC0E05BD3BE404482">
    <w:name w:val="9E26783BAF7A4562AC0E05BD3BE404482"/>
    <w:rsid w:val="001E4B49"/>
    <w:pPr>
      <w:spacing w:after="200" w:line="276" w:lineRule="auto"/>
    </w:pPr>
    <w:rPr>
      <w:rFonts w:ascii="Calibri" w:hAnsi="Calibri"/>
      <w:lang w:val="en-US" w:eastAsia="en-US"/>
    </w:rPr>
  </w:style>
  <w:style w:type="paragraph" w:customStyle="1" w:styleId="31EE5461C7F14CE5A4DCC701297E72DF2">
    <w:name w:val="31EE5461C7F14CE5A4DCC701297E72DF2"/>
    <w:rsid w:val="001E4B49"/>
    <w:pPr>
      <w:spacing w:after="200" w:line="276" w:lineRule="auto"/>
    </w:pPr>
    <w:rPr>
      <w:rFonts w:ascii="Calibri" w:hAnsi="Calibri"/>
      <w:lang w:val="en-US" w:eastAsia="en-US"/>
    </w:rPr>
  </w:style>
  <w:style w:type="paragraph" w:customStyle="1" w:styleId="CA28B1BFFB6D494489A542FED7BE11072">
    <w:name w:val="CA28B1BFFB6D494489A542FED7BE11072"/>
    <w:rsid w:val="001E4B49"/>
    <w:pPr>
      <w:spacing w:after="200" w:line="276" w:lineRule="auto"/>
    </w:pPr>
    <w:rPr>
      <w:rFonts w:ascii="Calibri" w:hAnsi="Calibri"/>
      <w:lang w:val="en-US" w:eastAsia="en-US"/>
    </w:rPr>
  </w:style>
  <w:style w:type="paragraph" w:customStyle="1" w:styleId="A510D555869A4ECFA81D4D7E5DA90C042">
    <w:name w:val="A510D555869A4ECFA81D4D7E5DA90C042"/>
    <w:rsid w:val="001E4B49"/>
    <w:pPr>
      <w:spacing w:after="200" w:line="276" w:lineRule="auto"/>
    </w:pPr>
    <w:rPr>
      <w:rFonts w:ascii="Calibri" w:hAnsi="Calibri"/>
      <w:lang w:val="en-US" w:eastAsia="en-US"/>
    </w:rPr>
  </w:style>
  <w:style w:type="paragraph" w:customStyle="1" w:styleId="E07F85160BCE41629DDF4C01670FAF332">
    <w:name w:val="E07F85160BCE41629DDF4C01670FAF332"/>
    <w:rsid w:val="001E4B49"/>
    <w:pPr>
      <w:spacing w:after="200" w:line="276" w:lineRule="auto"/>
    </w:pPr>
    <w:rPr>
      <w:rFonts w:ascii="Calibri" w:hAnsi="Calibri"/>
      <w:lang w:val="en-US" w:eastAsia="en-US"/>
    </w:rPr>
  </w:style>
  <w:style w:type="paragraph" w:customStyle="1" w:styleId="D61BA5FCC25D401D91738CB44CF3F08C2">
    <w:name w:val="D61BA5FCC25D401D91738CB44CF3F08C2"/>
    <w:rsid w:val="001E4B49"/>
    <w:pPr>
      <w:spacing w:after="200" w:line="276" w:lineRule="auto"/>
    </w:pPr>
    <w:rPr>
      <w:rFonts w:ascii="Calibri" w:hAnsi="Calibri"/>
      <w:lang w:val="en-US" w:eastAsia="en-US"/>
    </w:rPr>
  </w:style>
  <w:style w:type="paragraph" w:customStyle="1" w:styleId="50A5470181FA42CF859E7F5B77A4ED8B2">
    <w:name w:val="50A5470181FA42CF859E7F5B77A4ED8B2"/>
    <w:rsid w:val="001E4B49"/>
    <w:pPr>
      <w:spacing w:after="200" w:line="276" w:lineRule="auto"/>
    </w:pPr>
    <w:rPr>
      <w:rFonts w:ascii="Calibri" w:hAnsi="Calibri"/>
      <w:lang w:val="en-US" w:eastAsia="en-US"/>
    </w:rPr>
  </w:style>
  <w:style w:type="paragraph" w:customStyle="1" w:styleId="4C6A3C61069C44D18CE5F2641F2D95F72">
    <w:name w:val="4C6A3C61069C44D18CE5F2641F2D95F72"/>
    <w:rsid w:val="001E4B49"/>
    <w:pPr>
      <w:spacing w:after="200" w:line="276" w:lineRule="auto"/>
    </w:pPr>
    <w:rPr>
      <w:rFonts w:ascii="Calibri" w:hAnsi="Calibri"/>
      <w:lang w:val="en-US" w:eastAsia="en-US"/>
    </w:rPr>
  </w:style>
  <w:style w:type="paragraph" w:customStyle="1" w:styleId="89F70190C5014F47BB8C461A8CC8CFD22">
    <w:name w:val="89F70190C5014F47BB8C461A8CC8CFD22"/>
    <w:rsid w:val="001E4B49"/>
    <w:pPr>
      <w:spacing w:after="200" w:line="276" w:lineRule="auto"/>
    </w:pPr>
    <w:rPr>
      <w:rFonts w:ascii="Calibri" w:hAnsi="Calibri"/>
      <w:lang w:val="en-US" w:eastAsia="en-US"/>
    </w:rPr>
  </w:style>
  <w:style w:type="paragraph" w:customStyle="1" w:styleId="137CF9BF7AFF4BD3AAE34C39E820773C1">
    <w:name w:val="137CF9BF7AFF4BD3AAE34C39E820773C1"/>
    <w:rsid w:val="001E4B49"/>
    <w:pPr>
      <w:spacing w:after="200" w:line="276" w:lineRule="auto"/>
    </w:pPr>
    <w:rPr>
      <w:rFonts w:ascii="Calibri" w:hAnsi="Calibri"/>
      <w:lang w:val="en-US" w:eastAsia="en-US"/>
    </w:rPr>
  </w:style>
  <w:style w:type="paragraph" w:customStyle="1" w:styleId="B2CD1961740541E7A20515181662548C1">
    <w:name w:val="B2CD1961740541E7A20515181662548C1"/>
    <w:rsid w:val="001E4B49"/>
    <w:pPr>
      <w:spacing w:after="200" w:line="276" w:lineRule="auto"/>
    </w:pPr>
    <w:rPr>
      <w:rFonts w:ascii="Calibri" w:hAnsi="Calibri"/>
      <w:lang w:val="en-US" w:eastAsia="en-US"/>
    </w:rPr>
  </w:style>
  <w:style w:type="paragraph" w:customStyle="1" w:styleId="7D30C18F92C54E80959E43C7D132D61F1">
    <w:name w:val="7D30C18F92C54E80959E43C7D132D61F1"/>
    <w:rsid w:val="001E4B49"/>
    <w:pPr>
      <w:spacing w:after="200" w:line="276" w:lineRule="auto"/>
    </w:pPr>
    <w:rPr>
      <w:rFonts w:ascii="Calibri" w:hAnsi="Calibri"/>
      <w:lang w:val="en-US" w:eastAsia="en-US"/>
    </w:rPr>
  </w:style>
  <w:style w:type="paragraph" w:customStyle="1" w:styleId="6DC175E336FB40C7B9895C259415F45F1">
    <w:name w:val="6DC175E336FB40C7B9895C259415F45F1"/>
    <w:rsid w:val="001E4B49"/>
    <w:pPr>
      <w:spacing w:after="200" w:line="276" w:lineRule="auto"/>
    </w:pPr>
    <w:rPr>
      <w:rFonts w:ascii="Calibri" w:hAnsi="Calibri"/>
      <w:lang w:val="en-US" w:eastAsia="en-US"/>
    </w:rPr>
  </w:style>
  <w:style w:type="paragraph" w:customStyle="1" w:styleId="384B238320A1433C86E41D290527E2391">
    <w:name w:val="384B238320A1433C86E41D290527E2391"/>
    <w:rsid w:val="001E4B49"/>
    <w:pPr>
      <w:spacing w:after="200" w:line="276" w:lineRule="auto"/>
    </w:pPr>
    <w:rPr>
      <w:rFonts w:ascii="Calibri" w:hAnsi="Calibri"/>
      <w:lang w:val="en-US" w:eastAsia="en-US"/>
    </w:rPr>
  </w:style>
  <w:style w:type="paragraph" w:customStyle="1" w:styleId="4C854B816B96494FBE7A1423EADB17311">
    <w:name w:val="4C854B816B96494FBE7A1423EADB17311"/>
    <w:rsid w:val="001E4B49"/>
    <w:pPr>
      <w:spacing w:after="200" w:line="276" w:lineRule="auto"/>
    </w:pPr>
    <w:rPr>
      <w:rFonts w:ascii="Calibri" w:hAnsi="Calibri"/>
      <w:lang w:val="en-US" w:eastAsia="en-US"/>
    </w:rPr>
  </w:style>
  <w:style w:type="paragraph" w:customStyle="1" w:styleId="3C083BAFFF71477D8E43511C0A9F2FC31">
    <w:name w:val="3C083BAFFF71477D8E43511C0A9F2FC31"/>
    <w:rsid w:val="001E4B49"/>
    <w:pPr>
      <w:spacing w:after="200" w:line="276" w:lineRule="auto"/>
    </w:pPr>
    <w:rPr>
      <w:rFonts w:ascii="Calibri" w:hAnsi="Calibri"/>
      <w:lang w:val="en-US" w:eastAsia="en-US"/>
    </w:rPr>
  </w:style>
  <w:style w:type="paragraph" w:customStyle="1" w:styleId="F136615FD90D47ADA53BCBE5645A667F1">
    <w:name w:val="F136615FD90D47ADA53BCBE5645A667F1"/>
    <w:rsid w:val="001E4B49"/>
    <w:pPr>
      <w:spacing w:after="200" w:line="276" w:lineRule="auto"/>
    </w:pPr>
    <w:rPr>
      <w:rFonts w:ascii="Calibri" w:hAnsi="Calibri"/>
      <w:lang w:val="en-US" w:eastAsia="en-US"/>
    </w:rPr>
  </w:style>
  <w:style w:type="paragraph" w:customStyle="1" w:styleId="00E7C00D298D45F8AE48E06F3772B4FF1">
    <w:name w:val="00E7C00D298D45F8AE48E06F3772B4FF1"/>
    <w:rsid w:val="001E4B49"/>
    <w:pPr>
      <w:spacing w:after="200" w:line="276" w:lineRule="auto"/>
    </w:pPr>
    <w:rPr>
      <w:rFonts w:ascii="Calibri" w:hAnsi="Calibri"/>
      <w:lang w:val="en-US" w:eastAsia="en-US"/>
    </w:rPr>
  </w:style>
  <w:style w:type="paragraph" w:customStyle="1" w:styleId="7DB50740394B4825A9DC99956C6C41ED1">
    <w:name w:val="7DB50740394B4825A9DC99956C6C41ED1"/>
    <w:rsid w:val="001E4B49"/>
    <w:pPr>
      <w:spacing w:after="200" w:line="276" w:lineRule="auto"/>
    </w:pPr>
    <w:rPr>
      <w:rFonts w:ascii="Calibri" w:hAnsi="Calibri"/>
      <w:lang w:val="en-US" w:eastAsia="en-US"/>
    </w:rPr>
  </w:style>
  <w:style w:type="paragraph" w:customStyle="1" w:styleId="3763820B3F7B4A02AA2368126FB2BE031">
    <w:name w:val="3763820B3F7B4A02AA2368126FB2BE031"/>
    <w:rsid w:val="001E4B49"/>
    <w:pPr>
      <w:spacing w:after="200" w:line="276" w:lineRule="auto"/>
    </w:pPr>
    <w:rPr>
      <w:rFonts w:ascii="Calibri" w:hAnsi="Calibri"/>
      <w:lang w:val="en-US" w:eastAsia="en-US"/>
    </w:rPr>
  </w:style>
  <w:style w:type="paragraph" w:customStyle="1" w:styleId="49CE38768E124C3191F9AA8B3022B6D11">
    <w:name w:val="49CE38768E124C3191F9AA8B3022B6D11"/>
    <w:rsid w:val="001E4B49"/>
    <w:pPr>
      <w:spacing w:after="200" w:line="276" w:lineRule="auto"/>
    </w:pPr>
    <w:rPr>
      <w:rFonts w:ascii="Calibri" w:hAnsi="Calibri"/>
      <w:lang w:val="en-US" w:eastAsia="en-US"/>
    </w:rPr>
  </w:style>
  <w:style w:type="paragraph" w:customStyle="1" w:styleId="112EFF56F49E49B7A01F137ECACC3B5A6">
    <w:name w:val="112EFF56F49E49B7A01F137ECACC3B5A6"/>
    <w:rsid w:val="00502041"/>
    <w:pPr>
      <w:spacing w:after="200" w:line="276" w:lineRule="auto"/>
    </w:pPr>
    <w:rPr>
      <w:rFonts w:ascii="Calibri" w:hAnsi="Calibri"/>
      <w:lang w:val="en-US" w:eastAsia="en-US"/>
    </w:rPr>
  </w:style>
  <w:style w:type="paragraph" w:customStyle="1" w:styleId="66E73153341843C39AE4D797E1532D3A6">
    <w:name w:val="66E73153341843C39AE4D797E1532D3A6"/>
    <w:rsid w:val="00502041"/>
    <w:pPr>
      <w:spacing w:after="200" w:line="276" w:lineRule="auto"/>
    </w:pPr>
    <w:rPr>
      <w:rFonts w:ascii="Calibri" w:hAnsi="Calibri"/>
      <w:lang w:val="en-US" w:eastAsia="en-US"/>
    </w:rPr>
  </w:style>
  <w:style w:type="paragraph" w:customStyle="1" w:styleId="68273225FF0E48C68B84CC27FB3FE4036">
    <w:name w:val="68273225FF0E48C68B84CC27FB3FE4036"/>
    <w:rsid w:val="00502041"/>
    <w:pPr>
      <w:spacing w:after="200" w:line="276" w:lineRule="auto"/>
    </w:pPr>
    <w:rPr>
      <w:rFonts w:ascii="Calibri" w:hAnsi="Calibri"/>
      <w:lang w:val="en-US" w:eastAsia="en-US"/>
    </w:rPr>
  </w:style>
  <w:style w:type="paragraph" w:customStyle="1" w:styleId="50B8DA5A1D184852893945FD0842FC8B6">
    <w:name w:val="50B8DA5A1D184852893945FD0842FC8B6"/>
    <w:rsid w:val="00502041"/>
    <w:pPr>
      <w:spacing w:after="200" w:line="276" w:lineRule="auto"/>
    </w:pPr>
    <w:rPr>
      <w:rFonts w:ascii="Calibri" w:hAnsi="Calibri"/>
      <w:lang w:val="en-US" w:eastAsia="en-US"/>
    </w:rPr>
  </w:style>
  <w:style w:type="paragraph" w:customStyle="1" w:styleId="2399BB3C821341658E4095915D17020C6">
    <w:name w:val="2399BB3C821341658E4095915D17020C6"/>
    <w:rsid w:val="00502041"/>
    <w:pPr>
      <w:spacing w:after="200" w:line="276" w:lineRule="auto"/>
    </w:pPr>
    <w:rPr>
      <w:rFonts w:ascii="Calibri" w:hAnsi="Calibri"/>
      <w:lang w:val="en-US" w:eastAsia="en-US"/>
    </w:rPr>
  </w:style>
  <w:style w:type="paragraph" w:customStyle="1" w:styleId="BC4E433485DF4DA1B839D6F9E57C90D16">
    <w:name w:val="BC4E433485DF4DA1B839D6F9E57C90D16"/>
    <w:rsid w:val="00502041"/>
    <w:pPr>
      <w:spacing w:after="200" w:line="276" w:lineRule="auto"/>
    </w:pPr>
    <w:rPr>
      <w:rFonts w:ascii="Calibri" w:hAnsi="Calibri"/>
      <w:lang w:val="en-US" w:eastAsia="en-US"/>
    </w:rPr>
  </w:style>
  <w:style w:type="paragraph" w:customStyle="1" w:styleId="9598637943D84610A12DD3B07CC2D3E06">
    <w:name w:val="9598637943D84610A12DD3B07CC2D3E06"/>
    <w:rsid w:val="00502041"/>
    <w:pPr>
      <w:spacing w:after="200" w:line="276" w:lineRule="auto"/>
    </w:pPr>
    <w:rPr>
      <w:rFonts w:ascii="Calibri" w:hAnsi="Calibri"/>
      <w:lang w:val="en-US" w:eastAsia="en-US"/>
    </w:rPr>
  </w:style>
  <w:style w:type="paragraph" w:customStyle="1" w:styleId="6D7952078C324ECB8F526550102608F76">
    <w:name w:val="6D7952078C324ECB8F526550102608F76"/>
    <w:rsid w:val="00502041"/>
    <w:pPr>
      <w:spacing w:after="200" w:line="276" w:lineRule="auto"/>
    </w:pPr>
    <w:rPr>
      <w:rFonts w:ascii="Calibri" w:hAnsi="Calibri"/>
      <w:lang w:val="en-US" w:eastAsia="en-US"/>
    </w:rPr>
  </w:style>
  <w:style w:type="paragraph" w:customStyle="1" w:styleId="65E136941E7442E18D5294846969BB136">
    <w:name w:val="65E136941E7442E18D5294846969BB136"/>
    <w:rsid w:val="00502041"/>
    <w:pPr>
      <w:spacing w:after="200" w:line="276" w:lineRule="auto"/>
    </w:pPr>
    <w:rPr>
      <w:rFonts w:ascii="Calibri" w:hAnsi="Calibri"/>
      <w:lang w:val="en-US" w:eastAsia="en-US"/>
    </w:rPr>
  </w:style>
  <w:style w:type="paragraph" w:customStyle="1" w:styleId="ADA4E80E7C4B4DC7AC6AA424F824059E6">
    <w:name w:val="ADA4E80E7C4B4DC7AC6AA424F824059E6"/>
    <w:rsid w:val="00502041"/>
    <w:pPr>
      <w:spacing w:after="200" w:line="276" w:lineRule="auto"/>
    </w:pPr>
    <w:rPr>
      <w:rFonts w:ascii="Calibri" w:hAnsi="Calibri"/>
      <w:lang w:val="en-US" w:eastAsia="en-US"/>
    </w:rPr>
  </w:style>
  <w:style w:type="paragraph" w:customStyle="1" w:styleId="0220A53E5FC545A7A735DB9E136FFFE16">
    <w:name w:val="0220A53E5FC545A7A735DB9E136FFFE16"/>
    <w:rsid w:val="00502041"/>
    <w:pPr>
      <w:spacing w:after="200" w:line="276" w:lineRule="auto"/>
    </w:pPr>
    <w:rPr>
      <w:rFonts w:ascii="Calibri" w:hAnsi="Calibri"/>
      <w:lang w:val="en-US" w:eastAsia="en-US"/>
    </w:rPr>
  </w:style>
  <w:style w:type="paragraph" w:customStyle="1" w:styleId="8E6D14E427BE4158AA8B77C8795592025">
    <w:name w:val="8E6D14E427BE4158AA8B77C8795592025"/>
    <w:rsid w:val="00502041"/>
    <w:pPr>
      <w:spacing w:after="200" w:line="276" w:lineRule="auto"/>
    </w:pPr>
    <w:rPr>
      <w:rFonts w:ascii="Calibri" w:hAnsi="Calibri"/>
      <w:lang w:val="en-US" w:eastAsia="en-US"/>
    </w:rPr>
  </w:style>
  <w:style w:type="paragraph" w:customStyle="1" w:styleId="6B77BDC6915248EB8D6A03E4719B62505">
    <w:name w:val="6B77BDC6915248EB8D6A03E4719B62505"/>
    <w:rsid w:val="00502041"/>
    <w:pPr>
      <w:spacing w:after="200" w:line="276" w:lineRule="auto"/>
    </w:pPr>
    <w:rPr>
      <w:rFonts w:ascii="Calibri" w:hAnsi="Calibri"/>
      <w:lang w:val="en-US" w:eastAsia="en-US"/>
    </w:rPr>
  </w:style>
  <w:style w:type="paragraph" w:customStyle="1" w:styleId="FBD99803E1A64091B85CEF925D2F49935">
    <w:name w:val="FBD99803E1A64091B85CEF925D2F49935"/>
    <w:rsid w:val="00502041"/>
    <w:pPr>
      <w:spacing w:after="200" w:line="276" w:lineRule="auto"/>
    </w:pPr>
    <w:rPr>
      <w:rFonts w:ascii="Calibri" w:hAnsi="Calibri"/>
      <w:lang w:val="en-US" w:eastAsia="en-US"/>
    </w:rPr>
  </w:style>
  <w:style w:type="paragraph" w:customStyle="1" w:styleId="43DC6B08B5674BCBB72A8929FD8685265">
    <w:name w:val="43DC6B08B5674BCBB72A8929FD8685265"/>
    <w:rsid w:val="00502041"/>
    <w:pPr>
      <w:spacing w:after="200" w:line="276" w:lineRule="auto"/>
    </w:pPr>
    <w:rPr>
      <w:rFonts w:ascii="Calibri" w:hAnsi="Calibri"/>
      <w:lang w:val="en-US" w:eastAsia="en-US"/>
    </w:rPr>
  </w:style>
  <w:style w:type="paragraph" w:customStyle="1" w:styleId="38152C0B999C4C97B8C861FBFA31C52F5">
    <w:name w:val="38152C0B999C4C97B8C861FBFA31C52F5"/>
    <w:rsid w:val="00502041"/>
    <w:pPr>
      <w:spacing w:after="200" w:line="276" w:lineRule="auto"/>
    </w:pPr>
    <w:rPr>
      <w:rFonts w:ascii="Calibri" w:hAnsi="Calibri"/>
      <w:lang w:val="en-US" w:eastAsia="en-US"/>
    </w:rPr>
  </w:style>
  <w:style w:type="paragraph" w:customStyle="1" w:styleId="EB7336C7DA814917B307A19174597B315">
    <w:name w:val="EB7336C7DA814917B307A19174597B315"/>
    <w:rsid w:val="00502041"/>
    <w:pPr>
      <w:spacing w:after="200" w:line="276" w:lineRule="auto"/>
    </w:pPr>
    <w:rPr>
      <w:rFonts w:ascii="Calibri" w:hAnsi="Calibri"/>
      <w:lang w:val="en-US" w:eastAsia="en-US"/>
    </w:rPr>
  </w:style>
  <w:style w:type="paragraph" w:customStyle="1" w:styleId="A940FBD95E6447B9A9B70D79536AB4AA5">
    <w:name w:val="A940FBD95E6447B9A9B70D79536AB4AA5"/>
    <w:rsid w:val="00502041"/>
    <w:pPr>
      <w:spacing w:after="200" w:line="276" w:lineRule="auto"/>
    </w:pPr>
    <w:rPr>
      <w:rFonts w:ascii="Calibri" w:hAnsi="Calibri"/>
      <w:lang w:val="en-US" w:eastAsia="en-US"/>
    </w:rPr>
  </w:style>
  <w:style w:type="paragraph" w:customStyle="1" w:styleId="361754CFAAFF4494A104437EB1134A235">
    <w:name w:val="361754CFAAFF4494A104437EB1134A235"/>
    <w:rsid w:val="00502041"/>
    <w:pPr>
      <w:spacing w:after="200" w:line="276" w:lineRule="auto"/>
    </w:pPr>
    <w:rPr>
      <w:rFonts w:ascii="Calibri" w:hAnsi="Calibri"/>
      <w:lang w:val="en-US" w:eastAsia="en-US"/>
    </w:rPr>
  </w:style>
  <w:style w:type="paragraph" w:customStyle="1" w:styleId="1F14CB80EF924DB588E71A16D493BCF25">
    <w:name w:val="1F14CB80EF924DB588E71A16D493BCF25"/>
    <w:rsid w:val="00502041"/>
    <w:pPr>
      <w:spacing w:after="200" w:line="276" w:lineRule="auto"/>
    </w:pPr>
    <w:rPr>
      <w:rFonts w:ascii="Calibri" w:hAnsi="Calibri"/>
      <w:lang w:val="en-US" w:eastAsia="en-US"/>
    </w:rPr>
  </w:style>
  <w:style w:type="paragraph" w:customStyle="1" w:styleId="9FD49669E4FF48EAB141BD63EC98B9E74">
    <w:name w:val="9FD49669E4FF48EAB141BD63EC98B9E74"/>
    <w:rsid w:val="00502041"/>
    <w:pPr>
      <w:spacing w:after="200" w:line="276" w:lineRule="auto"/>
    </w:pPr>
    <w:rPr>
      <w:rFonts w:ascii="Calibri" w:hAnsi="Calibri"/>
      <w:lang w:val="en-US" w:eastAsia="en-US"/>
    </w:rPr>
  </w:style>
  <w:style w:type="paragraph" w:customStyle="1" w:styleId="7E12EAA674814E3A9F688E4DB1729F554">
    <w:name w:val="7E12EAA674814E3A9F688E4DB1729F554"/>
    <w:rsid w:val="00502041"/>
    <w:pPr>
      <w:spacing w:after="200" w:line="276" w:lineRule="auto"/>
    </w:pPr>
    <w:rPr>
      <w:rFonts w:ascii="Calibri" w:hAnsi="Calibri"/>
      <w:lang w:val="en-US" w:eastAsia="en-US"/>
    </w:rPr>
  </w:style>
  <w:style w:type="paragraph" w:customStyle="1" w:styleId="F9F0AD3C7A194E3BA7AE8E1259F3380A4">
    <w:name w:val="F9F0AD3C7A194E3BA7AE8E1259F3380A4"/>
    <w:rsid w:val="00502041"/>
    <w:pPr>
      <w:spacing w:after="200" w:line="276" w:lineRule="auto"/>
    </w:pPr>
    <w:rPr>
      <w:rFonts w:ascii="Calibri" w:hAnsi="Calibri"/>
      <w:lang w:val="en-US" w:eastAsia="en-US"/>
    </w:rPr>
  </w:style>
  <w:style w:type="paragraph" w:customStyle="1" w:styleId="39DDDEE24ACD43F5A67B15FD08D130E14">
    <w:name w:val="39DDDEE24ACD43F5A67B15FD08D130E14"/>
    <w:rsid w:val="00502041"/>
    <w:pPr>
      <w:spacing w:after="200" w:line="276" w:lineRule="auto"/>
    </w:pPr>
    <w:rPr>
      <w:rFonts w:ascii="Calibri" w:hAnsi="Calibri"/>
      <w:lang w:val="en-US" w:eastAsia="en-US"/>
    </w:rPr>
  </w:style>
  <w:style w:type="paragraph" w:customStyle="1" w:styleId="D238B01B47614812BB8687AB6C15B5E04">
    <w:name w:val="D238B01B47614812BB8687AB6C15B5E04"/>
    <w:rsid w:val="00502041"/>
    <w:pPr>
      <w:spacing w:after="200" w:line="276" w:lineRule="auto"/>
    </w:pPr>
    <w:rPr>
      <w:rFonts w:ascii="Calibri" w:hAnsi="Calibri"/>
      <w:lang w:val="en-US" w:eastAsia="en-US"/>
    </w:rPr>
  </w:style>
  <w:style w:type="paragraph" w:customStyle="1" w:styleId="7693989BE80C47B99E0C6C499039FC504">
    <w:name w:val="7693989BE80C47B99E0C6C499039FC504"/>
    <w:rsid w:val="00502041"/>
    <w:pPr>
      <w:spacing w:after="200" w:line="276" w:lineRule="auto"/>
    </w:pPr>
    <w:rPr>
      <w:rFonts w:ascii="Calibri" w:hAnsi="Calibri"/>
      <w:lang w:val="en-US" w:eastAsia="en-US"/>
    </w:rPr>
  </w:style>
  <w:style w:type="paragraph" w:customStyle="1" w:styleId="3CE1FBBCBFDC4D678422C54BC1916D7D4">
    <w:name w:val="3CE1FBBCBFDC4D678422C54BC1916D7D4"/>
    <w:rsid w:val="00502041"/>
    <w:pPr>
      <w:spacing w:after="200" w:line="276" w:lineRule="auto"/>
    </w:pPr>
    <w:rPr>
      <w:rFonts w:ascii="Calibri" w:hAnsi="Calibri"/>
      <w:lang w:val="en-US" w:eastAsia="en-US"/>
    </w:rPr>
  </w:style>
  <w:style w:type="paragraph" w:customStyle="1" w:styleId="84501644653F4D029A4054FB9C6A88E54">
    <w:name w:val="84501644653F4D029A4054FB9C6A88E54"/>
    <w:rsid w:val="00502041"/>
    <w:pPr>
      <w:spacing w:after="200" w:line="276" w:lineRule="auto"/>
    </w:pPr>
    <w:rPr>
      <w:rFonts w:ascii="Calibri" w:hAnsi="Calibri"/>
      <w:lang w:val="en-US" w:eastAsia="en-US"/>
    </w:rPr>
  </w:style>
  <w:style w:type="paragraph" w:customStyle="1" w:styleId="4E40DDD318484314AE6C8B5597E6F7274">
    <w:name w:val="4E40DDD318484314AE6C8B5597E6F7274"/>
    <w:rsid w:val="00502041"/>
    <w:pPr>
      <w:spacing w:after="200" w:line="276" w:lineRule="auto"/>
    </w:pPr>
    <w:rPr>
      <w:rFonts w:ascii="Calibri" w:hAnsi="Calibri"/>
      <w:lang w:val="en-US" w:eastAsia="en-US"/>
    </w:rPr>
  </w:style>
  <w:style w:type="paragraph" w:customStyle="1" w:styleId="F30277627628433783CF84C6C03CAD044">
    <w:name w:val="F30277627628433783CF84C6C03CAD044"/>
    <w:rsid w:val="00502041"/>
    <w:pPr>
      <w:spacing w:after="200" w:line="276" w:lineRule="auto"/>
    </w:pPr>
    <w:rPr>
      <w:rFonts w:ascii="Calibri" w:hAnsi="Calibri"/>
      <w:lang w:val="en-US" w:eastAsia="en-US"/>
    </w:rPr>
  </w:style>
  <w:style w:type="paragraph" w:customStyle="1" w:styleId="7255A3D73D024647BBE3FEFC0E4F53DA4">
    <w:name w:val="7255A3D73D024647BBE3FEFC0E4F53DA4"/>
    <w:rsid w:val="00502041"/>
    <w:pPr>
      <w:spacing w:after="200" w:line="276" w:lineRule="auto"/>
    </w:pPr>
    <w:rPr>
      <w:rFonts w:ascii="Calibri" w:hAnsi="Calibri"/>
      <w:lang w:val="en-US" w:eastAsia="en-US"/>
    </w:rPr>
  </w:style>
  <w:style w:type="paragraph" w:customStyle="1" w:styleId="EE72A6B7145548BC9FCA25E56CF0BE074">
    <w:name w:val="EE72A6B7145548BC9FCA25E56CF0BE074"/>
    <w:rsid w:val="00502041"/>
    <w:pPr>
      <w:spacing w:after="200" w:line="276" w:lineRule="auto"/>
    </w:pPr>
    <w:rPr>
      <w:rFonts w:ascii="Calibri" w:hAnsi="Calibri"/>
      <w:lang w:val="en-US" w:eastAsia="en-US"/>
    </w:rPr>
  </w:style>
  <w:style w:type="paragraph" w:customStyle="1" w:styleId="3C9642DA29D8487399D6FF704C8953F84">
    <w:name w:val="3C9642DA29D8487399D6FF704C8953F84"/>
    <w:rsid w:val="00502041"/>
    <w:pPr>
      <w:spacing w:after="200" w:line="276" w:lineRule="auto"/>
    </w:pPr>
    <w:rPr>
      <w:rFonts w:ascii="Calibri" w:hAnsi="Calibri"/>
      <w:lang w:val="en-US" w:eastAsia="en-US"/>
    </w:rPr>
  </w:style>
  <w:style w:type="paragraph" w:customStyle="1" w:styleId="3A8511A443DB4254B1B1DA6E57FDC10E4">
    <w:name w:val="3A8511A443DB4254B1B1DA6E57FDC10E4"/>
    <w:rsid w:val="00502041"/>
    <w:pPr>
      <w:spacing w:after="200" w:line="276" w:lineRule="auto"/>
    </w:pPr>
    <w:rPr>
      <w:rFonts w:ascii="Calibri" w:hAnsi="Calibri"/>
      <w:lang w:val="en-US" w:eastAsia="en-US"/>
    </w:rPr>
  </w:style>
  <w:style w:type="paragraph" w:customStyle="1" w:styleId="210AB80E01854F0B98053C880670E6334">
    <w:name w:val="210AB80E01854F0B98053C880670E6334"/>
    <w:rsid w:val="00502041"/>
    <w:pPr>
      <w:spacing w:after="200" w:line="276" w:lineRule="auto"/>
    </w:pPr>
    <w:rPr>
      <w:rFonts w:ascii="Calibri" w:hAnsi="Calibri"/>
      <w:lang w:val="en-US" w:eastAsia="en-US"/>
    </w:rPr>
  </w:style>
  <w:style w:type="paragraph" w:customStyle="1" w:styleId="32DA87832C9D4F84B959D9BE3B4AE2C94">
    <w:name w:val="32DA87832C9D4F84B959D9BE3B4AE2C94"/>
    <w:rsid w:val="00502041"/>
    <w:pPr>
      <w:spacing w:after="200" w:line="276" w:lineRule="auto"/>
    </w:pPr>
    <w:rPr>
      <w:rFonts w:ascii="Calibri" w:hAnsi="Calibri"/>
      <w:lang w:val="en-US" w:eastAsia="en-US"/>
    </w:rPr>
  </w:style>
  <w:style w:type="paragraph" w:customStyle="1" w:styleId="E01BC8DFFAA24A02936F087282D128D94">
    <w:name w:val="E01BC8DFFAA24A02936F087282D128D94"/>
    <w:rsid w:val="00502041"/>
    <w:pPr>
      <w:spacing w:after="200" w:line="276" w:lineRule="auto"/>
    </w:pPr>
    <w:rPr>
      <w:rFonts w:ascii="Calibri" w:hAnsi="Calibri"/>
      <w:lang w:val="en-US" w:eastAsia="en-US"/>
    </w:rPr>
  </w:style>
  <w:style w:type="paragraph" w:customStyle="1" w:styleId="300FBE5241744E3D907658CA35FCB0444">
    <w:name w:val="300FBE5241744E3D907658CA35FCB0444"/>
    <w:rsid w:val="00502041"/>
    <w:pPr>
      <w:spacing w:after="200" w:line="276" w:lineRule="auto"/>
    </w:pPr>
    <w:rPr>
      <w:rFonts w:ascii="Calibri" w:hAnsi="Calibri"/>
      <w:lang w:val="en-US" w:eastAsia="en-US"/>
    </w:rPr>
  </w:style>
  <w:style w:type="paragraph" w:customStyle="1" w:styleId="AB9A8FFE45E849A28807555EF0F4E87A4">
    <w:name w:val="AB9A8FFE45E849A28807555EF0F4E87A4"/>
    <w:rsid w:val="00502041"/>
    <w:pPr>
      <w:spacing w:after="200" w:line="276" w:lineRule="auto"/>
    </w:pPr>
    <w:rPr>
      <w:rFonts w:ascii="Calibri" w:hAnsi="Calibri"/>
      <w:lang w:val="en-US" w:eastAsia="en-US"/>
    </w:rPr>
  </w:style>
  <w:style w:type="paragraph" w:customStyle="1" w:styleId="1FAC8213149F44B29355A48F2DBD70364">
    <w:name w:val="1FAC8213149F44B29355A48F2DBD70364"/>
    <w:rsid w:val="00502041"/>
    <w:pPr>
      <w:spacing w:after="200" w:line="276" w:lineRule="auto"/>
    </w:pPr>
    <w:rPr>
      <w:rFonts w:ascii="Calibri" w:hAnsi="Calibri"/>
      <w:lang w:val="en-US" w:eastAsia="en-US"/>
    </w:rPr>
  </w:style>
  <w:style w:type="paragraph" w:customStyle="1" w:styleId="140AD16B02D64D1E928293F4222AEAAE4">
    <w:name w:val="140AD16B02D64D1E928293F4222AEAAE4"/>
    <w:rsid w:val="00502041"/>
    <w:pPr>
      <w:spacing w:after="200" w:line="276" w:lineRule="auto"/>
    </w:pPr>
    <w:rPr>
      <w:rFonts w:ascii="Calibri" w:hAnsi="Calibri"/>
      <w:lang w:val="en-US" w:eastAsia="en-US"/>
    </w:rPr>
  </w:style>
  <w:style w:type="paragraph" w:customStyle="1" w:styleId="8D0B5993ED2541F7A46ED17A21FC9DD14">
    <w:name w:val="8D0B5993ED2541F7A46ED17A21FC9DD14"/>
    <w:rsid w:val="00502041"/>
    <w:pPr>
      <w:spacing w:after="200" w:line="276" w:lineRule="auto"/>
    </w:pPr>
    <w:rPr>
      <w:rFonts w:ascii="Calibri" w:hAnsi="Calibri"/>
      <w:lang w:val="en-US" w:eastAsia="en-US"/>
    </w:rPr>
  </w:style>
  <w:style w:type="paragraph" w:customStyle="1" w:styleId="85435D6780594AAA9C8C45F5CB15B9464">
    <w:name w:val="85435D6780594AAA9C8C45F5CB15B9464"/>
    <w:rsid w:val="00502041"/>
    <w:pPr>
      <w:spacing w:after="200" w:line="276" w:lineRule="auto"/>
    </w:pPr>
    <w:rPr>
      <w:rFonts w:ascii="Calibri" w:hAnsi="Calibri"/>
      <w:lang w:val="en-US" w:eastAsia="en-US"/>
    </w:rPr>
  </w:style>
  <w:style w:type="paragraph" w:customStyle="1" w:styleId="A99FCD031DEA495CAECF52141C4E6FFE4">
    <w:name w:val="A99FCD031DEA495CAECF52141C4E6FFE4"/>
    <w:rsid w:val="00502041"/>
    <w:pPr>
      <w:spacing w:after="200" w:line="276" w:lineRule="auto"/>
    </w:pPr>
    <w:rPr>
      <w:rFonts w:ascii="Calibri" w:hAnsi="Calibri"/>
      <w:lang w:val="en-US" w:eastAsia="en-US"/>
    </w:rPr>
  </w:style>
  <w:style w:type="paragraph" w:customStyle="1" w:styleId="81C410750DF24FAEACCD956917F7E35F4">
    <w:name w:val="81C410750DF24FAEACCD956917F7E35F4"/>
    <w:rsid w:val="00502041"/>
    <w:pPr>
      <w:spacing w:after="200" w:line="276" w:lineRule="auto"/>
    </w:pPr>
    <w:rPr>
      <w:rFonts w:ascii="Calibri" w:hAnsi="Calibri"/>
      <w:lang w:val="en-US" w:eastAsia="en-US"/>
    </w:rPr>
  </w:style>
  <w:style w:type="paragraph" w:customStyle="1" w:styleId="3EBAAA6BEF6A4B04BE6DFB6D684F53A64">
    <w:name w:val="3EBAAA6BEF6A4B04BE6DFB6D684F53A64"/>
    <w:rsid w:val="00502041"/>
    <w:pPr>
      <w:spacing w:after="200" w:line="276" w:lineRule="auto"/>
    </w:pPr>
    <w:rPr>
      <w:rFonts w:ascii="Calibri" w:hAnsi="Calibri"/>
      <w:lang w:val="en-US" w:eastAsia="en-US"/>
    </w:rPr>
  </w:style>
  <w:style w:type="paragraph" w:customStyle="1" w:styleId="C30F8A4F64B44511BC45DC85137A0C374">
    <w:name w:val="C30F8A4F64B44511BC45DC85137A0C374"/>
    <w:rsid w:val="00502041"/>
    <w:pPr>
      <w:spacing w:after="200" w:line="276" w:lineRule="auto"/>
    </w:pPr>
    <w:rPr>
      <w:rFonts w:ascii="Calibri" w:hAnsi="Calibri"/>
      <w:lang w:val="en-US" w:eastAsia="en-US"/>
    </w:rPr>
  </w:style>
  <w:style w:type="paragraph" w:customStyle="1" w:styleId="368006AE815D4F3CB42CF10CAA7376834">
    <w:name w:val="368006AE815D4F3CB42CF10CAA7376834"/>
    <w:rsid w:val="00502041"/>
    <w:pPr>
      <w:spacing w:after="200" w:line="276" w:lineRule="auto"/>
    </w:pPr>
    <w:rPr>
      <w:rFonts w:ascii="Calibri" w:hAnsi="Calibri"/>
      <w:lang w:val="en-US" w:eastAsia="en-US"/>
    </w:rPr>
  </w:style>
  <w:style w:type="paragraph" w:customStyle="1" w:styleId="635D316A9CA74B6580C3FEDFE3F06E964">
    <w:name w:val="635D316A9CA74B6580C3FEDFE3F06E964"/>
    <w:rsid w:val="00502041"/>
    <w:pPr>
      <w:spacing w:after="200" w:line="276" w:lineRule="auto"/>
    </w:pPr>
    <w:rPr>
      <w:rFonts w:ascii="Calibri" w:hAnsi="Calibri"/>
      <w:lang w:val="en-US" w:eastAsia="en-US"/>
    </w:rPr>
  </w:style>
  <w:style w:type="paragraph" w:customStyle="1" w:styleId="698D176E7BBE491E9F57FA73B90F56494">
    <w:name w:val="698D176E7BBE491E9F57FA73B90F56494"/>
    <w:rsid w:val="00502041"/>
    <w:pPr>
      <w:spacing w:after="200" w:line="276" w:lineRule="auto"/>
    </w:pPr>
    <w:rPr>
      <w:rFonts w:ascii="Calibri" w:hAnsi="Calibri"/>
      <w:lang w:val="en-US" w:eastAsia="en-US"/>
    </w:rPr>
  </w:style>
  <w:style w:type="paragraph" w:customStyle="1" w:styleId="BE7E1807CD37437A8FE4D1B68E1E3D524">
    <w:name w:val="BE7E1807CD37437A8FE4D1B68E1E3D524"/>
    <w:rsid w:val="00502041"/>
    <w:pPr>
      <w:spacing w:after="200" w:line="276" w:lineRule="auto"/>
    </w:pPr>
    <w:rPr>
      <w:rFonts w:ascii="Calibri" w:hAnsi="Calibri"/>
      <w:lang w:val="en-US" w:eastAsia="en-US"/>
    </w:rPr>
  </w:style>
  <w:style w:type="paragraph" w:customStyle="1" w:styleId="DF4B47ACE1524D17A101F185AD9CB14D4">
    <w:name w:val="DF4B47ACE1524D17A101F185AD9CB14D4"/>
    <w:rsid w:val="00502041"/>
    <w:pPr>
      <w:spacing w:after="200" w:line="276" w:lineRule="auto"/>
    </w:pPr>
    <w:rPr>
      <w:rFonts w:ascii="Calibri" w:hAnsi="Calibri"/>
      <w:lang w:val="en-US" w:eastAsia="en-US"/>
    </w:rPr>
  </w:style>
  <w:style w:type="paragraph" w:customStyle="1" w:styleId="0E4ECCF6074844E9989567C151E361C64">
    <w:name w:val="0E4ECCF6074844E9989567C151E361C64"/>
    <w:rsid w:val="00502041"/>
    <w:pPr>
      <w:spacing w:after="200" w:line="276" w:lineRule="auto"/>
    </w:pPr>
    <w:rPr>
      <w:rFonts w:ascii="Calibri" w:hAnsi="Calibri"/>
      <w:lang w:val="en-US" w:eastAsia="en-US"/>
    </w:rPr>
  </w:style>
  <w:style w:type="paragraph" w:customStyle="1" w:styleId="1F82DC7C7B5B4A73A4DF8D566B0B2D594">
    <w:name w:val="1F82DC7C7B5B4A73A4DF8D566B0B2D594"/>
    <w:rsid w:val="00502041"/>
    <w:pPr>
      <w:spacing w:after="200" w:line="276" w:lineRule="auto"/>
    </w:pPr>
    <w:rPr>
      <w:rFonts w:ascii="Calibri" w:hAnsi="Calibri"/>
      <w:lang w:val="en-US" w:eastAsia="en-US"/>
    </w:rPr>
  </w:style>
  <w:style w:type="paragraph" w:customStyle="1" w:styleId="5530DF27B2E84BBABBECD0D0E387CE654">
    <w:name w:val="5530DF27B2E84BBABBECD0D0E387CE654"/>
    <w:rsid w:val="00502041"/>
    <w:pPr>
      <w:spacing w:after="200" w:line="276" w:lineRule="auto"/>
    </w:pPr>
    <w:rPr>
      <w:rFonts w:ascii="Calibri" w:hAnsi="Calibri"/>
      <w:lang w:val="en-US" w:eastAsia="en-US"/>
    </w:rPr>
  </w:style>
  <w:style w:type="paragraph" w:customStyle="1" w:styleId="7944A291CDFD40259DBE7D0F0060CB2D4">
    <w:name w:val="7944A291CDFD40259DBE7D0F0060CB2D4"/>
    <w:rsid w:val="00502041"/>
    <w:pPr>
      <w:spacing w:after="200" w:line="276" w:lineRule="auto"/>
    </w:pPr>
    <w:rPr>
      <w:rFonts w:ascii="Calibri" w:hAnsi="Calibri"/>
      <w:lang w:val="en-US" w:eastAsia="en-US"/>
    </w:rPr>
  </w:style>
  <w:style w:type="paragraph" w:customStyle="1" w:styleId="5D516FAB36DC4D42B934E02F1F0A978D4">
    <w:name w:val="5D516FAB36DC4D42B934E02F1F0A978D4"/>
    <w:rsid w:val="00502041"/>
    <w:pPr>
      <w:spacing w:after="200" w:line="276" w:lineRule="auto"/>
    </w:pPr>
    <w:rPr>
      <w:rFonts w:ascii="Calibri" w:hAnsi="Calibri"/>
      <w:lang w:val="en-US" w:eastAsia="en-US"/>
    </w:rPr>
  </w:style>
  <w:style w:type="paragraph" w:customStyle="1" w:styleId="BB7B61FA2D7847C386F0B840FDB464714">
    <w:name w:val="BB7B61FA2D7847C386F0B840FDB464714"/>
    <w:rsid w:val="00502041"/>
    <w:pPr>
      <w:spacing w:after="200" w:line="276" w:lineRule="auto"/>
    </w:pPr>
    <w:rPr>
      <w:rFonts w:ascii="Calibri" w:hAnsi="Calibri"/>
      <w:lang w:val="en-US" w:eastAsia="en-US"/>
    </w:rPr>
  </w:style>
  <w:style w:type="paragraph" w:customStyle="1" w:styleId="C839749554684083AD6BEE5856AE51424">
    <w:name w:val="C839749554684083AD6BEE5856AE51424"/>
    <w:rsid w:val="00502041"/>
    <w:pPr>
      <w:spacing w:after="200" w:line="276" w:lineRule="auto"/>
    </w:pPr>
    <w:rPr>
      <w:rFonts w:ascii="Calibri" w:hAnsi="Calibri"/>
      <w:lang w:val="en-US" w:eastAsia="en-US"/>
    </w:rPr>
  </w:style>
  <w:style w:type="paragraph" w:customStyle="1" w:styleId="001A91731ED04FD69BCD0259FCC8EBF44">
    <w:name w:val="001A91731ED04FD69BCD0259FCC8EBF44"/>
    <w:rsid w:val="00502041"/>
    <w:pPr>
      <w:spacing w:after="200" w:line="276" w:lineRule="auto"/>
    </w:pPr>
    <w:rPr>
      <w:rFonts w:ascii="Calibri" w:hAnsi="Calibri"/>
      <w:lang w:val="en-US" w:eastAsia="en-US"/>
    </w:rPr>
  </w:style>
  <w:style w:type="paragraph" w:customStyle="1" w:styleId="5A817FE4A6C94A82BD6BD53AA3E2609D4">
    <w:name w:val="5A817FE4A6C94A82BD6BD53AA3E2609D4"/>
    <w:rsid w:val="00502041"/>
    <w:pPr>
      <w:spacing w:after="200" w:line="276" w:lineRule="auto"/>
    </w:pPr>
    <w:rPr>
      <w:rFonts w:ascii="Calibri" w:hAnsi="Calibri"/>
      <w:lang w:val="en-US" w:eastAsia="en-US"/>
    </w:rPr>
  </w:style>
  <w:style w:type="paragraph" w:customStyle="1" w:styleId="38EFFE9974414F4FB8D7FE3CF212034E4">
    <w:name w:val="38EFFE9974414F4FB8D7FE3CF212034E4"/>
    <w:rsid w:val="00502041"/>
    <w:pPr>
      <w:spacing w:after="200" w:line="276" w:lineRule="auto"/>
    </w:pPr>
    <w:rPr>
      <w:rFonts w:ascii="Calibri" w:hAnsi="Calibri"/>
      <w:lang w:val="en-US" w:eastAsia="en-US"/>
    </w:rPr>
  </w:style>
  <w:style w:type="paragraph" w:customStyle="1" w:styleId="BE78EBEFC5544282B75944A8916CDD114">
    <w:name w:val="BE78EBEFC5544282B75944A8916CDD114"/>
    <w:rsid w:val="00502041"/>
    <w:pPr>
      <w:spacing w:after="200" w:line="276" w:lineRule="auto"/>
    </w:pPr>
    <w:rPr>
      <w:rFonts w:ascii="Calibri" w:hAnsi="Calibri"/>
      <w:lang w:val="en-US" w:eastAsia="en-US"/>
    </w:rPr>
  </w:style>
  <w:style w:type="paragraph" w:customStyle="1" w:styleId="2110CF8CAAF94A18953F60CAFE2541C14">
    <w:name w:val="2110CF8CAAF94A18953F60CAFE2541C14"/>
    <w:rsid w:val="00502041"/>
    <w:pPr>
      <w:spacing w:after="200" w:line="276" w:lineRule="auto"/>
    </w:pPr>
    <w:rPr>
      <w:rFonts w:ascii="Calibri" w:hAnsi="Calibri"/>
      <w:lang w:val="en-US" w:eastAsia="en-US"/>
    </w:rPr>
  </w:style>
  <w:style w:type="paragraph" w:customStyle="1" w:styleId="7C6F932D3AD1405A83B5E55AE997E7C74">
    <w:name w:val="7C6F932D3AD1405A83B5E55AE997E7C74"/>
    <w:rsid w:val="00502041"/>
    <w:pPr>
      <w:spacing w:after="200" w:line="276" w:lineRule="auto"/>
    </w:pPr>
    <w:rPr>
      <w:rFonts w:ascii="Calibri" w:hAnsi="Calibri"/>
      <w:lang w:val="en-US" w:eastAsia="en-US"/>
    </w:rPr>
  </w:style>
  <w:style w:type="paragraph" w:customStyle="1" w:styleId="9E16FADD7296469894094E6C482874C64">
    <w:name w:val="9E16FADD7296469894094E6C482874C64"/>
    <w:rsid w:val="00502041"/>
    <w:pPr>
      <w:spacing w:after="200" w:line="276" w:lineRule="auto"/>
    </w:pPr>
    <w:rPr>
      <w:rFonts w:ascii="Calibri" w:hAnsi="Calibri"/>
      <w:lang w:val="en-US" w:eastAsia="en-US"/>
    </w:rPr>
  </w:style>
  <w:style w:type="paragraph" w:customStyle="1" w:styleId="63AF0F5EDEC14689A944DD2538A09D674">
    <w:name w:val="63AF0F5EDEC14689A944DD2538A09D674"/>
    <w:rsid w:val="00502041"/>
    <w:pPr>
      <w:spacing w:after="200" w:line="276" w:lineRule="auto"/>
    </w:pPr>
    <w:rPr>
      <w:rFonts w:ascii="Calibri" w:hAnsi="Calibri"/>
      <w:lang w:val="en-US" w:eastAsia="en-US"/>
    </w:rPr>
  </w:style>
  <w:style w:type="paragraph" w:customStyle="1" w:styleId="54C9506006604363B5A0CD13B230A9264">
    <w:name w:val="54C9506006604363B5A0CD13B230A9264"/>
    <w:rsid w:val="00502041"/>
    <w:pPr>
      <w:spacing w:after="200" w:line="276" w:lineRule="auto"/>
    </w:pPr>
    <w:rPr>
      <w:rFonts w:ascii="Calibri" w:hAnsi="Calibri"/>
      <w:lang w:val="en-US" w:eastAsia="en-US"/>
    </w:rPr>
  </w:style>
  <w:style w:type="paragraph" w:customStyle="1" w:styleId="CB220EAB44FF4CDA8622FF175E901A004">
    <w:name w:val="CB220EAB44FF4CDA8622FF175E901A004"/>
    <w:rsid w:val="00502041"/>
    <w:pPr>
      <w:spacing w:after="200" w:line="276" w:lineRule="auto"/>
    </w:pPr>
    <w:rPr>
      <w:rFonts w:ascii="Calibri" w:hAnsi="Calibri"/>
      <w:lang w:val="en-US" w:eastAsia="en-US"/>
    </w:rPr>
  </w:style>
  <w:style w:type="paragraph" w:customStyle="1" w:styleId="479776D977FB4443A812CEC9A7B202714">
    <w:name w:val="479776D977FB4443A812CEC9A7B202714"/>
    <w:rsid w:val="00502041"/>
    <w:pPr>
      <w:spacing w:after="200" w:line="276" w:lineRule="auto"/>
    </w:pPr>
    <w:rPr>
      <w:rFonts w:ascii="Calibri" w:hAnsi="Calibri"/>
      <w:lang w:val="en-US" w:eastAsia="en-US"/>
    </w:rPr>
  </w:style>
  <w:style w:type="paragraph" w:customStyle="1" w:styleId="155B4E778BFA43AD8B4EDDC0983879744">
    <w:name w:val="155B4E778BFA43AD8B4EDDC0983879744"/>
    <w:rsid w:val="00502041"/>
    <w:pPr>
      <w:spacing w:after="200" w:line="276" w:lineRule="auto"/>
    </w:pPr>
    <w:rPr>
      <w:rFonts w:ascii="Calibri" w:hAnsi="Calibri"/>
      <w:lang w:val="en-US" w:eastAsia="en-US"/>
    </w:rPr>
  </w:style>
  <w:style w:type="paragraph" w:customStyle="1" w:styleId="6A0342BF7334454E9BB59818233A34DB4">
    <w:name w:val="6A0342BF7334454E9BB59818233A34DB4"/>
    <w:rsid w:val="00502041"/>
    <w:pPr>
      <w:spacing w:after="200" w:line="276" w:lineRule="auto"/>
    </w:pPr>
    <w:rPr>
      <w:rFonts w:ascii="Calibri" w:hAnsi="Calibri"/>
      <w:lang w:val="en-US" w:eastAsia="en-US"/>
    </w:rPr>
  </w:style>
  <w:style w:type="paragraph" w:customStyle="1" w:styleId="1621FA2E00924CAFB86B39BA53CDC6314">
    <w:name w:val="1621FA2E00924CAFB86B39BA53CDC6314"/>
    <w:rsid w:val="00502041"/>
    <w:pPr>
      <w:spacing w:after="200" w:line="276" w:lineRule="auto"/>
    </w:pPr>
    <w:rPr>
      <w:rFonts w:ascii="Calibri" w:hAnsi="Calibri"/>
      <w:lang w:val="en-US" w:eastAsia="en-US"/>
    </w:rPr>
  </w:style>
  <w:style w:type="paragraph" w:customStyle="1" w:styleId="1EF05F2200DC468EAC4D8942C20A0F963">
    <w:name w:val="1EF05F2200DC468EAC4D8942C20A0F963"/>
    <w:rsid w:val="00502041"/>
    <w:pPr>
      <w:spacing w:after="200" w:line="276" w:lineRule="auto"/>
    </w:pPr>
    <w:rPr>
      <w:rFonts w:ascii="Calibri" w:hAnsi="Calibri"/>
      <w:lang w:val="en-US" w:eastAsia="en-US"/>
    </w:rPr>
  </w:style>
  <w:style w:type="paragraph" w:customStyle="1" w:styleId="87D0C054EDE54FA4877C160A2CB6ADEC3">
    <w:name w:val="87D0C054EDE54FA4877C160A2CB6ADEC3"/>
    <w:rsid w:val="00502041"/>
    <w:pPr>
      <w:spacing w:after="200" w:line="276" w:lineRule="auto"/>
    </w:pPr>
    <w:rPr>
      <w:rFonts w:ascii="Calibri" w:hAnsi="Calibri"/>
      <w:lang w:val="en-US" w:eastAsia="en-US"/>
    </w:rPr>
  </w:style>
  <w:style w:type="paragraph" w:customStyle="1" w:styleId="EA7551F492C94E5F88E8B0EFEB813F483">
    <w:name w:val="EA7551F492C94E5F88E8B0EFEB813F483"/>
    <w:rsid w:val="00502041"/>
    <w:pPr>
      <w:spacing w:after="200" w:line="276" w:lineRule="auto"/>
    </w:pPr>
    <w:rPr>
      <w:rFonts w:ascii="Calibri" w:hAnsi="Calibri"/>
      <w:lang w:val="en-US" w:eastAsia="en-US"/>
    </w:rPr>
  </w:style>
  <w:style w:type="paragraph" w:customStyle="1" w:styleId="1FC10885FBA44E609F6884974377F5113">
    <w:name w:val="1FC10885FBA44E609F6884974377F5113"/>
    <w:rsid w:val="00502041"/>
    <w:pPr>
      <w:spacing w:after="200" w:line="276" w:lineRule="auto"/>
    </w:pPr>
    <w:rPr>
      <w:rFonts w:ascii="Calibri" w:hAnsi="Calibri"/>
      <w:lang w:val="en-US" w:eastAsia="en-US"/>
    </w:rPr>
  </w:style>
  <w:style w:type="paragraph" w:customStyle="1" w:styleId="0055AF19B685421DAFB34C78F05450D83">
    <w:name w:val="0055AF19B685421DAFB34C78F05450D83"/>
    <w:rsid w:val="00502041"/>
    <w:pPr>
      <w:spacing w:after="200" w:line="276" w:lineRule="auto"/>
    </w:pPr>
    <w:rPr>
      <w:rFonts w:ascii="Calibri" w:hAnsi="Calibri"/>
      <w:lang w:val="en-US" w:eastAsia="en-US"/>
    </w:rPr>
  </w:style>
  <w:style w:type="paragraph" w:customStyle="1" w:styleId="DC2AD3D42DBD4500ACA33F0D24A04BD33">
    <w:name w:val="DC2AD3D42DBD4500ACA33F0D24A04BD33"/>
    <w:rsid w:val="00502041"/>
    <w:pPr>
      <w:spacing w:after="200" w:line="276" w:lineRule="auto"/>
    </w:pPr>
    <w:rPr>
      <w:rFonts w:ascii="Calibri" w:hAnsi="Calibri"/>
      <w:lang w:val="en-US" w:eastAsia="en-US"/>
    </w:rPr>
  </w:style>
  <w:style w:type="paragraph" w:customStyle="1" w:styleId="ECB6294850334340ADD93E0634C7A5B33">
    <w:name w:val="ECB6294850334340ADD93E0634C7A5B33"/>
    <w:rsid w:val="00502041"/>
    <w:pPr>
      <w:spacing w:after="200" w:line="276" w:lineRule="auto"/>
    </w:pPr>
    <w:rPr>
      <w:rFonts w:ascii="Calibri" w:hAnsi="Calibri"/>
      <w:lang w:val="en-US" w:eastAsia="en-US"/>
    </w:rPr>
  </w:style>
  <w:style w:type="paragraph" w:customStyle="1" w:styleId="79BC63AA29DA4E1FAF5DCDB289A01CFF3">
    <w:name w:val="79BC63AA29DA4E1FAF5DCDB289A01CFF3"/>
    <w:rsid w:val="00502041"/>
    <w:pPr>
      <w:spacing w:after="200" w:line="276" w:lineRule="auto"/>
    </w:pPr>
    <w:rPr>
      <w:rFonts w:ascii="Calibri" w:hAnsi="Calibri"/>
      <w:lang w:val="en-US" w:eastAsia="en-US"/>
    </w:rPr>
  </w:style>
  <w:style w:type="paragraph" w:customStyle="1" w:styleId="09E2EC7429A24CDE885CAF377B73C88F3">
    <w:name w:val="09E2EC7429A24CDE885CAF377B73C88F3"/>
    <w:rsid w:val="00502041"/>
    <w:pPr>
      <w:spacing w:after="200" w:line="276" w:lineRule="auto"/>
    </w:pPr>
    <w:rPr>
      <w:rFonts w:ascii="Calibri" w:hAnsi="Calibri"/>
      <w:lang w:val="en-US" w:eastAsia="en-US"/>
    </w:rPr>
  </w:style>
  <w:style w:type="paragraph" w:customStyle="1" w:styleId="C79BD476940E45C99665394BDF1ECAFD3">
    <w:name w:val="C79BD476940E45C99665394BDF1ECAFD3"/>
    <w:rsid w:val="00502041"/>
    <w:pPr>
      <w:spacing w:after="200" w:line="276" w:lineRule="auto"/>
    </w:pPr>
    <w:rPr>
      <w:rFonts w:ascii="Calibri" w:hAnsi="Calibri"/>
      <w:lang w:val="en-US" w:eastAsia="en-US"/>
    </w:rPr>
  </w:style>
  <w:style w:type="paragraph" w:customStyle="1" w:styleId="3D55682CF7CE4F84B74DAE85D5145C213">
    <w:name w:val="3D55682CF7CE4F84B74DAE85D5145C213"/>
    <w:rsid w:val="00502041"/>
    <w:pPr>
      <w:spacing w:after="200" w:line="276" w:lineRule="auto"/>
    </w:pPr>
    <w:rPr>
      <w:rFonts w:ascii="Calibri" w:hAnsi="Calibri"/>
      <w:lang w:val="en-US" w:eastAsia="en-US"/>
    </w:rPr>
  </w:style>
  <w:style w:type="paragraph" w:customStyle="1" w:styleId="5ECA7DACE6A343EA864284440AE71AFF3">
    <w:name w:val="5ECA7DACE6A343EA864284440AE71AFF3"/>
    <w:rsid w:val="00502041"/>
    <w:pPr>
      <w:spacing w:after="200" w:line="276" w:lineRule="auto"/>
    </w:pPr>
    <w:rPr>
      <w:rFonts w:ascii="Calibri" w:hAnsi="Calibri"/>
      <w:lang w:val="en-US" w:eastAsia="en-US"/>
    </w:rPr>
  </w:style>
  <w:style w:type="paragraph" w:customStyle="1" w:styleId="F794253243DE4F0EA116518CA23086B83">
    <w:name w:val="F794253243DE4F0EA116518CA23086B83"/>
    <w:rsid w:val="00502041"/>
    <w:pPr>
      <w:spacing w:after="200" w:line="276" w:lineRule="auto"/>
    </w:pPr>
    <w:rPr>
      <w:rFonts w:ascii="Calibri" w:hAnsi="Calibri"/>
      <w:lang w:val="en-US" w:eastAsia="en-US"/>
    </w:rPr>
  </w:style>
  <w:style w:type="paragraph" w:customStyle="1" w:styleId="C232A452DEE048ED9692604406CA135C3">
    <w:name w:val="C232A452DEE048ED9692604406CA135C3"/>
    <w:rsid w:val="00502041"/>
    <w:pPr>
      <w:spacing w:after="200" w:line="276" w:lineRule="auto"/>
    </w:pPr>
    <w:rPr>
      <w:rFonts w:ascii="Calibri" w:hAnsi="Calibri"/>
      <w:lang w:val="en-US" w:eastAsia="en-US"/>
    </w:rPr>
  </w:style>
  <w:style w:type="paragraph" w:customStyle="1" w:styleId="7B8B2B9E4AA44D7A9BD865C5CB44D9A53">
    <w:name w:val="7B8B2B9E4AA44D7A9BD865C5CB44D9A53"/>
    <w:rsid w:val="00502041"/>
    <w:pPr>
      <w:spacing w:after="200" w:line="276" w:lineRule="auto"/>
    </w:pPr>
    <w:rPr>
      <w:rFonts w:ascii="Calibri" w:hAnsi="Calibri"/>
      <w:lang w:val="en-US" w:eastAsia="en-US"/>
    </w:rPr>
  </w:style>
  <w:style w:type="paragraph" w:customStyle="1" w:styleId="355791DDD9004360ADF5723C7F79B0493">
    <w:name w:val="355791DDD9004360ADF5723C7F79B0493"/>
    <w:rsid w:val="00502041"/>
    <w:pPr>
      <w:spacing w:after="200" w:line="276" w:lineRule="auto"/>
    </w:pPr>
    <w:rPr>
      <w:rFonts w:ascii="Calibri" w:hAnsi="Calibri"/>
      <w:lang w:val="en-US" w:eastAsia="en-US"/>
    </w:rPr>
  </w:style>
  <w:style w:type="paragraph" w:customStyle="1" w:styleId="9E26783BAF7A4562AC0E05BD3BE404483">
    <w:name w:val="9E26783BAF7A4562AC0E05BD3BE404483"/>
    <w:rsid w:val="00502041"/>
    <w:pPr>
      <w:spacing w:after="200" w:line="276" w:lineRule="auto"/>
    </w:pPr>
    <w:rPr>
      <w:rFonts w:ascii="Calibri" w:hAnsi="Calibri"/>
      <w:lang w:val="en-US" w:eastAsia="en-US"/>
    </w:rPr>
  </w:style>
  <w:style w:type="paragraph" w:customStyle="1" w:styleId="31EE5461C7F14CE5A4DCC701297E72DF3">
    <w:name w:val="31EE5461C7F14CE5A4DCC701297E72DF3"/>
    <w:rsid w:val="00502041"/>
    <w:pPr>
      <w:spacing w:after="200" w:line="276" w:lineRule="auto"/>
    </w:pPr>
    <w:rPr>
      <w:rFonts w:ascii="Calibri" w:hAnsi="Calibri"/>
      <w:lang w:val="en-US" w:eastAsia="en-US"/>
    </w:rPr>
  </w:style>
  <w:style w:type="paragraph" w:customStyle="1" w:styleId="CA28B1BFFB6D494489A542FED7BE11073">
    <w:name w:val="CA28B1BFFB6D494489A542FED7BE11073"/>
    <w:rsid w:val="00502041"/>
    <w:pPr>
      <w:spacing w:after="200" w:line="276" w:lineRule="auto"/>
    </w:pPr>
    <w:rPr>
      <w:rFonts w:ascii="Calibri" w:hAnsi="Calibri"/>
      <w:lang w:val="en-US" w:eastAsia="en-US"/>
    </w:rPr>
  </w:style>
  <w:style w:type="paragraph" w:customStyle="1" w:styleId="A510D555869A4ECFA81D4D7E5DA90C043">
    <w:name w:val="A510D555869A4ECFA81D4D7E5DA90C043"/>
    <w:rsid w:val="00502041"/>
    <w:pPr>
      <w:spacing w:after="200" w:line="276" w:lineRule="auto"/>
    </w:pPr>
    <w:rPr>
      <w:rFonts w:ascii="Calibri" w:hAnsi="Calibri"/>
      <w:lang w:val="en-US" w:eastAsia="en-US"/>
    </w:rPr>
  </w:style>
  <w:style w:type="paragraph" w:customStyle="1" w:styleId="E07F85160BCE41629DDF4C01670FAF333">
    <w:name w:val="E07F85160BCE41629DDF4C01670FAF333"/>
    <w:rsid w:val="00502041"/>
    <w:pPr>
      <w:spacing w:after="200" w:line="276" w:lineRule="auto"/>
    </w:pPr>
    <w:rPr>
      <w:rFonts w:ascii="Calibri" w:hAnsi="Calibri"/>
      <w:lang w:val="en-US" w:eastAsia="en-US"/>
    </w:rPr>
  </w:style>
  <w:style w:type="paragraph" w:customStyle="1" w:styleId="D61BA5FCC25D401D91738CB44CF3F08C3">
    <w:name w:val="D61BA5FCC25D401D91738CB44CF3F08C3"/>
    <w:rsid w:val="00502041"/>
    <w:pPr>
      <w:spacing w:after="200" w:line="276" w:lineRule="auto"/>
    </w:pPr>
    <w:rPr>
      <w:rFonts w:ascii="Calibri" w:hAnsi="Calibri"/>
      <w:lang w:val="en-US" w:eastAsia="en-US"/>
    </w:rPr>
  </w:style>
  <w:style w:type="paragraph" w:customStyle="1" w:styleId="50A5470181FA42CF859E7F5B77A4ED8B3">
    <w:name w:val="50A5470181FA42CF859E7F5B77A4ED8B3"/>
    <w:rsid w:val="00502041"/>
    <w:pPr>
      <w:spacing w:after="200" w:line="276" w:lineRule="auto"/>
    </w:pPr>
    <w:rPr>
      <w:rFonts w:ascii="Calibri" w:hAnsi="Calibri"/>
      <w:lang w:val="en-US" w:eastAsia="en-US"/>
    </w:rPr>
  </w:style>
  <w:style w:type="paragraph" w:customStyle="1" w:styleId="4C6A3C61069C44D18CE5F2641F2D95F73">
    <w:name w:val="4C6A3C61069C44D18CE5F2641F2D95F73"/>
    <w:rsid w:val="00502041"/>
    <w:pPr>
      <w:spacing w:after="200" w:line="276" w:lineRule="auto"/>
    </w:pPr>
    <w:rPr>
      <w:rFonts w:ascii="Calibri" w:hAnsi="Calibri"/>
      <w:lang w:val="en-US" w:eastAsia="en-US"/>
    </w:rPr>
  </w:style>
  <w:style w:type="paragraph" w:customStyle="1" w:styleId="89F70190C5014F47BB8C461A8CC8CFD23">
    <w:name w:val="89F70190C5014F47BB8C461A8CC8CFD23"/>
    <w:rsid w:val="00502041"/>
    <w:pPr>
      <w:spacing w:after="200" w:line="276" w:lineRule="auto"/>
    </w:pPr>
    <w:rPr>
      <w:rFonts w:ascii="Calibri" w:hAnsi="Calibri"/>
      <w:lang w:val="en-US" w:eastAsia="en-US"/>
    </w:rPr>
  </w:style>
  <w:style w:type="paragraph" w:customStyle="1" w:styleId="137CF9BF7AFF4BD3AAE34C39E820773C2">
    <w:name w:val="137CF9BF7AFF4BD3AAE34C39E820773C2"/>
    <w:rsid w:val="00502041"/>
    <w:pPr>
      <w:spacing w:after="200" w:line="276" w:lineRule="auto"/>
    </w:pPr>
    <w:rPr>
      <w:rFonts w:ascii="Calibri" w:hAnsi="Calibri"/>
      <w:lang w:val="en-US" w:eastAsia="en-US"/>
    </w:rPr>
  </w:style>
  <w:style w:type="paragraph" w:customStyle="1" w:styleId="B2CD1961740541E7A20515181662548C2">
    <w:name w:val="B2CD1961740541E7A20515181662548C2"/>
    <w:rsid w:val="00502041"/>
    <w:pPr>
      <w:spacing w:after="200" w:line="276" w:lineRule="auto"/>
    </w:pPr>
    <w:rPr>
      <w:rFonts w:ascii="Calibri" w:hAnsi="Calibri"/>
      <w:lang w:val="en-US" w:eastAsia="en-US"/>
    </w:rPr>
  </w:style>
  <w:style w:type="paragraph" w:customStyle="1" w:styleId="7D30C18F92C54E80959E43C7D132D61F2">
    <w:name w:val="7D30C18F92C54E80959E43C7D132D61F2"/>
    <w:rsid w:val="00502041"/>
    <w:pPr>
      <w:spacing w:after="200" w:line="276" w:lineRule="auto"/>
    </w:pPr>
    <w:rPr>
      <w:rFonts w:ascii="Calibri" w:hAnsi="Calibri"/>
      <w:lang w:val="en-US" w:eastAsia="en-US"/>
    </w:rPr>
  </w:style>
  <w:style w:type="paragraph" w:customStyle="1" w:styleId="6DC175E336FB40C7B9895C259415F45F2">
    <w:name w:val="6DC175E336FB40C7B9895C259415F45F2"/>
    <w:rsid w:val="00502041"/>
    <w:pPr>
      <w:spacing w:after="200" w:line="276" w:lineRule="auto"/>
    </w:pPr>
    <w:rPr>
      <w:rFonts w:ascii="Calibri" w:hAnsi="Calibri"/>
      <w:lang w:val="en-US" w:eastAsia="en-US"/>
    </w:rPr>
  </w:style>
  <w:style w:type="paragraph" w:customStyle="1" w:styleId="384B238320A1433C86E41D290527E2392">
    <w:name w:val="384B238320A1433C86E41D290527E2392"/>
    <w:rsid w:val="00502041"/>
    <w:pPr>
      <w:spacing w:after="200" w:line="276" w:lineRule="auto"/>
    </w:pPr>
    <w:rPr>
      <w:rFonts w:ascii="Calibri" w:hAnsi="Calibri"/>
      <w:lang w:val="en-US" w:eastAsia="en-US"/>
    </w:rPr>
  </w:style>
  <w:style w:type="paragraph" w:customStyle="1" w:styleId="4C854B816B96494FBE7A1423EADB17312">
    <w:name w:val="4C854B816B96494FBE7A1423EADB17312"/>
    <w:rsid w:val="00502041"/>
    <w:pPr>
      <w:spacing w:after="200" w:line="276" w:lineRule="auto"/>
    </w:pPr>
    <w:rPr>
      <w:rFonts w:ascii="Calibri" w:hAnsi="Calibri"/>
      <w:lang w:val="en-US" w:eastAsia="en-US"/>
    </w:rPr>
  </w:style>
  <w:style w:type="paragraph" w:customStyle="1" w:styleId="3C083BAFFF71477D8E43511C0A9F2FC32">
    <w:name w:val="3C083BAFFF71477D8E43511C0A9F2FC32"/>
    <w:rsid w:val="00502041"/>
    <w:pPr>
      <w:spacing w:after="200" w:line="276" w:lineRule="auto"/>
    </w:pPr>
    <w:rPr>
      <w:rFonts w:ascii="Calibri" w:hAnsi="Calibri"/>
      <w:lang w:val="en-US" w:eastAsia="en-US"/>
    </w:rPr>
  </w:style>
  <w:style w:type="paragraph" w:customStyle="1" w:styleId="F136615FD90D47ADA53BCBE5645A667F2">
    <w:name w:val="F136615FD90D47ADA53BCBE5645A667F2"/>
    <w:rsid w:val="00502041"/>
    <w:pPr>
      <w:spacing w:after="200" w:line="276" w:lineRule="auto"/>
    </w:pPr>
    <w:rPr>
      <w:rFonts w:ascii="Calibri" w:hAnsi="Calibri"/>
      <w:lang w:val="en-US" w:eastAsia="en-US"/>
    </w:rPr>
  </w:style>
  <w:style w:type="paragraph" w:customStyle="1" w:styleId="00E7C00D298D45F8AE48E06F3772B4FF2">
    <w:name w:val="00E7C00D298D45F8AE48E06F3772B4FF2"/>
    <w:rsid w:val="00502041"/>
    <w:pPr>
      <w:spacing w:after="200" w:line="276" w:lineRule="auto"/>
    </w:pPr>
    <w:rPr>
      <w:rFonts w:ascii="Calibri" w:hAnsi="Calibri"/>
      <w:lang w:val="en-US" w:eastAsia="en-US"/>
    </w:rPr>
  </w:style>
  <w:style w:type="paragraph" w:customStyle="1" w:styleId="7DB50740394B4825A9DC99956C6C41ED2">
    <w:name w:val="7DB50740394B4825A9DC99956C6C41ED2"/>
    <w:rsid w:val="00502041"/>
    <w:pPr>
      <w:spacing w:after="200" w:line="276" w:lineRule="auto"/>
    </w:pPr>
    <w:rPr>
      <w:rFonts w:ascii="Calibri" w:hAnsi="Calibri"/>
      <w:lang w:val="en-US" w:eastAsia="en-US"/>
    </w:rPr>
  </w:style>
  <w:style w:type="paragraph" w:customStyle="1" w:styleId="3763820B3F7B4A02AA2368126FB2BE032">
    <w:name w:val="3763820B3F7B4A02AA2368126FB2BE032"/>
    <w:rsid w:val="00502041"/>
    <w:pPr>
      <w:spacing w:after="200" w:line="276" w:lineRule="auto"/>
    </w:pPr>
    <w:rPr>
      <w:rFonts w:ascii="Calibri" w:hAnsi="Calibri"/>
      <w:lang w:val="en-US" w:eastAsia="en-US"/>
    </w:rPr>
  </w:style>
  <w:style w:type="paragraph" w:customStyle="1" w:styleId="49CE38768E124C3191F9AA8B3022B6D12">
    <w:name w:val="49CE38768E124C3191F9AA8B3022B6D12"/>
    <w:rsid w:val="00502041"/>
    <w:pPr>
      <w:spacing w:after="200" w:line="276" w:lineRule="auto"/>
    </w:pPr>
    <w:rPr>
      <w:rFonts w:ascii="Calibri" w:hAnsi="Calibri"/>
      <w:lang w:val="en-US" w:eastAsia="en-US"/>
    </w:rPr>
  </w:style>
  <w:style w:type="paragraph" w:customStyle="1" w:styleId="112EFF56F49E49B7A01F137ECACC3B5A7">
    <w:name w:val="112EFF56F49E49B7A01F137ECACC3B5A7"/>
    <w:rsid w:val="00A54586"/>
    <w:pPr>
      <w:spacing w:after="200" w:line="276" w:lineRule="auto"/>
    </w:pPr>
    <w:rPr>
      <w:rFonts w:ascii="Calibri" w:hAnsi="Calibri"/>
      <w:lang w:val="en-US" w:eastAsia="en-US"/>
    </w:rPr>
  </w:style>
  <w:style w:type="paragraph" w:customStyle="1" w:styleId="66E73153341843C39AE4D797E1532D3A7">
    <w:name w:val="66E73153341843C39AE4D797E1532D3A7"/>
    <w:rsid w:val="00A54586"/>
    <w:pPr>
      <w:spacing w:after="200" w:line="276" w:lineRule="auto"/>
    </w:pPr>
    <w:rPr>
      <w:rFonts w:ascii="Calibri" w:hAnsi="Calibri"/>
      <w:lang w:val="en-US" w:eastAsia="en-US"/>
    </w:rPr>
  </w:style>
  <w:style w:type="paragraph" w:customStyle="1" w:styleId="68273225FF0E48C68B84CC27FB3FE4037">
    <w:name w:val="68273225FF0E48C68B84CC27FB3FE4037"/>
    <w:rsid w:val="00A54586"/>
    <w:pPr>
      <w:spacing w:after="200" w:line="276" w:lineRule="auto"/>
    </w:pPr>
    <w:rPr>
      <w:rFonts w:ascii="Calibri" w:hAnsi="Calibri"/>
      <w:lang w:val="en-US" w:eastAsia="en-US"/>
    </w:rPr>
  </w:style>
  <w:style w:type="paragraph" w:customStyle="1" w:styleId="50B8DA5A1D184852893945FD0842FC8B7">
    <w:name w:val="50B8DA5A1D184852893945FD0842FC8B7"/>
    <w:rsid w:val="00A54586"/>
    <w:pPr>
      <w:spacing w:after="200" w:line="276" w:lineRule="auto"/>
    </w:pPr>
    <w:rPr>
      <w:rFonts w:ascii="Calibri" w:hAnsi="Calibri"/>
      <w:lang w:val="en-US" w:eastAsia="en-US"/>
    </w:rPr>
  </w:style>
  <w:style w:type="paragraph" w:customStyle="1" w:styleId="2399BB3C821341658E4095915D17020C7">
    <w:name w:val="2399BB3C821341658E4095915D17020C7"/>
    <w:rsid w:val="00A54586"/>
    <w:pPr>
      <w:spacing w:after="200" w:line="276" w:lineRule="auto"/>
    </w:pPr>
    <w:rPr>
      <w:rFonts w:ascii="Calibri" w:hAnsi="Calibri"/>
      <w:lang w:val="en-US" w:eastAsia="en-US"/>
    </w:rPr>
  </w:style>
  <w:style w:type="paragraph" w:customStyle="1" w:styleId="BC4E433485DF4DA1B839D6F9E57C90D17">
    <w:name w:val="BC4E433485DF4DA1B839D6F9E57C90D17"/>
    <w:rsid w:val="00A54586"/>
    <w:pPr>
      <w:spacing w:after="200" w:line="276" w:lineRule="auto"/>
    </w:pPr>
    <w:rPr>
      <w:rFonts w:ascii="Calibri" w:hAnsi="Calibri"/>
      <w:lang w:val="en-US" w:eastAsia="en-US"/>
    </w:rPr>
  </w:style>
  <w:style w:type="paragraph" w:customStyle="1" w:styleId="9598637943D84610A12DD3B07CC2D3E07">
    <w:name w:val="9598637943D84610A12DD3B07CC2D3E07"/>
    <w:rsid w:val="00A54586"/>
    <w:pPr>
      <w:spacing w:after="200" w:line="276" w:lineRule="auto"/>
    </w:pPr>
    <w:rPr>
      <w:rFonts w:ascii="Calibri" w:hAnsi="Calibri"/>
      <w:lang w:val="en-US" w:eastAsia="en-US"/>
    </w:rPr>
  </w:style>
  <w:style w:type="paragraph" w:customStyle="1" w:styleId="6D7952078C324ECB8F526550102608F77">
    <w:name w:val="6D7952078C324ECB8F526550102608F77"/>
    <w:rsid w:val="00A54586"/>
    <w:pPr>
      <w:spacing w:after="200" w:line="276" w:lineRule="auto"/>
    </w:pPr>
    <w:rPr>
      <w:rFonts w:ascii="Calibri" w:hAnsi="Calibri"/>
      <w:lang w:val="en-US" w:eastAsia="en-US"/>
    </w:rPr>
  </w:style>
  <w:style w:type="paragraph" w:customStyle="1" w:styleId="65E136941E7442E18D5294846969BB137">
    <w:name w:val="65E136941E7442E18D5294846969BB137"/>
    <w:rsid w:val="00A54586"/>
    <w:pPr>
      <w:spacing w:after="200" w:line="276" w:lineRule="auto"/>
    </w:pPr>
    <w:rPr>
      <w:rFonts w:ascii="Calibri" w:hAnsi="Calibri"/>
      <w:lang w:val="en-US" w:eastAsia="en-US"/>
    </w:rPr>
  </w:style>
  <w:style w:type="paragraph" w:customStyle="1" w:styleId="ADA4E80E7C4B4DC7AC6AA424F824059E7">
    <w:name w:val="ADA4E80E7C4B4DC7AC6AA424F824059E7"/>
    <w:rsid w:val="00A54586"/>
    <w:pPr>
      <w:spacing w:after="200" w:line="276" w:lineRule="auto"/>
    </w:pPr>
    <w:rPr>
      <w:rFonts w:ascii="Calibri" w:hAnsi="Calibri"/>
      <w:lang w:val="en-US" w:eastAsia="en-US"/>
    </w:rPr>
  </w:style>
  <w:style w:type="paragraph" w:customStyle="1" w:styleId="0220A53E5FC545A7A735DB9E136FFFE17">
    <w:name w:val="0220A53E5FC545A7A735DB9E136FFFE17"/>
    <w:rsid w:val="00A54586"/>
    <w:pPr>
      <w:spacing w:after="200" w:line="276" w:lineRule="auto"/>
    </w:pPr>
    <w:rPr>
      <w:rFonts w:ascii="Calibri" w:hAnsi="Calibri"/>
      <w:lang w:val="en-US" w:eastAsia="en-US"/>
    </w:rPr>
  </w:style>
  <w:style w:type="paragraph" w:customStyle="1" w:styleId="8E6D14E427BE4158AA8B77C8795592026">
    <w:name w:val="8E6D14E427BE4158AA8B77C8795592026"/>
    <w:rsid w:val="00A54586"/>
    <w:pPr>
      <w:spacing w:after="200" w:line="276" w:lineRule="auto"/>
    </w:pPr>
    <w:rPr>
      <w:rFonts w:ascii="Calibri" w:hAnsi="Calibri"/>
      <w:lang w:val="en-US" w:eastAsia="en-US"/>
    </w:rPr>
  </w:style>
  <w:style w:type="paragraph" w:customStyle="1" w:styleId="6B77BDC6915248EB8D6A03E4719B62506">
    <w:name w:val="6B77BDC6915248EB8D6A03E4719B62506"/>
    <w:rsid w:val="00A54586"/>
    <w:pPr>
      <w:spacing w:after="200" w:line="276" w:lineRule="auto"/>
    </w:pPr>
    <w:rPr>
      <w:rFonts w:ascii="Calibri" w:hAnsi="Calibri"/>
      <w:lang w:val="en-US" w:eastAsia="en-US"/>
    </w:rPr>
  </w:style>
  <w:style w:type="paragraph" w:customStyle="1" w:styleId="FBD99803E1A64091B85CEF925D2F49936">
    <w:name w:val="FBD99803E1A64091B85CEF925D2F49936"/>
    <w:rsid w:val="00A54586"/>
    <w:pPr>
      <w:spacing w:after="200" w:line="276" w:lineRule="auto"/>
    </w:pPr>
    <w:rPr>
      <w:rFonts w:ascii="Calibri" w:hAnsi="Calibri"/>
      <w:lang w:val="en-US" w:eastAsia="en-US"/>
    </w:rPr>
  </w:style>
  <w:style w:type="paragraph" w:customStyle="1" w:styleId="43DC6B08B5674BCBB72A8929FD8685266">
    <w:name w:val="43DC6B08B5674BCBB72A8929FD8685266"/>
    <w:rsid w:val="00A54586"/>
    <w:pPr>
      <w:spacing w:after="200" w:line="276" w:lineRule="auto"/>
    </w:pPr>
    <w:rPr>
      <w:rFonts w:ascii="Calibri" w:hAnsi="Calibri"/>
      <w:lang w:val="en-US" w:eastAsia="en-US"/>
    </w:rPr>
  </w:style>
  <w:style w:type="paragraph" w:customStyle="1" w:styleId="38152C0B999C4C97B8C861FBFA31C52F6">
    <w:name w:val="38152C0B999C4C97B8C861FBFA31C52F6"/>
    <w:rsid w:val="00A54586"/>
    <w:pPr>
      <w:spacing w:after="200" w:line="276" w:lineRule="auto"/>
    </w:pPr>
    <w:rPr>
      <w:rFonts w:ascii="Calibri" w:hAnsi="Calibri"/>
      <w:lang w:val="en-US" w:eastAsia="en-US"/>
    </w:rPr>
  </w:style>
  <w:style w:type="paragraph" w:customStyle="1" w:styleId="EB7336C7DA814917B307A19174597B316">
    <w:name w:val="EB7336C7DA814917B307A19174597B316"/>
    <w:rsid w:val="00A54586"/>
    <w:pPr>
      <w:spacing w:after="200" w:line="276" w:lineRule="auto"/>
    </w:pPr>
    <w:rPr>
      <w:rFonts w:ascii="Calibri" w:hAnsi="Calibri"/>
      <w:lang w:val="en-US" w:eastAsia="en-US"/>
    </w:rPr>
  </w:style>
  <w:style w:type="paragraph" w:customStyle="1" w:styleId="A940FBD95E6447B9A9B70D79536AB4AA6">
    <w:name w:val="A940FBD95E6447B9A9B70D79536AB4AA6"/>
    <w:rsid w:val="00A54586"/>
    <w:pPr>
      <w:spacing w:after="200" w:line="276" w:lineRule="auto"/>
    </w:pPr>
    <w:rPr>
      <w:rFonts w:ascii="Calibri" w:hAnsi="Calibri"/>
      <w:lang w:val="en-US" w:eastAsia="en-US"/>
    </w:rPr>
  </w:style>
  <w:style w:type="paragraph" w:customStyle="1" w:styleId="361754CFAAFF4494A104437EB1134A236">
    <w:name w:val="361754CFAAFF4494A104437EB1134A236"/>
    <w:rsid w:val="00A54586"/>
    <w:pPr>
      <w:spacing w:after="200" w:line="276" w:lineRule="auto"/>
    </w:pPr>
    <w:rPr>
      <w:rFonts w:ascii="Calibri" w:hAnsi="Calibri"/>
      <w:lang w:val="en-US" w:eastAsia="en-US"/>
    </w:rPr>
  </w:style>
  <w:style w:type="paragraph" w:customStyle="1" w:styleId="1F14CB80EF924DB588E71A16D493BCF26">
    <w:name w:val="1F14CB80EF924DB588E71A16D493BCF26"/>
    <w:rsid w:val="00A54586"/>
    <w:pPr>
      <w:spacing w:after="200" w:line="276" w:lineRule="auto"/>
    </w:pPr>
    <w:rPr>
      <w:rFonts w:ascii="Calibri" w:hAnsi="Calibri"/>
      <w:lang w:val="en-US" w:eastAsia="en-US"/>
    </w:rPr>
  </w:style>
  <w:style w:type="paragraph" w:customStyle="1" w:styleId="9FD49669E4FF48EAB141BD63EC98B9E75">
    <w:name w:val="9FD49669E4FF48EAB141BD63EC98B9E75"/>
    <w:rsid w:val="00A54586"/>
    <w:pPr>
      <w:spacing w:after="200" w:line="276" w:lineRule="auto"/>
    </w:pPr>
    <w:rPr>
      <w:rFonts w:ascii="Calibri" w:hAnsi="Calibri"/>
      <w:lang w:val="en-US" w:eastAsia="en-US"/>
    </w:rPr>
  </w:style>
  <w:style w:type="paragraph" w:customStyle="1" w:styleId="7E12EAA674814E3A9F688E4DB1729F555">
    <w:name w:val="7E12EAA674814E3A9F688E4DB1729F555"/>
    <w:rsid w:val="00A54586"/>
    <w:pPr>
      <w:spacing w:after="200" w:line="276" w:lineRule="auto"/>
    </w:pPr>
    <w:rPr>
      <w:rFonts w:ascii="Calibri" w:hAnsi="Calibri"/>
      <w:lang w:val="en-US" w:eastAsia="en-US"/>
    </w:rPr>
  </w:style>
  <w:style w:type="paragraph" w:customStyle="1" w:styleId="F9F0AD3C7A194E3BA7AE8E1259F3380A5">
    <w:name w:val="F9F0AD3C7A194E3BA7AE8E1259F3380A5"/>
    <w:rsid w:val="00A54586"/>
    <w:pPr>
      <w:spacing w:after="200" w:line="276" w:lineRule="auto"/>
    </w:pPr>
    <w:rPr>
      <w:rFonts w:ascii="Calibri" w:hAnsi="Calibri"/>
      <w:lang w:val="en-US" w:eastAsia="en-US"/>
    </w:rPr>
  </w:style>
  <w:style w:type="paragraph" w:customStyle="1" w:styleId="39DDDEE24ACD43F5A67B15FD08D130E15">
    <w:name w:val="39DDDEE24ACD43F5A67B15FD08D130E15"/>
    <w:rsid w:val="00A54586"/>
    <w:pPr>
      <w:spacing w:after="200" w:line="276" w:lineRule="auto"/>
    </w:pPr>
    <w:rPr>
      <w:rFonts w:ascii="Calibri" w:hAnsi="Calibri"/>
      <w:lang w:val="en-US" w:eastAsia="en-US"/>
    </w:rPr>
  </w:style>
  <w:style w:type="paragraph" w:customStyle="1" w:styleId="D238B01B47614812BB8687AB6C15B5E05">
    <w:name w:val="D238B01B47614812BB8687AB6C15B5E05"/>
    <w:rsid w:val="00A54586"/>
    <w:pPr>
      <w:spacing w:after="200" w:line="276" w:lineRule="auto"/>
    </w:pPr>
    <w:rPr>
      <w:rFonts w:ascii="Calibri" w:hAnsi="Calibri"/>
      <w:lang w:val="en-US" w:eastAsia="en-US"/>
    </w:rPr>
  </w:style>
  <w:style w:type="paragraph" w:customStyle="1" w:styleId="7693989BE80C47B99E0C6C499039FC505">
    <w:name w:val="7693989BE80C47B99E0C6C499039FC505"/>
    <w:rsid w:val="00A54586"/>
    <w:pPr>
      <w:spacing w:after="200" w:line="276" w:lineRule="auto"/>
    </w:pPr>
    <w:rPr>
      <w:rFonts w:ascii="Calibri" w:hAnsi="Calibri"/>
      <w:lang w:val="en-US" w:eastAsia="en-US"/>
    </w:rPr>
  </w:style>
  <w:style w:type="paragraph" w:customStyle="1" w:styleId="3CE1FBBCBFDC4D678422C54BC1916D7D5">
    <w:name w:val="3CE1FBBCBFDC4D678422C54BC1916D7D5"/>
    <w:rsid w:val="00A54586"/>
    <w:pPr>
      <w:spacing w:after="200" w:line="276" w:lineRule="auto"/>
    </w:pPr>
    <w:rPr>
      <w:rFonts w:ascii="Calibri" w:hAnsi="Calibri"/>
      <w:lang w:val="en-US" w:eastAsia="en-US"/>
    </w:rPr>
  </w:style>
  <w:style w:type="paragraph" w:customStyle="1" w:styleId="84501644653F4D029A4054FB9C6A88E55">
    <w:name w:val="84501644653F4D029A4054FB9C6A88E55"/>
    <w:rsid w:val="00A54586"/>
    <w:pPr>
      <w:spacing w:after="200" w:line="276" w:lineRule="auto"/>
    </w:pPr>
    <w:rPr>
      <w:rFonts w:ascii="Calibri" w:hAnsi="Calibri"/>
      <w:lang w:val="en-US" w:eastAsia="en-US"/>
    </w:rPr>
  </w:style>
  <w:style w:type="paragraph" w:customStyle="1" w:styleId="4E40DDD318484314AE6C8B5597E6F7275">
    <w:name w:val="4E40DDD318484314AE6C8B5597E6F7275"/>
    <w:rsid w:val="00A54586"/>
    <w:pPr>
      <w:spacing w:after="200" w:line="276" w:lineRule="auto"/>
    </w:pPr>
    <w:rPr>
      <w:rFonts w:ascii="Calibri" w:hAnsi="Calibri"/>
      <w:lang w:val="en-US" w:eastAsia="en-US"/>
    </w:rPr>
  </w:style>
  <w:style w:type="paragraph" w:customStyle="1" w:styleId="F30277627628433783CF84C6C03CAD045">
    <w:name w:val="F30277627628433783CF84C6C03CAD045"/>
    <w:rsid w:val="00A54586"/>
    <w:pPr>
      <w:spacing w:after="200" w:line="276" w:lineRule="auto"/>
    </w:pPr>
    <w:rPr>
      <w:rFonts w:ascii="Calibri" w:hAnsi="Calibri"/>
      <w:lang w:val="en-US" w:eastAsia="en-US"/>
    </w:rPr>
  </w:style>
  <w:style w:type="paragraph" w:customStyle="1" w:styleId="7255A3D73D024647BBE3FEFC0E4F53DA5">
    <w:name w:val="7255A3D73D024647BBE3FEFC0E4F53DA5"/>
    <w:rsid w:val="00A54586"/>
    <w:pPr>
      <w:spacing w:after="200" w:line="276" w:lineRule="auto"/>
    </w:pPr>
    <w:rPr>
      <w:rFonts w:ascii="Calibri" w:hAnsi="Calibri"/>
      <w:lang w:val="en-US" w:eastAsia="en-US"/>
    </w:rPr>
  </w:style>
  <w:style w:type="paragraph" w:customStyle="1" w:styleId="EE72A6B7145548BC9FCA25E56CF0BE075">
    <w:name w:val="EE72A6B7145548BC9FCA25E56CF0BE075"/>
    <w:rsid w:val="00A54586"/>
    <w:pPr>
      <w:spacing w:after="200" w:line="276" w:lineRule="auto"/>
    </w:pPr>
    <w:rPr>
      <w:rFonts w:ascii="Calibri" w:hAnsi="Calibri"/>
      <w:lang w:val="en-US" w:eastAsia="en-US"/>
    </w:rPr>
  </w:style>
  <w:style w:type="paragraph" w:customStyle="1" w:styleId="3C9642DA29D8487399D6FF704C8953F85">
    <w:name w:val="3C9642DA29D8487399D6FF704C8953F85"/>
    <w:rsid w:val="00A54586"/>
    <w:pPr>
      <w:spacing w:after="200" w:line="276" w:lineRule="auto"/>
    </w:pPr>
    <w:rPr>
      <w:rFonts w:ascii="Calibri" w:hAnsi="Calibri"/>
      <w:lang w:val="en-US" w:eastAsia="en-US"/>
    </w:rPr>
  </w:style>
  <w:style w:type="paragraph" w:customStyle="1" w:styleId="3A8511A443DB4254B1B1DA6E57FDC10E5">
    <w:name w:val="3A8511A443DB4254B1B1DA6E57FDC10E5"/>
    <w:rsid w:val="00A54586"/>
    <w:pPr>
      <w:spacing w:after="200" w:line="276" w:lineRule="auto"/>
    </w:pPr>
    <w:rPr>
      <w:rFonts w:ascii="Calibri" w:hAnsi="Calibri"/>
      <w:lang w:val="en-US" w:eastAsia="en-US"/>
    </w:rPr>
  </w:style>
  <w:style w:type="paragraph" w:customStyle="1" w:styleId="210AB80E01854F0B98053C880670E6335">
    <w:name w:val="210AB80E01854F0B98053C880670E6335"/>
    <w:rsid w:val="00A54586"/>
    <w:pPr>
      <w:spacing w:after="200" w:line="276" w:lineRule="auto"/>
    </w:pPr>
    <w:rPr>
      <w:rFonts w:ascii="Calibri" w:hAnsi="Calibri"/>
      <w:lang w:val="en-US" w:eastAsia="en-US"/>
    </w:rPr>
  </w:style>
  <w:style w:type="paragraph" w:customStyle="1" w:styleId="32DA87832C9D4F84B959D9BE3B4AE2C95">
    <w:name w:val="32DA87832C9D4F84B959D9BE3B4AE2C95"/>
    <w:rsid w:val="00A54586"/>
    <w:pPr>
      <w:spacing w:after="200" w:line="276" w:lineRule="auto"/>
    </w:pPr>
    <w:rPr>
      <w:rFonts w:ascii="Calibri" w:hAnsi="Calibri"/>
      <w:lang w:val="en-US" w:eastAsia="en-US"/>
    </w:rPr>
  </w:style>
  <w:style w:type="paragraph" w:customStyle="1" w:styleId="E01BC8DFFAA24A02936F087282D128D95">
    <w:name w:val="E01BC8DFFAA24A02936F087282D128D95"/>
    <w:rsid w:val="00A54586"/>
    <w:pPr>
      <w:spacing w:after="200" w:line="276" w:lineRule="auto"/>
    </w:pPr>
    <w:rPr>
      <w:rFonts w:ascii="Calibri" w:hAnsi="Calibri"/>
      <w:lang w:val="en-US" w:eastAsia="en-US"/>
    </w:rPr>
  </w:style>
  <w:style w:type="paragraph" w:customStyle="1" w:styleId="300FBE5241744E3D907658CA35FCB0445">
    <w:name w:val="300FBE5241744E3D907658CA35FCB0445"/>
    <w:rsid w:val="00A54586"/>
    <w:pPr>
      <w:spacing w:after="200" w:line="276" w:lineRule="auto"/>
    </w:pPr>
    <w:rPr>
      <w:rFonts w:ascii="Calibri" w:hAnsi="Calibri"/>
      <w:lang w:val="en-US" w:eastAsia="en-US"/>
    </w:rPr>
  </w:style>
  <w:style w:type="paragraph" w:customStyle="1" w:styleId="AB9A8FFE45E849A28807555EF0F4E87A5">
    <w:name w:val="AB9A8FFE45E849A28807555EF0F4E87A5"/>
    <w:rsid w:val="00A54586"/>
    <w:pPr>
      <w:spacing w:after="200" w:line="276" w:lineRule="auto"/>
    </w:pPr>
    <w:rPr>
      <w:rFonts w:ascii="Calibri" w:hAnsi="Calibri"/>
      <w:lang w:val="en-US" w:eastAsia="en-US"/>
    </w:rPr>
  </w:style>
  <w:style w:type="paragraph" w:customStyle="1" w:styleId="1FAC8213149F44B29355A48F2DBD70365">
    <w:name w:val="1FAC8213149F44B29355A48F2DBD70365"/>
    <w:rsid w:val="00A54586"/>
    <w:pPr>
      <w:spacing w:after="200" w:line="276" w:lineRule="auto"/>
    </w:pPr>
    <w:rPr>
      <w:rFonts w:ascii="Calibri" w:hAnsi="Calibri"/>
      <w:lang w:val="en-US" w:eastAsia="en-US"/>
    </w:rPr>
  </w:style>
  <w:style w:type="paragraph" w:customStyle="1" w:styleId="140AD16B02D64D1E928293F4222AEAAE5">
    <w:name w:val="140AD16B02D64D1E928293F4222AEAAE5"/>
    <w:rsid w:val="00A54586"/>
    <w:pPr>
      <w:spacing w:after="200" w:line="276" w:lineRule="auto"/>
    </w:pPr>
    <w:rPr>
      <w:rFonts w:ascii="Calibri" w:hAnsi="Calibri"/>
      <w:lang w:val="en-US" w:eastAsia="en-US"/>
    </w:rPr>
  </w:style>
  <w:style w:type="paragraph" w:customStyle="1" w:styleId="8D0B5993ED2541F7A46ED17A21FC9DD15">
    <w:name w:val="8D0B5993ED2541F7A46ED17A21FC9DD15"/>
    <w:rsid w:val="00A54586"/>
    <w:pPr>
      <w:spacing w:after="200" w:line="276" w:lineRule="auto"/>
    </w:pPr>
    <w:rPr>
      <w:rFonts w:ascii="Calibri" w:hAnsi="Calibri"/>
      <w:lang w:val="en-US" w:eastAsia="en-US"/>
    </w:rPr>
  </w:style>
  <w:style w:type="paragraph" w:customStyle="1" w:styleId="85435D6780594AAA9C8C45F5CB15B9465">
    <w:name w:val="85435D6780594AAA9C8C45F5CB15B9465"/>
    <w:rsid w:val="00A54586"/>
    <w:pPr>
      <w:spacing w:after="200" w:line="276" w:lineRule="auto"/>
    </w:pPr>
    <w:rPr>
      <w:rFonts w:ascii="Calibri" w:hAnsi="Calibri"/>
      <w:lang w:val="en-US" w:eastAsia="en-US"/>
    </w:rPr>
  </w:style>
  <w:style w:type="paragraph" w:customStyle="1" w:styleId="A99FCD031DEA495CAECF52141C4E6FFE5">
    <w:name w:val="A99FCD031DEA495CAECF52141C4E6FFE5"/>
    <w:rsid w:val="00A54586"/>
    <w:pPr>
      <w:spacing w:after="200" w:line="276" w:lineRule="auto"/>
    </w:pPr>
    <w:rPr>
      <w:rFonts w:ascii="Calibri" w:hAnsi="Calibri"/>
      <w:lang w:val="en-US" w:eastAsia="en-US"/>
    </w:rPr>
  </w:style>
  <w:style w:type="paragraph" w:customStyle="1" w:styleId="81C410750DF24FAEACCD956917F7E35F5">
    <w:name w:val="81C410750DF24FAEACCD956917F7E35F5"/>
    <w:rsid w:val="00A54586"/>
    <w:pPr>
      <w:spacing w:after="200" w:line="276" w:lineRule="auto"/>
    </w:pPr>
    <w:rPr>
      <w:rFonts w:ascii="Calibri" w:hAnsi="Calibri"/>
      <w:lang w:val="en-US" w:eastAsia="en-US"/>
    </w:rPr>
  </w:style>
  <w:style w:type="paragraph" w:customStyle="1" w:styleId="3EBAAA6BEF6A4B04BE6DFB6D684F53A65">
    <w:name w:val="3EBAAA6BEF6A4B04BE6DFB6D684F53A65"/>
    <w:rsid w:val="00A54586"/>
    <w:pPr>
      <w:spacing w:after="200" w:line="276" w:lineRule="auto"/>
    </w:pPr>
    <w:rPr>
      <w:rFonts w:ascii="Calibri" w:hAnsi="Calibri"/>
      <w:lang w:val="en-US" w:eastAsia="en-US"/>
    </w:rPr>
  </w:style>
  <w:style w:type="paragraph" w:customStyle="1" w:styleId="C30F8A4F64B44511BC45DC85137A0C375">
    <w:name w:val="C30F8A4F64B44511BC45DC85137A0C375"/>
    <w:rsid w:val="00A54586"/>
    <w:pPr>
      <w:spacing w:after="200" w:line="276" w:lineRule="auto"/>
    </w:pPr>
    <w:rPr>
      <w:rFonts w:ascii="Calibri" w:hAnsi="Calibri"/>
      <w:lang w:val="en-US" w:eastAsia="en-US"/>
    </w:rPr>
  </w:style>
  <w:style w:type="paragraph" w:customStyle="1" w:styleId="368006AE815D4F3CB42CF10CAA7376835">
    <w:name w:val="368006AE815D4F3CB42CF10CAA7376835"/>
    <w:rsid w:val="00A54586"/>
    <w:pPr>
      <w:spacing w:after="200" w:line="276" w:lineRule="auto"/>
    </w:pPr>
    <w:rPr>
      <w:rFonts w:ascii="Calibri" w:hAnsi="Calibri"/>
      <w:lang w:val="en-US" w:eastAsia="en-US"/>
    </w:rPr>
  </w:style>
  <w:style w:type="paragraph" w:customStyle="1" w:styleId="635D316A9CA74B6580C3FEDFE3F06E965">
    <w:name w:val="635D316A9CA74B6580C3FEDFE3F06E965"/>
    <w:rsid w:val="00A54586"/>
    <w:pPr>
      <w:spacing w:after="200" w:line="276" w:lineRule="auto"/>
    </w:pPr>
    <w:rPr>
      <w:rFonts w:ascii="Calibri" w:hAnsi="Calibri"/>
      <w:lang w:val="en-US" w:eastAsia="en-US"/>
    </w:rPr>
  </w:style>
  <w:style w:type="paragraph" w:customStyle="1" w:styleId="698D176E7BBE491E9F57FA73B90F56495">
    <w:name w:val="698D176E7BBE491E9F57FA73B90F56495"/>
    <w:rsid w:val="00A54586"/>
    <w:pPr>
      <w:spacing w:after="200" w:line="276" w:lineRule="auto"/>
    </w:pPr>
    <w:rPr>
      <w:rFonts w:ascii="Calibri" w:hAnsi="Calibri"/>
      <w:lang w:val="en-US" w:eastAsia="en-US"/>
    </w:rPr>
  </w:style>
  <w:style w:type="paragraph" w:customStyle="1" w:styleId="BE7E1807CD37437A8FE4D1B68E1E3D525">
    <w:name w:val="BE7E1807CD37437A8FE4D1B68E1E3D525"/>
    <w:rsid w:val="00A54586"/>
    <w:pPr>
      <w:spacing w:after="200" w:line="276" w:lineRule="auto"/>
    </w:pPr>
    <w:rPr>
      <w:rFonts w:ascii="Calibri" w:hAnsi="Calibri"/>
      <w:lang w:val="en-US" w:eastAsia="en-US"/>
    </w:rPr>
  </w:style>
  <w:style w:type="paragraph" w:customStyle="1" w:styleId="DF4B47ACE1524D17A101F185AD9CB14D5">
    <w:name w:val="DF4B47ACE1524D17A101F185AD9CB14D5"/>
    <w:rsid w:val="00A54586"/>
    <w:pPr>
      <w:spacing w:after="200" w:line="276" w:lineRule="auto"/>
    </w:pPr>
    <w:rPr>
      <w:rFonts w:ascii="Calibri" w:hAnsi="Calibri"/>
      <w:lang w:val="en-US" w:eastAsia="en-US"/>
    </w:rPr>
  </w:style>
  <w:style w:type="paragraph" w:customStyle="1" w:styleId="0E4ECCF6074844E9989567C151E361C65">
    <w:name w:val="0E4ECCF6074844E9989567C151E361C65"/>
    <w:rsid w:val="00A54586"/>
    <w:pPr>
      <w:spacing w:after="200" w:line="276" w:lineRule="auto"/>
    </w:pPr>
    <w:rPr>
      <w:rFonts w:ascii="Calibri" w:hAnsi="Calibri"/>
      <w:lang w:val="en-US" w:eastAsia="en-US"/>
    </w:rPr>
  </w:style>
  <w:style w:type="paragraph" w:customStyle="1" w:styleId="1F82DC7C7B5B4A73A4DF8D566B0B2D595">
    <w:name w:val="1F82DC7C7B5B4A73A4DF8D566B0B2D595"/>
    <w:rsid w:val="00A54586"/>
    <w:pPr>
      <w:spacing w:after="200" w:line="276" w:lineRule="auto"/>
    </w:pPr>
    <w:rPr>
      <w:rFonts w:ascii="Calibri" w:hAnsi="Calibri"/>
      <w:lang w:val="en-US" w:eastAsia="en-US"/>
    </w:rPr>
  </w:style>
  <w:style w:type="paragraph" w:customStyle="1" w:styleId="5530DF27B2E84BBABBECD0D0E387CE655">
    <w:name w:val="5530DF27B2E84BBABBECD0D0E387CE655"/>
    <w:rsid w:val="00A54586"/>
    <w:pPr>
      <w:spacing w:after="200" w:line="276" w:lineRule="auto"/>
    </w:pPr>
    <w:rPr>
      <w:rFonts w:ascii="Calibri" w:hAnsi="Calibri"/>
      <w:lang w:val="en-US" w:eastAsia="en-US"/>
    </w:rPr>
  </w:style>
  <w:style w:type="paragraph" w:customStyle="1" w:styleId="7944A291CDFD40259DBE7D0F0060CB2D5">
    <w:name w:val="7944A291CDFD40259DBE7D0F0060CB2D5"/>
    <w:rsid w:val="00A54586"/>
    <w:pPr>
      <w:spacing w:after="200" w:line="276" w:lineRule="auto"/>
    </w:pPr>
    <w:rPr>
      <w:rFonts w:ascii="Calibri" w:hAnsi="Calibri"/>
      <w:lang w:val="en-US" w:eastAsia="en-US"/>
    </w:rPr>
  </w:style>
  <w:style w:type="paragraph" w:customStyle="1" w:styleId="5D516FAB36DC4D42B934E02F1F0A978D5">
    <w:name w:val="5D516FAB36DC4D42B934E02F1F0A978D5"/>
    <w:rsid w:val="00A54586"/>
    <w:pPr>
      <w:spacing w:after="200" w:line="276" w:lineRule="auto"/>
    </w:pPr>
    <w:rPr>
      <w:rFonts w:ascii="Calibri" w:hAnsi="Calibri"/>
      <w:lang w:val="en-US" w:eastAsia="en-US"/>
    </w:rPr>
  </w:style>
  <w:style w:type="paragraph" w:customStyle="1" w:styleId="BB7B61FA2D7847C386F0B840FDB464715">
    <w:name w:val="BB7B61FA2D7847C386F0B840FDB464715"/>
    <w:rsid w:val="00A54586"/>
    <w:pPr>
      <w:spacing w:after="200" w:line="276" w:lineRule="auto"/>
    </w:pPr>
    <w:rPr>
      <w:rFonts w:ascii="Calibri" w:hAnsi="Calibri"/>
      <w:lang w:val="en-US" w:eastAsia="en-US"/>
    </w:rPr>
  </w:style>
  <w:style w:type="paragraph" w:customStyle="1" w:styleId="C839749554684083AD6BEE5856AE51425">
    <w:name w:val="C839749554684083AD6BEE5856AE51425"/>
    <w:rsid w:val="00A54586"/>
    <w:pPr>
      <w:spacing w:after="200" w:line="276" w:lineRule="auto"/>
    </w:pPr>
    <w:rPr>
      <w:rFonts w:ascii="Calibri" w:hAnsi="Calibri"/>
      <w:lang w:val="en-US" w:eastAsia="en-US"/>
    </w:rPr>
  </w:style>
  <w:style w:type="paragraph" w:customStyle="1" w:styleId="001A91731ED04FD69BCD0259FCC8EBF45">
    <w:name w:val="001A91731ED04FD69BCD0259FCC8EBF45"/>
    <w:rsid w:val="00A54586"/>
    <w:pPr>
      <w:spacing w:after="200" w:line="276" w:lineRule="auto"/>
    </w:pPr>
    <w:rPr>
      <w:rFonts w:ascii="Calibri" w:hAnsi="Calibri"/>
      <w:lang w:val="en-US" w:eastAsia="en-US"/>
    </w:rPr>
  </w:style>
  <w:style w:type="paragraph" w:customStyle="1" w:styleId="5A817FE4A6C94A82BD6BD53AA3E2609D5">
    <w:name w:val="5A817FE4A6C94A82BD6BD53AA3E2609D5"/>
    <w:rsid w:val="00A54586"/>
    <w:pPr>
      <w:spacing w:after="200" w:line="276" w:lineRule="auto"/>
    </w:pPr>
    <w:rPr>
      <w:rFonts w:ascii="Calibri" w:hAnsi="Calibri"/>
      <w:lang w:val="en-US" w:eastAsia="en-US"/>
    </w:rPr>
  </w:style>
  <w:style w:type="paragraph" w:customStyle="1" w:styleId="38EFFE9974414F4FB8D7FE3CF212034E5">
    <w:name w:val="38EFFE9974414F4FB8D7FE3CF212034E5"/>
    <w:rsid w:val="00A54586"/>
    <w:pPr>
      <w:spacing w:after="200" w:line="276" w:lineRule="auto"/>
    </w:pPr>
    <w:rPr>
      <w:rFonts w:ascii="Calibri" w:hAnsi="Calibri"/>
      <w:lang w:val="en-US" w:eastAsia="en-US"/>
    </w:rPr>
  </w:style>
  <w:style w:type="paragraph" w:customStyle="1" w:styleId="BE78EBEFC5544282B75944A8916CDD115">
    <w:name w:val="BE78EBEFC5544282B75944A8916CDD115"/>
    <w:rsid w:val="00A54586"/>
    <w:pPr>
      <w:spacing w:after="200" w:line="276" w:lineRule="auto"/>
    </w:pPr>
    <w:rPr>
      <w:rFonts w:ascii="Calibri" w:hAnsi="Calibri"/>
      <w:lang w:val="en-US" w:eastAsia="en-US"/>
    </w:rPr>
  </w:style>
  <w:style w:type="paragraph" w:customStyle="1" w:styleId="2110CF8CAAF94A18953F60CAFE2541C15">
    <w:name w:val="2110CF8CAAF94A18953F60CAFE2541C15"/>
    <w:rsid w:val="00A54586"/>
    <w:pPr>
      <w:spacing w:after="200" w:line="276" w:lineRule="auto"/>
    </w:pPr>
    <w:rPr>
      <w:rFonts w:ascii="Calibri" w:hAnsi="Calibri"/>
      <w:lang w:val="en-US" w:eastAsia="en-US"/>
    </w:rPr>
  </w:style>
  <w:style w:type="paragraph" w:customStyle="1" w:styleId="7C6F932D3AD1405A83B5E55AE997E7C75">
    <w:name w:val="7C6F932D3AD1405A83B5E55AE997E7C75"/>
    <w:rsid w:val="00A54586"/>
    <w:pPr>
      <w:spacing w:after="200" w:line="276" w:lineRule="auto"/>
    </w:pPr>
    <w:rPr>
      <w:rFonts w:ascii="Calibri" w:hAnsi="Calibri"/>
      <w:lang w:val="en-US" w:eastAsia="en-US"/>
    </w:rPr>
  </w:style>
  <w:style w:type="paragraph" w:customStyle="1" w:styleId="9E16FADD7296469894094E6C482874C65">
    <w:name w:val="9E16FADD7296469894094E6C482874C65"/>
    <w:rsid w:val="00A54586"/>
    <w:pPr>
      <w:spacing w:after="200" w:line="276" w:lineRule="auto"/>
    </w:pPr>
    <w:rPr>
      <w:rFonts w:ascii="Calibri" w:hAnsi="Calibri"/>
      <w:lang w:val="en-US" w:eastAsia="en-US"/>
    </w:rPr>
  </w:style>
  <w:style w:type="paragraph" w:customStyle="1" w:styleId="63AF0F5EDEC14689A944DD2538A09D675">
    <w:name w:val="63AF0F5EDEC14689A944DD2538A09D675"/>
    <w:rsid w:val="00A54586"/>
    <w:pPr>
      <w:spacing w:after="200" w:line="276" w:lineRule="auto"/>
    </w:pPr>
    <w:rPr>
      <w:rFonts w:ascii="Calibri" w:hAnsi="Calibri"/>
      <w:lang w:val="en-US" w:eastAsia="en-US"/>
    </w:rPr>
  </w:style>
  <w:style w:type="paragraph" w:customStyle="1" w:styleId="54C9506006604363B5A0CD13B230A9265">
    <w:name w:val="54C9506006604363B5A0CD13B230A9265"/>
    <w:rsid w:val="00A54586"/>
    <w:pPr>
      <w:spacing w:after="200" w:line="276" w:lineRule="auto"/>
    </w:pPr>
    <w:rPr>
      <w:rFonts w:ascii="Calibri" w:hAnsi="Calibri"/>
      <w:lang w:val="en-US" w:eastAsia="en-US"/>
    </w:rPr>
  </w:style>
  <w:style w:type="paragraph" w:customStyle="1" w:styleId="CB220EAB44FF4CDA8622FF175E901A005">
    <w:name w:val="CB220EAB44FF4CDA8622FF175E901A005"/>
    <w:rsid w:val="00A54586"/>
    <w:pPr>
      <w:spacing w:after="200" w:line="276" w:lineRule="auto"/>
    </w:pPr>
    <w:rPr>
      <w:rFonts w:ascii="Calibri" w:hAnsi="Calibri"/>
      <w:lang w:val="en-US" w:eastAsia="en-US"/>
    </w:rPr>
  </w:style>
  <w:style w:type="paragraph" w:customStyle="1" w:styleId="479776D977FB4443A812CEC9A7B202715">
    <w:name w:val="479776D977FB4443A812CEC9A7B202715"/>
    <w:rsid w:val="00A54586"/>
    <w:pPr>
      <w:spacing w:after="200" w:line="276" w:lineRule="auto"/>
    </w:pPr>
    <w:rPr>
      <w:rFonts w:ascii="Calibri" w:hAnsi="Calibri"/>
      <w:lang w:val="en-US" w:eastAsia="en-US"/>
    </w:rPr>
  </w:style>
  <w:style w:type="paragraph" w:customStyle="1" w:styleId="155B4E778BFA43AD8B4EDDC0983879745">
    <w:name w:val="155B4E778BFA43AD8B4EDDC0983879745"/>
    <w:rsid w:val="00A54586"/>
    <w:pPr>
      <w:spacing w:after="200" w:line="276" w:lineRule="auto"/>
    </w:pPr>
    <w:rPr>
      <w:rFonts w:ascii="Calibri" w:hAnsi="Calibri"/>
      <w:lang w:val="en-US" w:eastAsia="en-US"/>
    </w:rPr>
  </w:style>
  <w:style w:type="paragraph" w:customStyle="1" w:styleId="6A0342BF7334454E9BB59818233A34DB5">
    <w:name w:val="6A0342BF7334454E9BB59818233A34DB5"/>
    <w:rsid w:val="00A54586"/>
    <w:pPr>
      <w:spacing w:after="200" w:line="276" w:lineRule="auto"/>
    </w:pPr>
    <w:rPr>
      <w:rFonts w:ascii="Calibri" w:hAnsi="Calibri"/>
      <w:lang w:val="en-US" w:eastAsia="en-US"/>
    </w:rPr>
  </w:style>
  <w:style w:type="paragraph" w:customStyle="1" w:styleId="1621FA2E00924CAFB86B39BA53CDC6315">
    <w:name w:val="1621FA2E00924CAFB86B39BA53CDC6315"/>
    <w:rsid w:val="00A54586"/>
    <w:pPr>
      <w:spacing w:after="200" w:line="276" w:lineRule="auto"/>
    </w:pPr>
    <w:rPr>
      <w:rFonts w:ascii="Calibri" w:hAnsi="Calibri"/>
      <w:lang w:val="en-US" w:eastAsia="en-US"/>
    </w:rPr>
  </w:style>
  <w:style w:type="paragraph" w:customStyle="1" w:styleId="1EF05F2200DC468EAC4D8942C20A0F964">
    <w:name w:val="1EF05F2200DC468EAC4D8942C20A0F964"/>
    <w:rsid w:val="00A54586"/>
    <w:pPr>
      <w:spacing w:after="200" w:line="276" w:lineRule="auto"/>
    </w:pPr>
    <w:rPr>
      <w:rFonts w:ascii="Calibri" w:hAnsi="Calibri"/>
      <w:lang w:val="en-US" w:eastAsia="en-US"/>
    </w:rPr>
  </w:style>
  <w:style w:type="paragraph" w:customStyle="1" w:styleId="87D0C054EDE54FA4877C160A2CB6ADEC4">
    <w:name w:val="87D0C054EDE54FA4877C160A2CB6ADEC4"/>
    <w:rsid w:val="00A54586"/>
    <w:pPr>
      <w:spacing w:after="200" w:line="276" w:lineRule="auto"/>
    </w:pPr>
    <w:rPr>
      <w:rFonts w:ascii="Calibri" w:hAnsi="Calibri"/>
      <w:lang w:val="en-US" w:eastAsia="en-US"/>
    </w:rPr>
  </w:style>
  <w:style w:type="paragraph" w:customStyle="1" w:styleId="EA7551F492C94E5F88E8B0EFEB813F484">
    <w:name w:val="EA7551F492C94E5F88E8B0EFEB813F484"/>
    <w:rsid w:val="00A54586"/>
    <w:pPr>
      <w:spacing w:after="200" w:line="276" w:lineRule="auto"/>
    </w:pPr>
    <w:rPr>
      <w:rFonts w:ascii="Calibri" w:hAnsi="Calibri"/>
      <w:lang w:val="en-US" w:eastAsia="en-US"/>
    </w:rPr>
  </w:style>
  <w:style w:type="paragraph" w:customStyle="1" w:styleId="1FC10885FBA44E609F6884974377F5114">
    <w:name w:val="1FC10885FBA44E609F6884974377F5114"/>
    <w:rsid w:val="00A54586"/>
    <w:pPr>
      <w:spacing w:after="200" w:line="276" w:lineRule="auto"/>
    </w:pPr>
    <w:rPr>
      <w:rFonts w:ascii="Calibri" w:hAnsi="Calibri"/>
      <w:lang w:val="en-US" w:eastAsia="en-US"/>
    </w:rPr>
  </w:style>
  <w:style w:type="paragraph" w:customStyle="1" w:styleId="0055AF19B685421DAFB34C78F05450D84">
    <w:name w:val="0055AF19B685421DAFB34C78F05450D84"/>
    <w:rsid w:val="00A54586"/>
    <w:pPr>
      <w:spacing w:after="200" w:line="276" w:lineRule="auto"/>
    </w:pPr>
    <w:rPr>
      <w:rFonts w:ascii="Calibri" w:hAnsi="Calibri"/>
      <w:lang w:val="en-US" w:eastAsia="en-US"/>
    </w:rPr>
  </w:style>
  <w:style w:type="paragraph" w:customStyle="1" w:styleId="DC2AD3D42DBD4500ACA33F0D24A04BD34">
    <w:name w:val="DC2AD3D42DBD4500ACA33F0D24A04BD34"/>
    <w:rsid w:val="00A54586"/>
    <w:pPr>
      <w:spacing w:after="200" w:line="276" w:lineRule="auto"/>
    </w:pPr>
    <w:rPr>
      <w:rFonts w:ascii="Calibri" w:hAnsi="Calibri"/>
      <w:lang w:val="en-US" w:eastAsia="en-US"/>
    </w:rPr>
  </w:style>
  <w:style w:type="paragraph" w:customStyle="1" w:styleId="ECB6294850334340ADD93E0634C7A5B34">
    <w:name w:val="ECB6294850334340ADD93E0634C7A5B34"/>
    <w:rsid w:val="00A54586"/>
    <w:pPr>
      <w:spacing w:after="200" w:line="276" w:lineRule="auto"/>
    </w:pPr>
    <w:rPr>
      <w:rFonts w:ascii="Calibri" w:hAnsi="Calibri"/>
      <w:lang w:val="en-US" w:eastAsia="en-US"/>
    </w:rPr>
  </w:style>
  <w:style w:type="paragraph" w:customStyle="1" w:styleId="79BC63AA29DA4E1FAF5DCDB289A01CFF4">
    <w:name w:val="79BC63AA29DA4E1FAF5DCDB289A01CFF4"/>
    <w:rsid w:val="00A54586"/>
    <w:pPr>
      <w:spacing w:after="200" w:line="276" w:lineRule="auto"/>
    </w:pPr>
    <w:rPr>
      <w:rFonts w:ascii="Calibri" w:hAnsi="Calibri"/>
      <w:lang w:val="en-US" w:eastAsia="en-US"/>
    </w:rPr>
  </w:style>
  <w:style w:type="paragraph" w:customStyle="1" w:styleId="09E2EC7429A24CDE885CAF377B73C88F4">
    <w:name w:val="09E2EC7429A24CDE885CAF377B73C88F4"/>
    <w:rsid w:val="00A54586"/>
    <w:pPr>
      <w:spacing w:after="200" w:line="276" w:lineRule="auto"/>
    </w:pPr>
    <w:rPr>
      <w:rFonts w:ascii="Calibri" w:hAnsi="Calibri"/>
      <w:lang w:val="en-US" w:eastAsia="en-US"/>
    </w:rPr>
  </w:style>
  <w:style w:type="paragraph" w:customStyle="1" w:styleId="C79BD476940E45C99665394BDF1ECAFD4">
    <w:name w:val="C79BD476940E45C99665394BDF1ECAFD4"/>
    <w:rsid w:val="00A54586"/>
    <w:pPr>
      <w:spacing w:after="200" w:line="276" w:lineRule="auto"/>
    </w:pPr>
    <w:rPr>
      <w:rFonts w:ascii="Calibri" w:hAnsi="Calibri"/>
      <w:lang w:val="en-US" w:eastAsia="en-US"/>
    </w:rPr>
  </w:style>
  <w:style w:type="paragraph" w:customStyle="1" w:styleId="3D55682CF7CE4F84B74DAE85D5145C214">
    <w:name w:val="3D55682CF7CE4F84B74DAE85D5145C214"/>
    <w:rsid w:val="00A54586"/>
    <w:pPr>
      <w:spacing w:after="200" w:line="276" w:lineRule="auto"/>
    </w:pPr>
    <w:rPr>
      <w:rFonts w:ascii="Calibri" w:hAnsi="Calibri"/>
      <w:lang w:val="en-US" w:eastAsia="en-US"/>
    </w:rPr>
  </w:style>
  <w:style w:type="paragraph" w:customStyle="1" w:styleId="5ECA7DACE6A343EA864284440AE71AFF4">
    <w:name w:val="5ECA7DACE6A343EA864284440AE71AFF4"/>
    <w:rsid w:val="00A54586"/>
    <w:pPr>
      <w:spacing w:after="200" w:line="276" w:lineRule="auto"/>
    </w:pPr>
    <w:rPr>
      <w:rFonts w:ascii="Calibri" w:hAnsi="Calibri"/>
      <w:lang w:val="en-US" w:eastAsia="en-US"/>
    </w:rPr>
  </w:style>
  <w:style w:type="paragraph" w:customStyle="1" w:styleId="F794253243DE4F0EA116518CA23086B84">
    <w:name w:val="F794253243DE4F0EA116518CA23086B84"/>
    <w:rsid w:val="00A54586"/>
    <w:pPr>
      <w:spacing w:after="200" w:line="276" w:lineRule="auto"/>
    </w:pPr>
    <w:rPr>
      <w:rFonts w:ascii="Calibri" w:hAnsi="Calibri"/>
      <w:lang w:val="en-US" w:eastAsia="en-US"/>
    </w:rPr>
  </w:style>
  <w:style w:type="paragraph" w:customStyle="1" w:styleId="C232A452DEE048ED9692604406CA135C4">
    <w:name w:val="C232A452DEE048ED9692604406CA135C4"/>
    <w:rsid w:val="00A54586"/>
    <w:pPr>
      <w:spacing w:after="200" w:line="276" w:lineRule="auto"/>
    </w:pPr>
    <w:rPr>
      <w:rFonts w:ascii="Calibri" w:hAnsi="Calibri"/>
      <w:lang w:val="en-US" w:eastAsia="en-US"/>
    </w:rPr>
  </w:style>
  <w:style w:type="paragraph" w:customStyle="1" w:styleId="7B8B2B9E4AA44D7A9BD865C5CB44D9A54">
    <w:name w:val="7B8B2B9E4AA44D7A9BD865C5CB44D9A54"/>
    <w:rsid w:val="00A54586"/>
    <w:pPr>
      <w:spacing w:after="200" w:line="276" w:lineRule="auto"/>
    </w:pPr>
    <w:rPr>
      <w:rFonts w:ascii="Calibri" w:hAnsi="Calibri"/>
      <w:lang w:val="en-US" w:eastAsia="en-US"/>
    </w:rPr>
  </w:style>
  <w:style w:type="paragraph" w:customStyle="1" w:styleId="355791DDD9004360ADF5723C7F79B0494">
    <w:name w:val="355791DDD9004360ADF5723C7F79B0494"/>
    <w:rsid w:val="00A54586"/>
    <w:pPr>
      <w:spacing w:after="200" w:line="276" w:lineRule="auto"/>
    </w:pPr>
    <w:rPr>
      <w:rFonts w:ascii="Calibri" w:hAnsi="Calibri"/>
      <w:lang w:val="en-US" w:eastAsia="en-US"/>
    </w:rPr>
  </w:style>
  <w:style w:type="paragraph" w:customStyle="1" w:styleId="9E26783BAF7A4562AC0E05BD3BE404484">
    <w:name w:val="9E26783BAF7A4562AC0E05BD3BE404484"/>
    <w:rsid w:val="00A54586"/>
    <w:pPr>
      <w:spacing w:after="200" w:line="276" w:lineRule="auto"/>
    </w:pPr>
    <w:rPr>
      <w:rFonts w:ascii="Calibri" w:hAnsi="Calibri"/>
      <w:lang w:val="en-US" w:eastAsia="en-US"/>
    </w:rPr>
  </w:style>
  <w:style w:type="paragraph" w:customStyle="1" w:styleId="31EE5461C7F14CE5A4DCC701297E72DF4">
    <w:name w:val="31EE5461C7F14CE5A4DCC701297E72DF4"/>
    <w:rsid w:val="00A54586"/>
    <w:pPr>
      <w:spacing w:after="200" w:line="276" w:lineRule="auto"/>
    </w:pPr>
    <w:rPr>
      <w:rFonts w:ascii="Calibri" w:hAnsi="Calibri"/>
      <w:lang w:val="en-US" w:eastAsia="en-US"/>
    </w:rPr>
  </w:style>
  <w:style w:type="paragraph" w:customStyle="1" w:styleId="CA28B1BFFB6D494489A542FED7BE11074">
    <w:name w:val="CA28B1BFFB6D494489A542FED7BE11074"/>
    <w:rsid w:val="00A54586"/>
    <w:pPr>
      <w:spacing w:after="200" w:line="276" w:lineRule="auto"/>
    </w:pPr>
    <w:rPr>
      <w:rFonts w:ascii="Calibri" w:hAnsi="Calibri"/>
      <w:lang w:val="en-US" w:eastAsia="en-US"/>
    </w:rPr>
  </w:style>
  <w:style w:type="paragraph" w:customStyle="1" w:styleId="A510D555869A4ECFA81D4D7E5DA90C044">
    <w:name w:val="A510D555869A4ECFA81D4D7E5DA90C044"/>
    <w:rsid w:val="00A54586"/>
    <w:pPr>
      <w:spacing w:after="200" w:line="276" w:lineRule="auto"/>
    </w:pPr>
    <w:rPr>
      <w:rFonts w:ascii="Calibri" w:hAnsi="Calibri"/>
      <w:lang w:val="en-US" w:eastAsia="en-US"/>
    </w:rPr>
  </w:style>
  <w:style w:type="paragraph" w:customStyle="1" w:styleId="E07F85160BCE41629DDF4C01670FAF334">
    <w:name w:val="E07F85160BCE41629DDF4C01670FAF334"/>
    <w:rsid w:val="00A54586"/>
    <w:pPr>
      <w:spacing w:after="200" w:line="276" w:lineRule="auto"/>
    </w:pPr>
    <w:rPr>
      <w:rFonts w:ascii="Calibri" w:hAnsi="Calibri"/>
      <w:lang w:val="en-US" w:eastAsia="en-US"/>
    </w:rPr>
  </w:style>
  <w:style w:type="paragraph" w:customStyle="1" w:styleId="D61BA5FCC25D401D91738CB44CF3F08C4">
    <w:name w:val="D61BA5FCC25D401D91738CB44CF3F08C4"/>
    <w:rsid w:val="00A54586"/>
    <w:pPr>
      <w:spacing w:after="200" w:line="276" w:lineRule="auto"/>
    </w:pPr>
    <w:rPr>
      <w:rFonts w:ascii="Calibri" w:hAnsi="Calibri"/>
      <w:lang w:val="en-US" w:eastAsia="en-US"/>
    </w:rPr>
  </w:style>
  <w:style w:type="paragraph" w:customStyle="1" w:styleId="50A5470181FA42CF859E7F5B77A4ED8B4">
    <w:name w:val="50A5470181FA42CF859E7F5B77A4ED8B4"/>
    <w:rsid w:val="00A54586"/>
    <w:pPr>
      <w:spacing w:after="200" w:line="276" w:lineRule="auto"/>
    </w:pPr>
    <w:rPr>
      <w:rFonts w:ascii="Calibri" w:hAnsi="Calibri"/>
      <w:lang w:val="en-US" w:eastAsia="en-US"/>
    </w:rPr>
  </w:style>
  <w:style w:type="paragraph" w:customStyle="1" w:styleId="4C6A3C61069C44D18CE5F2641F2D95F74">
    <w:name w:val="4C6A3C61069C44D18CE5F2641F2D95F74"/>
    <w:rsid w:val="00A54586"/>
    <w:pPr>
      <w:spacing w:after="200" w:line="276" w:lineRule="auto"/>
    </w:pPr>
    <w:rPr>
      <w:rFonts w:ascii="Calibri" w:hAnsi="Calibri"/>
      <w:lang w:val="en-US" w:eastAsia="en-US"/>
    </w:rPr>
  </w:style>
  <w:style w:type="paragraph" w:customStyle="1" w:styleId="89F70190C5014F47BB8C461A8CC8CFD24">
    <w:name w:val="89F70190C5014F47BB8C461A8CC8CFD24"/>
    <w:rsid w:val="00A54586"/>
    <w:pPr>
      <w:spacing w:after="200" w:line="276" w:lineRule="auto"/>
    </w:pPr>
    <w:rPr>
      <w:rFonts w:ascii="Calibri" w:hAnsi="Calibri"/>
      <w:lang w:val="en-US" w:eastAsia="en-US"/>
    </w:rPr>
  </w:style>
  <w:style w:type="paragraph" w:customStyle="1" w:styleId="137CF9BF7AFF4BD3AAE34C39E820773C3">
    <w:name w:val="137CF9BF7AFF4BD3AAE34C39E820773C3"/>
    <w:rsid w:val="00A54586"/>
    <w:pPr>
      <w:spacing w:after="200" w:line="276" w:lineRule="auto"/>
    </w:pPr>
    <w:rPr>
      <w:rFonts w:ascii="Calibri" w:hAnsi="Calibri"/>
      <w:lang w:val="en-US" w:eastAsia="en-US"/>
    </w:rPr>
  </w:style>
  <w:style w:type="paragraph" w:customStyle="1" w:styleId="B2CD1961740541E7A20515181662548C3">
    <w:name w:val="B2CD1961740541E7A20515181662548C3"/>
    <w:rsid w:val="00A54586"/>
    <w:pPr>
      <w:spacing w:after="200" w:line="276" w:lineRule="auto"/>
    </w:pPr>
    <w:rPr>
      <w:rFonts w:ascii="Calibri" w:hAnsi="Calibri"/>
      <w:lang w:val="en-US" w:eastAsia="en-US"/>
    </w:rPr>
  </w:style>
  <w:style w:type="paragraph" w:customStyle="1" w:styleId="7D30C18F92C54E80959E43C7D132D61F3">
    <w:name w:val="7D30C18F92C54E80959E43C7D132D61F3"/>
    <w:rsid w:val="00A54586"/>
    <w:pPr>
      <w:spacing w:after="200" w:line="276" w:lineRule="auto"/>
    </w:pPr>
    <w:rPr>
      <w:rFonts w:ascii="Calibri" w:hAnsi="Calibri"/>
      <w:lang w:val="en-US" w:eastAsia="en-US"/>
    </w:rPr>
  </w:style>
  <w:style w:type="paragraph" w:customStyle="1" w:styleId="6DC175E336FB40C7B9895C259415F45F3">
    <w:name w:val="6DC175E336FB40C7B9895C259415F45F3"/>
    <w:rsid w:val="00A54586"/>
    <w:pPr>
      <w:spacing w:after="200" w:line="276" w:lineRule="auto"/>
    </w:pPr>
    <w:rPr>
      <w:rFonts w:ascii="Calibri" w:hAnsi="Calibri"/>
      <w:lang w:val="en-US" w:eastAsia="en-US"/>
    </w:rPr>
  </w:style>
  <w:style w:type="paragraph" w:customStyle="1" w:styleId="384B238320A1433C86E41D290527E2393">
    <w:name w:val="384B238320A1433C86E41D290527E2393"/>
    <w:rsid w:val="00A54586"/>
    <w:pPr>
      <w:spacing w:after="200" w:line="276" w:lineRule="auto"/>
    </w:pPr>
    <w:rPr>
      <w:rFonts w:ascii="Calibri" w:hAnsi="Calibri"/>
      <w:lang w:val="en-US" w:eastAsia="en-US"/>
    </w:rPr>
  </w:style>
  <w:style w:type="paragraph" w:customStyle="1" w:styleId="4C854B816B96494FBE7A1423EADB17313">
    <w:name w:val="4C854B816B96494FBE7A1423EADB17313"/>
    <w:rsid w:val="00A54586"/>
    <w:pPr>
      <w:spacing w:after="200" w:line="276" w:lineRule="auto"/>
    </w:pPr>
    <w:rPr>
      <w:rFonts w:ascii="Calibri" w:hAnsi="Calibri"/>
      <w:lang w:val="en-US" w:eastAsia="en-US"/>
    </w:rPr>
  </w:style>
  <w:style w:type="paragraph" w:customStyle="1" w:styleId="3C083BAFFF71477D8E43511C0A9F2FC33">
    <w:name w:val="3C083BAFFF71477D8E43511C0A9F2FC33"/>
    <w:rsid w:val="00A54586"/>
    <w:pPr>
      <w:spacing w:after="200" w:line="276" w:lineRule="auto"/>
    </w:pPr>
    <w:rPr>
      <w:rFonts w:ascii="Calibri" w:hAnsi="Calibri"/>
      <w:lang w:val="en-US" w:eastAsia="en-US"/>
    </w:rPr>
  </w:style>
  <w:style w:type="paragraph" w:customStyle="1" w:styleId="F136615FD90D47ADA53BCBE5645A667F3">
    <w:name w:val="F136615FD90D47ADA53BCBE5645A667F3"/>
    <w:rsid w:val="00A54586"/>
    <w:pPr>
      <w:spacing w:after="200" w:line="276" w:lineRule="auto"/>
    </w:pPr>
    <w:rPr>
      <w:rFonts w:ascii="Calibri" w:hAnsi="Calibri"/>
      <w:lang w:val="en-US" w:eastAsia="en-US"/>
    </w:rPr>
  </w:style>
  <w:style w:type="paragraph" w:customStyle="1" w:styleId="00E7C00D298D45F8AE48E06F3772B4FF3">
    <w:name w:val="00E7C00D298D45F8AE48E06F3772B4FF3"/>
    <w:rsid w:val="00A54586"/>
    <w:pPr>
      <w:spacing w:after="200" w:line="276" w:lineRule="auto"/>
    </w:pPr>
    <w:rPr>
      <w:rFonts w:ascii="Calibri" w:hAnsi="Calibri"/>
      <w:lang w:val="en-US" w:eastAsia="en-US"/>
    </w:rPr>
  </w:style>
  <w:style w:type="paragraph" w:customStyle="1" w:styleId="7DB50740394B4825A9DC99956C6C41ED3">
    <w:name w:val="7DB50740394B4825A9DC99956C6C41ED3"/>
    <w:rsid w:val="00A54586"/>
    <w:pPr>
      <w:spacing w:after="200" w:line="276" w:lineRule="auto"/>
    </w:pPr>
    <w:rPr>
      <w:rFonts w:ascii="Calibri" w:hAnsi="Calibri"/>
      <w:lang w:val="en-US" w:eastAsia="en-US"/>
    </w:rPr>
  </w:style>
  <w:style w:type="paragraph" w:customStyle="1" w:styleId="3763820B3F7B4A02AA2368126FB2BE033">
    <w:name w:val="3763820B3F7B4A02AA2368126FB2BE033"/>
    <w:rsid w:val="00A54586"/>
    <w:pPr>
      <w:spacing w:after="200" w:line="276" w:lineRule="auto"/>
    </w:pPr>
    <w:rPr>
      <w:rFonts w:ascii="Calibri" w:hAnsi="Calibri"/>
      <w:lang w:val="en-US" w:eastAsia="en-US"/>
    </w:rPr>
  </w:style>
  <w:style w:type="paragraph" w:customStyle="1" w:styleId="49CE38768E124C3191F9AA8B3022B6D13">
    <w:name w:val="49CE38768E124C3191F9AA8B3022B6D13"/>
    <w:rsid w:val="00A54586"/>
    <w:pPr>
      <w:spacing w:after="200" w:line="276" w:lineRule="auto"/>
    </w:pPr>
    <w:rPr>
      <w:rFonts w:ascii="Calibri" w:hAnsi="Calibri"/>
      <w:lang w:val="en-US" w:eastAsia="en-US"/>
    </w:rPr>
  </w:style>
  <w:style w:type="paragraph" w:customStyle="1" w:styleId="112EFF56F49E49B7A01F137ECACC3B5A8">
    <w:name w:val="112EFF56F49E49B7A01F137ECACC3B5A8"/>
    <w:rsid w:val="00A54586"/>
    <w:pPr>
      <w:spacing w:after="200" w:line="276" w:lineRule="auto"/>
    </w:pPr>
    <w:rPr>
      <w:rFonts w:ascii="Calibri" w:hAnsi="Calibri"/>
      <w:lang w:val="en-US" w:eastAsia="en-US"/>
    </w:rPr>
  </w:style>
  <w:style w:type="paragraph" w:customStyle="1" w:styleId="66E73153341843C39AE4D797E1532D3A8">
    <w:name w:val="66E73153341843C39AE4D797E1532D3A8"/>
    <w:rsid w:val="00A54586"/>
    <w:pPr>
      <w:spacing w:after="200" w:line="276" w:lineRule="auto"/>
    </w:pPr>
    <w:rPr>
      <w:rFonts w:ascii="Calibri" w:hAnsi="Calibri"/>
      <w:lang w:val="en-US" w:eastAsia="en-US"/>
    </w:rPr>
  </w:style>
  <w:style w:type="paragraph" w:customStyle="1" w:styleId="68273225FF0E48C68B84CC27FB3FE4038">
    <w:name w:val="68273225FF0E48C68B84CC27FB3FE4038"/>
    <w:rsid w:val="00A54586"/>
    <w:pPr>
      <w:spacing w:after="200" w:line="276" w:lineRule="auto"/>
    </w:pPr>
    <w:rPr>
      <w:rFonts w:ascii="Calibri" w:hAnsi="Calibri"/>
      <w:lang w:val="en-US" w:eastAsia="en-US"/>
    </w:rPr>
  </w:style>
  <w:style w:type="paragraph" w:customStyle="1" w:styleId="50B8DA5A1D184852893945FD0842FC8B8">
    <w:name w:val="50B8DA5A1D184852893945FD0842FC8B8"/>
    <w:rsid w:val="00A54586"/>
    <w:pPr>
      <w:spacing w:after="200" w:line="276" w:lineRule="auto"/>
    </w:pPr>
    <w:rPr>
      <w:rFonts w:ascii="Calibri" w:hAnsi="Calibri"/>
      <w:lang w:val="en-US" w:eastAsia="en-US"/>
    </w:rPr>
  </w:style>
  <w:style w:type="paragraph" w:customStyle="1" w:styleId="2399BB3C821341658E4095915D17020C8">
    <w:name w:val="2399BB3C821341658E4095915D17020C8"/>
    <w:rsid w:val="00A54586"/>
    <w:pPr>
      <w:spacing w:after="200" w:line="276" w:lineRule="auto"/>
    </w:pPr>
    <w:rPr>
      <w:rFonts w:ascii="Calibri" w:hAnsi="Calibri"/>
      <w:lang w:val="en-US" w:eastAsia="en-US"/>
    </w:rPr>
  </w:style>
  <w:style w:type="paragraph" w:customStyle="1" w:styleId="BC4E433485DF4DA1B839D6F9E57C90D18">
    <w:name w:val="BC4E433485DF4DA1B839D6F9E57C90D18"/>
    <w:rsid w:val="00A54586"/>
    <w:pPr>
      <w:spacing w:after="200" w:line="276" w:lineRule="auto"/>
    </w:pPr>
    <w:rPr>
      <w:rFonts w:ascii="Calibri" w:hAnsi="Calibri"/>
      <w:lang w:val="en-US" w:eastAsia="en-US"/>
    </w:rPr>
  </w:style>
  <w:style w:type="paragraph" w:customStyle="1" w:styleId="9598637943D84610A12DD3B07CC2D3E08">
    <w:name w:val="9598637943D84610A12DD3B07CC2D3E08"/>
    <w:rsid w:val="00A54586"/>
    <w:pPr>
      <w:spacing w:after="200" w:line="276" w:lineRule="auto"/>
    </w:pPr>
    <w:rPr>
      <w:rFonts w:ascii="Calibri" w:hAnsi="Calibri"/>
      <w:lang w:val="en-US" w:eastAsia="en-US"/>
    </w:rPr>
  </w:style>
  <w:style w:type="paragraph" w:customStyle="1" w:styleId="6D7952078C324ECB8F526550102608F78">
    <w:name w:val="6D7952078C324ECB8F526550102608F78"/>
    <w:rsid w:val="00A54586"/>
    <w:pPr>
      <w:spacing w:after="200" w:line="276" w:lineRule="auto"/>
    </w:pPr>
    <w:rPr>
      <w:rFonts w:ascii="Calibri" w:hAnsi="Calibri"/>
      <w:lang w:val="en-US" w:eastAsia="en-US"/>
    </w:rPr>
  </w:style>
  <w:style w:type="paragraph" w:customStyle="1" w:styleId="65E136941E7442E18D5294846969BB138">
    <w:name w:val="65E136941E7442E18D5294846969BB138"/>
    <w:rsid w:val="00A54586"/>
    <w:pPr>
      <w:spacing w:after="200" w:line="276" w:lineRule="auto"/>
    </w:pPr>
    <w:rPr>
      <w:rFonts w:ascii="Calibri" w:hAnsi="Calibri"/>
      <w:lang w:val="en-US" w:eastAsia="en-US"/>
    </w:rPr>
  </w:style>
  <w:style w:type="paragraph" w:customStyle="1" w:styleId="ADA4E80E7C4B4DC7AC6AA424F824059E8">
    <w:name w:val="ADA4E80E7C4B4DC7AC6AA424F824059E8"/>
    <w:rsid w:val="00A54586"/>
    <w:pPr>
      <w:spacing w:after="200" w:line="276" w:lineRule="auto"/>
    </w:pPr>
    <w:rPr>
      <w:rFonts w:ascii="Calibri" w:hAnsi="Calibri"/>
      <w:lang w:val="en-US" w:eastAsia="en-US"/>
    </w:rPr>
  </w:style>
  <w:style w:type="paragraph" w:customStyle="1" w:styleId="0220A53E5FC545A7A735DB9E136FFFE18">
    <w:name w:val="0220A53E5FC545A7A735DB9E136FFFE18"/>
    <w:rsid w:val="00A54586"/>
    <w:pPr>
      <w:spacing w:after="200" w:line="276" w:lineRule="auto"/>
    </w:pPr>
    <w:rPr>
      <w:rFonts w:ascii="Calibri" w:hAnsi="Calibri"/>
      <w:lang w:val="en-US" w:eastAsia="en-US"/>
    </w:rPr>
  </w:style>
  <w:style w:type="paragraph" w:customStyle="1" w:styleId="8E6D14E427BE4158AA8B77C8795592027">
    <w:name w:val="8E6D14E427BE4158AA8B77C8795592027"/>
    <w:rsid w:val="00A54586"/>
    <w:pPr>
      <w:spacing w:after="200" w:line="276" w:lineRule="auto"/>
    </w:pPr>
    <w:rPr>
      <w:rFonts w:ascii="Calibri" w:hAnsi="Calibri"/>
      <w:lang w:val="en-US" w:eastAsia="en-US"/>
    </w:rPr>
  </w:style>
  <w:style w:type="paragraph" w:customStyle="1" w:styleId="6B77BDC6915248EB8D6A03E4719B62507">
    <w:name w:val="6B77BDC6915248EB8D6A03E4719B62507"/>
    <w:rsid w:val="00A54586"/>
    <w:pPr>
      <w:spacing w:after="200" w:line="276" w:lineRule="auto"/>
    </w:pPr>
    <w:rPr>
      <w:rFonts w:ascii="Calibri" w:hAnsi="Calibri"/>
      <w:lang w:val="en-US" w:eastAsia="en-US"/>
    </w:rPr>
  </w:style>
  <w:style w:type="paragraph" w:customStyle="1" w:styleId="FBD99803E1A64091B85CEF925D2F49937">
    <w:name w:val="FBD99803E1A64091B85CEF925D2F49937"/>
    <w:rsid w:val="00A54586"/>
    <w:pPr>
      <w:spacing w:after="200" w:line="276" w:lineRule="auto"/>
    </w:pPr>
    <w:rPr>
      <w:rFonts w:ascii="Calibri" w:hAnsi="Calibri"/>
      <w:lang w:val="en-US" w:eastAsia="en-US"/>
    </w:rPr>
  </w:style>
  <w:style w:type="paragraph" w:customStyle="1" w:styleId="43DC6B08B5674BCBB72A8929FD8685267">
    <w:name w:val="43DC6B08B5674BCBB72A8929FD8685267"/>
    <w:rsid w:val="00A54586"/>
    <w:pPr>
      <w:spacing w:after="200" w:line="276" w:lineRule="auto"/>
    </w:pPr>
    <w:rPr>
      <w:rFonts w:ascii="Calibri" w:hAnsi="Calibri"/>
      <w:lang w:val="en-US" w:eastAsia="en-US"/>
    </w:rPr>
  </w:style>
  <w:style w:type="paragraph" w:customStyle="1" w:styleId="38152C0B999C4C97B8C861FBFA31C52F7">
    <w:name w:val="38152C0B999C4C97B8C861FBFA31C52F7"/>
    <w:rsid w:val="00A54586"/>
    <w:pPr>
      <w:spacing w:after="200" w:line="276" w:lineRule="auto"/>
    </w:pPr>
    <w:rPr>
      <w:rFonts w:ascii="Calibri" w:hAnsi="Calibri"/>
      <w:lang w:val="en-US" w:eastAsia="en-US"/>
    </w:rPr>
  </w:style>
  <w:style w:type="paragraph" w:customStyle="1" w:styleId="EB7336C7DA814917B307A19174597B317">
    <w:name w:val="EB7336C7DA814917B307A19174597B317"/>
    <w:rsid w:val="00A54586"/>
    <w:pPr>
      <w:spacing w:after="200" w:line="276" w:lineRule="auto"/>
    </w:pPr>
    <w:rPr>
      <w:rFonts w:ascii="Calibri" w:hAnsi="Calibri"/>
      <w:lang w:val="en-US" w:eastAsia="en-US"/>
    </w:rPr>
  </w:style>
  <w:style w:type="paragraph" w:customStyle="1" w:styleId="A940FBD95E6447B9A9B70D79536AB4AA7">
    <w:name w:val="A940FBD95E6447B9A9B70D79536AB4AA7"/>
    <w:rsid w:val="00A54586"/>
    <w:pPr>
      <w:spacing w:after="200" w:line="276" w:lineRule="auto"/>
    </w:pPr>
    <w:rPr>
      <w:rFonts w:ascii="Calibri" w:hAnsi="Calibri"/>
      <w:lang w:val="en-US" w:eastAsia="en-US"/>
    </w:rPr>
  </w:style>
  <w:style w:type="paragraph" w:customStyle="1" w:styleId="361754CFAAFF4494A104437EB1134A237">
    <w:name w:val="361754CFAAFF4494A104437EB1134A237"/>
    <w:rsid w:val="00A54586"/>
    <w:pPr>
      <w:spacing w:after="200" w:line="276" w:lineRule="auto"/>
    </w:pPr>
    <w:rPr>
      <w:rFonts w:ascii="Calibri" w:hAnsi="Calibri"/>
      <w:lang w:val="en-US" w:eastAsia="en-US"/>
    </w:rPr>
  </w:style>
  <w:style w:type="paragraph" w:customStyle="1" w:styleId="1F14CB80EF924DB588E71A16D493BCF27">
    <w:name w:val="1F14CB80EF924DB588E71A16D493BCF27"/>
    <w:rsid w:val="00A54586"/>
    <w:pPr>
      <w:spacing w:after="200" w:line="276" w:lineRule="auto"/>
    </w:pPr>
    <w:rPr>
      <w:rFonts w:ascii="Calibri" w:hAnsi="Calibri"/>
      <w:lang w:val="en-US" w:eastAsia="en-US"/>
    </w:rPr>
  </w:style>
  <w:style w:type="paragraph" w:customStyle="1" w:styleId="9FD49669E4FF48EAB141BD63EC98B9E76">
    <w:name w:val="9FD49669E4FF48EAB141BD63EC98B9E76"/>
    <w:rsid w:val="00A54586"/>
    <w:pPr>
      <w:spacing w:after="200" w:line="276" w:lineRule="auto"/>
    </w:pPr>
    <w:rPr>
      <w:rFonts w:ascii="Calibri" w:hAnsi="Calibri"/>
      <w:lang w:val="en-US" w:eastAsia="en-US"/>
    </w:rPr>
  </w:style>
  <w:style w:type="paragraph" w:customStyle="1" w:styleId="7E12EAA674814E3A9F688E4DB1729F556">
    <w:name w:val="7E12EAA674814E3A9F688E4DB1729F556"/>
    <w:rsid w:val="00A54586"/>
    <w:pPr>
      <w:spacing w:after="200" w:line="276" w:lineRule="auto"/>
    </w:pPr>
    <w:rPr>
      <w:rFonts w:ascii="Calibri" w:hAnsi="Calibri"/>
      <w:lang w:val="en-US" w:eastAsia="en-US"/>
    </w:rPr>
  </w:style>
  <w:style w:type="paragraph" w:customStyle="1" w:styleId="F9F0AD3C7A194E3BA7AE8E1259F3380A6">
    <w:name w:val="F9F0AD3C7A194E3BA7AE8E1259F3380A6"/>
    <w:rsid w:val="00A54586"/>
    <w:pPr>
      <w:spacing w:after="200" w:line="276" w:lineRule="auto"/>
    </w:pPr>
    <w:rPr>
      <w:rFonts w:ascii="Calibri" w:hAnsi="Calibri"/>
      <w:lang w:val="en-US" w:eastAsia="en-US"/>
    </w:rPr>
  </w:style>
  <w:style w:type="paragraph" w:customStyle="1" w:styleId="39DDDEE24ACD43F5A67B15FD08D130E16">
    <w:name w:val="39DDDEE24ACD43F5A67B15FD08D130E16"/>
    <w:rsid w:val="00A54586"/>
    <w:pPr>
      <w:spacing w:after="200" w:line="276" w:lineRule="auto"/>
    </w:pPr>
    <w:rPr>
      <w:rFonts w:ascii="Calibri" w:hAnsi="Calibri"/>
      <w:lang w:val="en-US" w:eastAsia="en-US"/>
    </w:rPr>
  </w:style>
  <w:style w:type="paragraph" w:customStyle="1" w:styleId="D238B01B47614812BB8687AB6C15B5E06">
    <w:name w:val="D238B01B47614812BB8687AB6C15B5E06"/>
    <w:rsid w:val="00A54586"/>
    <w:pPr>
      <w:spacing w:after="200" w:line="276" w:lineRule="auto"/>
    </w:pPr>
    <w:rPr>
      <w:rFonts w:ascii="Calibri" w:hAnsi="Calibri"/>
      <w:lang w:val="en-US" w:eastAsia="en-US"/>
    </w:rPr>
  </w:style>
  <w:style w:type="paragraph" w:customStyle="1" w:styleId="7693989BE80C47B99E0C6C499039FC506">
    <w:name w:val="7693989BE80C47B99E0C6C499039FC506"/>
    <w:rsid w:val="00A54586"/>
    <w:pPr>
      <w:spacing w:after="200" w:line="276" w:lineRule="auto"/>
    </w:pPr>
    <w:rPr>
      <w:rFonts w:ascii="Calibri" w:hAnsi="Calibri"/>
      <w:lang w:val="en-US" w:eastAsia="en-US"/>
    </w:rPr>
  </w:style>
  <w:style w:type="paragraph" w:customStyle="1" w:styleId="3CE1FBBCBFDC4D678422C54BC1916D7D6">
    <w:name w:val="3CE1FBBCBFDC4D678422C54BC1916D7D6"/>
    <w:rsid w:val="00A54586"/>
    <w:pPr>
      <w:spacing w:after="200" w:line="276" w:lineRule="auto"/>
    </w:pPr>
    <w:rPr>
      <w:rFonts w:ascii="Calibri" w:hAnsi="Calibri"/>
      <w:lang w:val="en-US" w:eastAsia="en-US"/>
    </w:rPr>
  </w:style>
  <w:style w:type="paragraph" w:customStyle="1" w:styleId="84501644653F4D029A4054FB9C6A88E56">
    <w:name w:val="84501644653F4D029A4054FB9C6A88E56"/>
    <w:rsid w:val="00A54586"/>
    <w:pPr>
      <w:spacing w:after="200" w:line="276" w:lineRule="auto"/>
    </w:pPr>
    <w:rPr>
      <w:rFonts w:ascii="Calibri" w:hAnsi="Calibri"/>
      <w:lang w:val="en-US" w:eastAsia="en-US"/>
    </w:rPr>
  </w:style>
  <w:style w:type="paragraph" w:customStyle="1" w:styleId="4E40DDD318484314AE6C8B5597E6F7276">
    <w:name w:val="4E40DDD318484314AE6C8B5597E6F7276"/>
    <w:rsid w:val="00A54586"/>
    <w:pPr>
      <w:spacing w:after="200" w:line="276" w:lineRule="auto"/>
    </w:pPr>
    <w:rPr>
      <w:rFonts w:ascii="Calibri" w:hAnsi="Calibri"/>
      <w:lang w:val="en-US" w:eastAsia="en-US"/>
    </w:rPr>
  </w:style>
  <w:style w:type="paragraph" w:customStyle="1" w:styleId="F30277627628433783CF84C6C03CAD046">
    <w:name w:val="F30277627628433783CF84C6C03CAD046"/>
    <w:rsid w:val="00A54586"/>
    <w:pPr>
      <w:spacing w:after="200" w:line="276" w:lineRule="auto"/>
    </w:pPr>
    <w:rPr>
      <w:rFonts w:ascii="Calibri" w:hAnsi="Calibri"/>
      <w:lang w:val="en-US" w:eastAsia="en-US"/>
    </w:rPr>
  </w:style>
  <w:style w:type="paragraph" w:customStyle="1" w:styleId="7255A3D73D024647BBE3FEFC0E4F53DA6">
    <w:name w:val="7255A3D73D024647BBE3FEFC0E4F53DA6"/>
    <w:rsid w:val="00A54586"/>
    <w:pPr>
      <w:spacing w:after="200" w:line="276" w:lineRule="auto"/>
    </w:pPr>
    <w:rPr>
      <w:rFonts w:ascii="Calibri" w:hAnsi="Calibri"/>
      <w:lang w:val="en-US" w:eastAsia="en-US"/>
    </w:rPr>
  </w:style>
  <w:style w:type="paragraph" w:customStyle="1" w:styleId="EE72A6B7145548BC9FCA25E56CF0BE076">
    <w:name w:val="EE72A6B7145548BC9FCA25E56CF0BE076"/>
    <w:rsid w:val="00A54586"/>
    <w:pPr>
      <w:spacing w:after="200" w:line="276" w:lineRule="auto"/>
    </w:pPr>
    <w:rPr>
      <w:rFonts w:ascii="Calibri" w:hAnsi="Calibri"/>
      <w:lang w:val="en-US" w:eastAsia="en-US"/>
    </w:rPr>
  </w:style>
  <w:style w:type="paragraph" w:customStyle="1" w:styleId="3C9642DA29D8487399D6FF704C8953F86">
    <w:name w:val="3C9642DA29D8487399D6FF704C8953F86"/>
    <w:rsid w:val="00A54586"/>
    <w:pPr>
      <w:spacing w:after="200" w:line="276" w:lineRule="auto"/>
    </w:pPr>
    <w:rPr>
      <w:rFonts w:ascii="Calibri" w:hAnsi="Calibri"/>
      <w:lang w:val="en-US" w:eastAsia="en-US"/>
    </w:rPr>
  </w:style>
  <w:style w:type="paragraph" w:customStyle="1" w:styleId="3A8511A443DB4254B1B1DA6E57FDC10E6">
    <w:name w:val="3A8511A443DB4254B1B1DA6E57FDC10E6"/>
    <w:rsid w:val="00A54586"/>
    <w:pPr>
      <w:spacing w:after="200" w:line="276" w:lineRule="auto"/>
    </w:pPr>
    <w:rPr>
      <w:rFonts w:ascii="Calibri" w:hAnsi="Calibri"/>
      <w:lang w:val="en-US" w:eastAsia="en-US"/>
    </w:rPr>
  </w:style>
  <w:style w:type="paragraph" w:customStyle="1" w:styleId="210AB80E01854F0B98053C880670E6336">
    <w:name w:val="210AB80E01854F0B98053C880670E6336"/>
    <w:rsid w:val="00A54586"/>
    <w:pPr>
      <w:spacing w:after="200" w:line="276" w:lineRule="auto"/>
    </w:pPr>
    <w:rPr>
      <w:rFonts w:ascii="Calibri" w:hAnsi="Calibri"/>
      <w:lang w:val="en-US" w:eastAsia="en-US"/>
    </w:rPr>
  </w:style>
  <w:style w:type="paragraph" w:customStyle="1" w:styleId="32DA87832C9D4F84B959D9BE3B4AE2C96">
    <w:name w:val="32DA87832C9D4F84B959D9BE3B4AE2C96"/>
    <w:rsid w:val="00A54586"/>
    <w:pPr>
      <w:spacing w:after="200" w:line="276" w:lineRule="auto"/>
    </w:pPr>
    <w:rPr>
      <w:rFonts w:ascii="Calibri" w:hAnsi="Calibri"/>
      <w:lang w:val="en-US" w:eastAsia="en-US"/>
    </w:rPr>
  </w:style>
  <w:style w:type="paragraph" w:customStyle="1" w:styleId="E01BC8DFFAA24A02936F087282D128D96">
    <w:name w:val="E01BC8DFFAA24A02936F087282D128D96"/>
    <w:rsid w:val="00A54586"/>
    <w:pPr>
      <w:spacing w:after="200" w:line="276" w:lineRule="auto"/>
    </w:pPr>
    <w:rPr>
      <w:rFonts w:ascii="Calibri" w:hAnsi="Calibri"/>
      <w:lang w:val="en-US" w:eastAsia="en-US"/>
    </w:rPr>
  </w:style>
  <w:style w:type="paragraph" w:customStyle="1" w:styleId="300FBE5241744E3D907658CA35FCB0446">
    <w:name w:val="300FBE5241744E3D907658CA35FCB0446"/>
    <w:rsid w:val="00A54586"/>
    <w:pPr>
      <w:spacing w:after="200" w:line="276" w:lineRule="auto"/>
    </w:pPr>
    <w:rPr>
      <w:rFonts w:ascii="Calibri" w:hAnsi="Calibri"/>
      <w:lang w:val="en-US" w:eastAsia="en-US"/>
    </w:rPr>
  </w:style>
  <w:style w:type="paragraph" w:customStyle="1" w:styleId="AB9A8FFE45E849A28807555EF0F4E87A6">
    <w:name w:val="AB9A8FFE45E849A28807555EF0F4E87A6"/>
    <w:rsid w:val="00A54586"/>
    <w:pPr>
      <w:spacing w:after="200" w:line="276" w:lineRule="auto"/>
    </w:pPr>
    <w:rPr>
      <w:rFonts w:ascii="Calibri" w:hAnsi="Calibri"/>
      <w:lang w:val="en-US" w:eastAsia="en-US"/>
    </w:rPr>
  </w:style>
  <w:style w:type="paragraph" w:customStyle="1" w:styleId="1FAC8213149F44B29355A48F2DBD70366">
    <w:name w:val="1FAC8213149F44B29355A48F2DBD70366"/>
    <w:rsid w:val="00A54586"/>
    <w:pPr>
      <w:spacing w:after="200" w:line="276" w:lineRule="auto"/>
    </w:pPr>
    <w:rPr>
      <w:rFonts w:ascii="Calibri" w:hAnsi="Calibri"/>
      <w:lang w:val="en-US" w:eastAsia="en-US"/>
    </w:rPr>
  </w:style>
  <w:style w:type="paragraph" w:customStyle="1" w:styleId="140AD16B02D64D1E928293F4222AEAAE6">
    <w:name w:val="140AD16B02D64D1E928293F4222AEAAE6"/>
    <w:rsid w:val="00A54586"/>
    <w:pPr>
      <w:spacing w:after="200" w:line="276" w:lineRule="auto"/>
    </w:pPr>
    <w:rPr>
      <w:rFonts w:ascii="Calibri" w:hAnsi="Calibri"/>
      <w:lang w:val="en-US" w:eastAsia="en-US"/>
    </w:rPr>
  </w:style>
  <w:style w:type="paragraph" w:customStyle="1" w:styleId="8D0B5993ED2541F7A46ED17A21FC9DD16">
    <w:name w:val="8D0B5993ED2541F7A46ED17A21FC9DD16"/>
    <w:rsid w:val="00A54586"/>
    <w:pPr>
      <w:spacing w:after="200" w:line="276" w:lineRule="auto"/>
    </w:pPr>
    <w:rPr>
      <w:rFonts w:ascii="Calibri" w:hAnsi="Calibri"/>
      <w:lang w:val="en-US" w:eastAsia="en-US"/>
    </w:rPr>
  </w:style>
  <w:style w:type="paragraph" w:customStyle="1" w:styleId="85435D6780594AAA9C8C45F5CB15B9466">
    <w:name w:val="85435D6780594AAA9C8C45F5CB15B9466"/>
    <w:rsid w:val="00A54586"/>
    <w:pPr>
      <w:spacing w:after="200" w:line="276" w:lineRule="auto"/>
    </w:pPr>
    <w:rPr>
      <w:rFonts w:ascii="Calibri" w:hAnsi="Calibri"/>
      <w:lang w:val="en-US" w:eastAsia="en-US"/>
    </w:rPr>
  </w:style>
  <w:style w:type="paragraph" w:customStyle="1" w:styleId="A99FCD031DEA495CAECF52141C4E6FFE6">
    <w:name w:val="A99FCD031DEA495CAECF52141C4E6FFE6"/>
    <w:rsid w:val="00A54586"/>
    <w:pPr>
      <w:spacing w:after="200" w:line="276" w:lineRule="auto"/>
    </w:pPr>
    <w:rPr>
      <w:rFonts w:ascii="Calibri" w:hAnsi="Calibri"/>
      <w:lang w:val="en-US" w:eastAsia="en-US"/>
    </w:rPr>
  </w:style>
  <w:style w:type="paragraph" w:customStyle="1" w:styleId="81C410750DF24FAEACCD956917F7E35F6">
    <w:name w:val="81C410750DF24FAEACCD956917F7E35F6"/>
    <w:rsid w:val="00A54586"/>
    <w:pPr>
      <w:spacing w:after="200" w:line="276" w:lineRule="auto"/>
    </w:pPr>
    <w:rPr>
      <w:rFonts w:ascii="Calibri" w:hAnsi="Calibri"/>
      <w:lang w:val="en-US" w:eastAsia="en-US"/>
    </w:rPr>
  </w:style>
  <w:style w:type="paragraph" w:customStyle="1" w:styleId="3EBAAA6BEF6A4B04BE6DFB6D684F53A66">
    <w:name w:val="3EBAAA6BEF6A4B04BE6DFB6D684F53A66"/>
    <w:rsid w:val="00A54586"/>
    <w:pPr>
      <w:spacing w:after="200" w:line="276" w:lineRule="auto"/>
    </w:pPr>
    <w:rPr>
      <w:rFonts w:ascii="Calibri" w:hAnsi="Calibri"/>
      <w:lang w:val="en-US" w:eastAsia="en-US"/>
    </w:rPr>
  </w:style>
  <w:style w:type="paragraph" w:customStyle="1" w:styleId="C30F8A4F64B44511BC45DC85137A0C376">
    <w:name w:val="C30F8A4F64B44511BC45DC85137A0C376"/>
    <w:rsid w:val="00A54586"/>
    <w:pPr>
      <w:spacing w:after="200" w:line="276" w:lineRule="auto"/>
    </w:pPr>
    <w:rPr>
      <w:rFonts w:ascii="Calibri" w:hAnsi="Calibri"/>
      <w:lang w:val="en-US" w:eastAsia="en-US"/>
    </w:rPr>
  </w:style>
  <w:style w:type="paragraph" w:customStyle="1" w:styleId="368006AE815D4F3CB42CF10CAA7376836">
    <w:name w:val="368006AE815D4F3CB42CF10CAA7376836"/>
    <w:rsid w:val="00A54586"/>
    <w:pPr>
      <w:spacing w:after="200" w:line="276" w:lineRule="auto"/>
    </w:pPr>
    <w:rPr>
      <w:rFonts w:ascii="Calibri" w:hAnsi="Calibri"/>
      <w:lang w:val="en-US" w:eastAsia="en-US"/>
    </w:rPr>
  </w:style>
  <w:style w:type="paragraph" w:customStyle="1" w:styleId="635D316A9CA74B6580C3FEDFE3F06E966">
    <w:name w:val="635D316A9CA74B6580C3FEDFE3F06E966"/>
    <w:rsid w:val="00A54586"/>
    <w:pPr>
      <w:spacing w:after="200" w:line="276" w:lineRule="auto"/>
    </w:pPr>
    <w:rPr>
      <w:rFonts w:ascii="Calibri" w:hAnsi="Calibri"/>
      <w:lang w:val="en-US" w:eastAsia="en-US"/>
    </w:rPr>
  </w:style>
  <w:style w:type="paragraph" w:customStyle="1" w:styleId="698D176E7BBE491E9F57FA73B90F56496">
    <w:name w:val="698D176E7BBE491E9F57FA73B90F56496"/>
    <w:rsid w:val="00A54586"/>
    <w:pPr>
      <w:spacing w:after="200" w:line="276" w:lineRule="auto"/>
    </w:pPr>
    <w:rPr>
      <w:rFonts w:ascii="Calibri" w:hAnsi="Calibri"/>
      <w:lang w:val="en-US" w:eastAsia="en-US"/>
    </w:rPr>
  </w:style>
  <w:style w:type="paragraph" w:customStyle="1" w:styleId="BE7E1807CD37437A8FE4D1B68E1E3D526">
    <w:name w:val="BE7E1807CD37437A8FE4D1B68E1E3D526"/>
    <w:rsid w:val="00A54586"/>
    <w:pPr>
      <w:spacing w:after="200" w:line="276" w:lineRule="auto"/>
    </w:pPr>
    <w:rPr>
      <w:rFonts w:ascii="Calibri" w:hAnsi="Calibri"/>
      <w:lang w:val="en-US" w:eastAsia="en-US"/>
    </w:rPr>
  </w:style>
  <w:style w:type="paragraph" w:customStyle="1" w:styleId="DF4B47ACE1524D17A101F185AD9CB14D6">
    <w:name w:val="DF4B47ACE1524D17A101F185AD9CB14D6"/>
    <w:rsid w:val="00A54586"/>
    <w:pPr>
      <w:spacing w:after="200" w:line="276" w:lineRule="auto"/>
    </w:pPr>
    <w:rPr>
      <w:rFonts w:ascii="Calibri" w:hAnsi="Calibri"/>
      <w:lang w:val="en-US" w:eastAsia="en-US"/>
    </w:rPr>
  </w:style>
  <w:style w:type="paragraph" w:customStyle="1" w:styleId="0E4ECCF6074844E9989567C151E361C66">
    <w:name w:val="0E4ECCF6074844E9989567C151E361C66"/>
    <w:rsid w:val="00A54586"/>
    <w:pPr>
      <w:spacing w:after="200" w:line="276" w:lineRule="auto"/>
    </w:pPr>
    <w:rPr>
      <w:rFonts w:ascii="Calibri" w:hAnsi="Calibri"/>
      <w:lang w:val="en-US" w:eastAsia="en-US"/>
    </w:rPr>
  </w:style>
  <w:style w:type="paragraph" w:customStyle="1" w:styleId="1F82DC7C7B5B4A73A4DF8D566B0B2D596">
    <w:name w:val="1F82DC7C7B5B4A73A4DF8D566B0B2D596"/>
    <w:rsid w:val="00A54586"/>
    <w:pPr>
      <w:spacing w:after="200" w:line="276" w:lineRule="auto"/>
    </w:pPr>
    <w:rPr>
      <w:rFonts w:ascii="Calibri" w:hAnsi="Calibri"/>
      <w:lang w:val="en-US" w:eastAsia="en-US"/>
    </w:rPr>
  </w:style>
  <w:style w:type="paragraph" w:customStyle="1" w:styleId="5530DF27B2E84BBABBECD0D0E387CE656">
    <w:name w:val="5530DF27B2E84BBABBECD0D0E387CE656"/>
    <w:rsid w:val="00A54586"/>
    <w:pPr>
      <w:spacing w:after="200" w:line="276" w:lineRule="auto"/>
    </w:pPr>
    <w:rPr>
      <w:rFonts w:ascii="Calibri" w:hAnsi="Calibri"/>
      <w:lang w:val="en-US" w:eastAsia="en-US"/>
    </w:rPr>
  </w:style>
  <w:style w:type="paragraph" w:customStyle="1" w:styleId="7944A291CDFD40259DBE7D0F0060CB2D6">
    <w:name w:val="7944A291CDFD40259DBE7D0F0060CB2D6"/>
    <w:rsid w:val="00A54586"/>
    <w:pPr>
      <w:spacing w:after="200" w:line="276" w:lineRule="auto"/>
    </w:pPr>
    <w:rPr>
      <w:rFonts w:ascii="Calibri" w:hAnsi="Calibri"/>
      <w:lang w:val="en-US" w:eastAsia="en-US"/>
    </w:rPr>
  </w:style>
  <w:style w:type="paragraph" w:customStyle="1" w:styleId="5D516FAB36DC4D42B934E02F1F0A978D6">
    <w:name w:val="5D516FAB36DC4D42B934E02F1F0A978D6"/>
    <w:rsid w:val="00A54586"/>
    <w:pPr>
      <w:spacing w:after="200" w:line="276" w:lineRule="auto"/>
    </w:pPr>
    <w:rPr>
      <w:rFonts w:ascii="Calibri" w:hAnsi="Calibri"/>
      <w:lang w:val="en-US" w:eastAsia="en-US"/>
    </w:rPr>
  </w:style>
  <w:style w:type="paragraph" w:customStyle="1" w:styleId="BB7B61FA2D7847C386F0B840FDB464716">
    <w:name w:val="BB7B61FA2D7847C386F0B840FDB464716"/>
    <w:rsid w:val="00A54586"/>
    <w:pPr>
      <w:spacing w:after="200" w:line="276" w:lineRule="auto"/>
    </w:pPr>
    <w:rPr>
      <w:rFonts w:ascii="Calibri" w:hAnsi="Calibri"/>
      <w:lang w:val="en-US" w:eastAsia="en-US"/>
    </w:rPr>
  </w:style>
  <w:style w:type="paragraph" w:customStyle="1" w:styleId="C839749554684083AD6BEE5856AE51426">
    <w:name w:val="C839749554684083AD6BEE5856AE51426"/>
    <w:rsid w:val="00A54586"/>
    <w:pPr>
      <w:spacing w:after="200" w:line="276" w:lineRule="auto"/>
    </w:pPr>
    <w:rPr>
      <w:rFonts w:ascii="Calibri" w:hAnsi="Calibri"/>
      <w:lang w:val="en-US" w:eastAsia="en-US"/>
    </w:rPr>
  </w:style>
  <w:style w:type="paragraph" w:customStyle="1" w:styleId="001A91731ED04FD69BCD0259FCC8EBF46">
    <w:name w:val="001A91731ED04FD69BCD0259FCC8EBF46"/>
    <w:rsid w:val="00A54586"/>
    <w:pPr>
      <w:spacing w:after="200" w:line="276" w:lineRule="auto"/>
    </w:pPr>
    <w:rPr>
      <w:rFonts w:ascii="Calibri" w:hAnsi="Calibri"/>
      <w:lang w:val="en-US" w:eastAsia="en-US"/>
    </w:rPr>
  </w:style>
  <w:style w:type="paragraph" w:customStyle="1" w:styleId="5A817FE4A6C94A82BD6BD53AA3E2609D6">
    <w:name w:val="5A817FE4A6C94A82BD6BD53AA3E2609D6"/>
    <w:rsid w:val="00A54586"/>
    <w:pPr>
      <w:spacing w:after="200" w:line="276" w:lineRule="auto"/>
    </w:pPr>
    <w:rPr>
      <w:rFonts w:ascii="Calibri" w:hAnsi="Calibri"/>
      <w:lang w:val="en-US" w:eastAsia="en-US"/>
    </w:rPr>
  </w:style>
  <w:style w:type="paragraph" w:customStyle="1" w:styleId="38EFFE9974414F4FB8D7FE3CF212034E6">
    <w:name w:val="38EFFE9974414F4FB8D7FE3CF212034E6"/>
    <w:rsid w:val="00A54586"/>
    <w:pPr>
      <w:spacing w:after="200" w:line="276" w:lineRule="auto"/>
    </w:pPr>
    <w:rPr>
      <w:rFonts w:ascii="Calibri" w:hAnsi="Calibri"/>
      <w:lang w:val="en-US" w:eastAsia="en-US"/>
    </w:rPr>
  </w:style>
  <w:style w:type="paragraph" w:customStyle="1" w:styleId="BE78EBEFC5544282B75944A8916CDD116">
    <w:name w:val="BE78EBEFC5544282B75944A8916CDD116"/>
    <w:rsid w:val="00A54586"/>
    <w:pPr>
      <w:spacing w:after="200" w:line="276" w:lineRule="auto"/>
    </w:pPr>
    <w:rPr>
      <w:rFonts w:ascii="Calibri" w:hAnsi="Calibri"/>
      <w:lang w:val="en-US" w:eastAsia="en-US"/>
    </w:rPr>
  </w:style>
  <w:style w:type="paragraph" w:customStyle="1" w:styleId="2110CF8CAAF94A18953F60CAFE2541C16">
    <w:name w:val="2110CF8CAAF94A18953F60CAFE2541C16"/>
    <w:rsid w:val="00A54586"/>
    <w:pPr>
      <w:spacing w:after="200" w:line="276" w:lineRule="auto"/>
    </w:pPr>
    <w:rPr>
      <w:rFonts w:ascii="Calibri" w:hAnsi="Calibri"/>
      <w:lang w:val="en-US" w:eastAsia="en-US"/>
    </w:rPr>
  </w:style>
  <w:style w:type="paragraph" w:customStyle="1" w:styleId="7C6F932D3AD1405A83B5E55AE997E7C76">
    <w:name w:val="7C6F932D3AD1405A83B5E55AE997E7C76"/>
    <w:rsid w:val="00A54586"/>
    <w:pPr>
      <w:spacing w:after="200" w:line="276" w:lineRule="auto"/>
    </w:pPr>
    <w:rPr>
      <w:rFonts w:ascii="Calibri" w:hAnsi="Calibri"/>
      <w:lang w:val="en-US" w:eastAsia="en-US"/>
    </w:rPr>
  </w:style>
  <w:style w:type="paragraph" w:customStyle="1" w:styleId="9E16FADD7296469894094E6C482874C66">
    <w:name w:val="9E16FADD7296469894094E6C482874C66"/>
    <w:rsid w:val="00A54586"/>
    <w:pPr>
      <w:spacing w:after="200" w:line="276" w:lineRule="auto"/>
    </w:pPr>
    <w:rPr>
      <w:rFonts w:ascii="Calibri" w:hAnsi="Calibri"/>
      <w:lang w:val="en-US" w:eastAsia="en-US"/>
    </w:rPr>
  </w:style>
  <w:style w:type="paragraph" w:customStyle="1" w:styleId="63AF0F5EDEC14689A944DD2538A09D676">
    <w:name w:val="63AF0F5EDEC14689A944DD2538A09D676"/>
    <w:rsid w:val="00A54586"/>
    <w:pPr>
      <w:spacing w:after="200" w:line="276" w:lineRule="auto"/>
    </w:pPr>
    <w:rPr>
      <w:rFonts w:ascii="Calibri" w:hAnsi="Calibri"/>
      <w:lang w:val="en-US" w:eastAsia="en-US"/>
    </w:rPr>
  </w:style>
  <w:style w:type="paragraph" w:customStyle="1" w:styleId="54C9506006604363B5A0CD13B230A9266">
    <w:name w:val="54C9506006604363B5A0CD13B230A9266"/>
    <w:rsid w:val="00A54586"/>
    <w:pPr>
      <w:spacing w:after="200" w:line="276" w:lineRule="auto"/>
    </w:pPr>
    <w:rPr>
      <w:rFonts w:ascii="Calibri" w:hAnsi="Calibri"/>
      <w:lang w:val="en-US" w:eastAsia="en-US"/>
    </w:rPr>
  </w:style>
  <w:style w:type="paragraph" w:customStyle="1" w:styleId="CB220EAB44FF4CDA8622FF175E901A006">
    <w:name w:val="CB220EAB44FF4CDA8622FF175E901A006"/>
    <w:rsid w:val="00A54586"/>
    <w:pPr>
      <w:spacing w:after="200" w:line="276" w:lineRule="auto"/>
    </w:pPr>
    <w:rPr>
      <w:rFonts w:ascii="Calibri" w:hAnsi="Calibri"/>
      <w:lang w:val="en-US" w:eastAsia="en-US"/>
    </w:rPr>
  </w:style>
  <w:style w:type="paragraph" w:customStyle="1" w:styleId="479776D977FB4443A812CEC9A7B202716">
    <w:name w:val="479776D977FB4443A812CEC9A7B202716"/>
    <w:rsid w:val="00A54586"/>
    <w:pPr>
      <w:spacing w:after="200" w:line="276" w:lineRule="auto"/>
    </w:pPr>
    <w:rPr>
      <w:rFonts w:ascii="Calibri" w:hAnsi="Calibri"/>
      <w:lang w:val="en-US" w:eastAsia="en-US"/>
    </w:rPr>
  </w:style>
  <w:style w:type="paragraph" w:customStyle="1" w:styleId="155B4E778BFA43AD8B4EDDC0983879746">
    <w:name w:val="155B4E778BFA43AD8B4EDDC0983879746"/>
    <w:rsid w:val="00A54586"/>
    <w:pPr>
      <w:spacing w:after="200" w:line="276" w:lineRule="auto"/>
    </w:pPr>
    <w:rPr>
      <w:rFonts w:ascii="Calibri" w:hAnsi="Calibri"/>
      <w:lang w:val="en-US" w:eastAsia="en-US"/>
    </w:rPr>
  </w:style>
  <w:style w:type="paragraph" w:customStyle="1" w:styleId="6A0342BF7334454E9BB59818233A34DB6">
    <w:name w:val="6A0342BF7334454E9BB59818233A34DB6"/>
    <w:rsid w:val="00A54586"/>
    <w:pPr>
      <w:spacing w:after="200" w:line="276" w:lineRule="auto"/>
    </w:pPr>
    <w:rPr>
      <w:rFonts w:ascii="Calibri" w:hAnsi="Calibri"/>
      <w:lang w:val="en-US" w:eastAsia="en-US"/>
    </w:rPr>
  </w:style>
  <w:style w:type="paragraph" w:customStyle="1" w:styleId="1621FA2E00924CAFB86B39BA53CDC6316">
    <w:name w:val="1621FA2E00924CAFB86B39BA53CDC6316"/>
    <w:rsid w:val="00A54586"/>
    <w:pPr>
      <w:spacing w:after="200" w:line="276" w:lineRule="auto"/>
    </w:pPr>
    <w:rPr>
      <w:rFonts w:ascii="Calibri" w:hAnsi="Calibri"/>
      <w:lang w:val="en-US" w:eastAsia="en-US"/>
    </w:rPr>
  </w:style>
  <w:style w:type="paragraph" w:customStyle="1" w:styleId="1EF05F2200DC468EAC4D8942C20A0F965">
    <w:name w:val="1EF05F2200DC468EAC4D8942C20A0F965"/>
    <w:rsid w:val="00A54586"/>
    <w:pPr>
      <w:spacing w:after="200" w:line="276" w:lineRule="auto"/>
    </w:pPr>
    <w:rPr>
      <w:rFonts w:ascii="Calibri" w:hAnsi="Calibri"/>
      <w:lang w:val="en-US" w:eastAsia="en-US"/>
    </w:rPr>
  </w:style>
  <w:style w:type="paragraph" w:customStyle="1" w:styleId="87D0C054EDE54FA4877C160A2CB6ADEC5">
    <w:name w:val="87D0C054EDE54FA4877C160A2CB6ADEC5"/>
    <w:rsid w:val="00A54586"/>
    <w:pPr>
      <w:spacing w:after="200" w:line="276" w:lineRule="auto"/>
    </w:pPr>
    <w:rPr>
      <w:rFonts w:ascii="Calibri" w:hAnsi="Calibri"/>
      <w:lang w:val="en-US" w:eastAsia="en-US"/>
    </w:rPr>
  </w:style>
  <w:style w:type="paragraph" w:customStyle="1" w:styleId="EA7551F492C94E5F88E8B0EFEB813F485">
    <w:name w:val="EA7551F492C94E5F88E8B0EFEB813F485"/>
    <w:rsid w:val="00A54586"/>
    <w:pPr>
      <w:spacing w:after="200" w:line="276" w:lineRule="auto"/>
    </w:pPr>
    <w:rPr>
      <w:rFonts w:ascii="Calibri" w:hAnsi="Calibri"/>
      <w:lang w:val="en-US" w:eastAsia="en-US"/>
    </w:rPr>
  </w:style>
  <w:style w:type="paragraph" w:customStyle="1" w:styleId="1FC10885FBA44E609F6884974377F5115">
    <w:name w:val="1FC10885FBA44E609F6884974377F5115"/>
    <w:rsid w:val="00A54586"/>
    <w:pPr>
      <w:spacing w:after="200" w:line="276" w:lineRule="auto"/>
    </w:pPr>
    <w:rPr>
      <w:rFonts w:ascii="Calibri" w:hAnsi="Calibri"/>
      <w:lang w:val="en-US" w:eastAsia="en-US"/>
    </w:rPr>
  </w:style>
  <w:style w:type="paragraph" w:customStyle="1" w:styleId="0055AF19B685421DAFB34C78F05450D85">
    <w:name w:val="0055AF19B685421DAFB34C78F05450D85"/>
    <w:rsid w:val="00A54586"/>
    <w:pPr>
      <w:spacing w:after="200" w:line="276" w:lineRule="auto"/>
    </w:pPr>
    <w:rPr>
      <w:rFonts w:ascii="Calibri" w:hAnsi="Calibri"/>
      <w:lang w:val="en-US" w:eastAsia="en-US"/>
    </w:rPr>
  </w:style>
  <w:style w:type="paragraph" w:customStyle="1" w:styleId="DC2AD3D42DBD4500ACA33F0D24A04BD35">
    <w:name w:val="DC2AD3D42DBD4500ACA33F0D24A04BD35"/>
    <w:rsid w:val="00A54586"/>
    <w:pPr>
      <w:spacing w:after="200" w:line="276" w:lineRule="auto"/>
    </w:pPr>
    <w:rPr>
      <w:rFonts w:ascii="Calibri" w:hAnsi="Calibri"/>
      <w:lang w:val="en-US" w:eastAsia="en-US"/>
    </w:rPr>
  </w:style>
  <w:style w:type="paragraph" w:customStyle="1" w:styleId="ECB6294850334340ADD93E0634C7A5B35">
    <w:name w:val="ECB6294850334340ADD93E0634C7A5B35"/>
    <w:rsid w:val="00A54586"/>
    <w:pPr>
      <w:spacing w:after="200" w:line="276" w:lineRule="auto"/>
    </w:pPr>
    <w:rPr>
      <w:rFonts w:ascii="Calibri" w:hAnsi="Calibri"/>
      <w:lang w:val="en-US" w:eastAsia="en-US"/>
    </w:rPr>
  </w:style>
  <w:style w:type="paragraph" w:customStyle="1" w:styleId="79BC63AA29DA4E1FAF5DCDB289A01CFF5">
    <w:name w:val="79BC63AA29DA4E1FAF5DCDB289A01CFF5"/>
    <w:rsid w:val="00A54586"/>
    <w:pPr>
      <w:spacing w:after="200" w:line="276" w:lineRule="auto"/>
    </w:pPr>
    <w:rPr>
      <w:rFonts w:ascii="Calibri" w:hAnsi="Calibri"/>
      <w:lang w:val="en-US" w:eastAsia="en-US"/>
    </w:rPr>
  </w:style>
  <w:style w:type="paragraph" w:customStyle="1" w:styleId="09E2EC7429A24CDE885CAF377B73C88F5">
    <w:name w:val="09E2EC7429A24CDE885CAF377B73C88F5"/>
    <w:rsid w:val="00A54586"/>
    <w:pPr>
      <w:spacing w:after="200" w:line="276" w:lineRule="auto"/>
    </w:pPr>
    <w:rPr>
      <w:rFonts w:ascii="Calibri" w:hAnsi="Calibri"/>
      <w:lang w:val="en-US" w:eastAsia="en-US"/>
    </w:rPr>
  </w:style>
  <w:style w:type="paragraph" w:customStyle="1" w:styleId="C79BD476940E45C99665394BDF1ECAFD5">
    <w:name w:val="C79BD476940E45C99665394BDF1ECAFD5"/>
    <w:rsid w:val="00A54586"/>
    <w:pPr>
      <w:spacing w:after="200" w:line="276" w:lineRule="auto"/>
    </w:pPr>
    <w:rPr>
      <w:rFonts w:ascii="Calibri" w:hAnsi="Calibri"/>
      <w:lang w:val="en-US" w:eastAsia="en-US"/>
    </w:rPr>
  </w:style>
  <w:style w:type="paragraph" w:customStyle="1" w:styleId="3D55682CF7CE4F84B74DAE85D5145C215">
    <w:name w:val="3D55682CF7CE4F84B74DAE85D5145C215"/>
    <w:rsid w:val="00A54586"/>
    <w:pPr>
      <w:spacing w:after="200" w:line="276" w:lineRule="auto"/>
    </w:pPr>
    <w:rPr>
      <w:rFonts w:ascii="Calibri" w:hAnsi="Calibri"/>
      <w:lang w:val="en-US" w:eastAsia="en-US"/>
    </w:rPr>
  </w:style>
  <w:style w:type="paragraph" w:customStyle="1" w:styleId="5ECA7DACE6A343EA864284440AE71AFF5">
    <w:name w:val="5ECA7DACE6A343EA864284440AE71AFF5"/>
    <w:rsid w:val="00A54586"/>
    <w:pPr>
      <w:spacing w:after="200" w:line="276" w:lineRule="auto"/>
    </w:pPr>
    <w:rPr>
      <w:rFonts w:ascii="Calibri" w:hAnsi="Calibri"/>
      <w:lang w:val="en-US" w:eastAsia="en-US"/>
    </w:rPr>
  </w:style>
  <w:style w:type="paragraph" w:customStyle="1" w:styleId="F794253243DE4F0EA116518CA23086B85">
    <w:name w:val="F794253243DE4F0EA116518CA23086B85"/>
    <w:rsid w:val="00A54586"/>
    <w:pPr>
      <w:spacing w:after="200" w:line="276" w:lineRule="auto"/>
    </w:pPr>
    <w:rPr>
      <w:rFonts w:ascii="Calibri" w:hAnsi="Calibri"/>
      <w:lang w:val="en-US" w:eastAsia="en-US"/>
    </w:rPr>
  </w:style>
  <w:style w:type="paragraph" w:customStyle="1" w:styleId="C232A452DEE048ED9692604406CA135C5">
    <w:name w:val="C232A452DEE048ED9692604406CA135C5"/>
    <w:rsid w:val="00A54586"/>
    <w:pPr>
      <w:spacing w:after="200" w:line="276" w:lineRule="auto"/>
    </w:pPr>
    <w:rPr>
      <w:rFonts w:ascii="Calibri" w:hAnsi="Calibri"/>
      <w:lang w:val="en-US" w:eastAsia="en-US"/>
    </w:rPr>
  </w:style>
  <w:style w:type="paragraph" w:customStyle="1" w:styleId="7B8B2B9E4AA44D7A9BD865C5CB44D9A55">
    <w:name w:val="7B8B2B9E4AA44D7A9BD865C5CB44D9A55"/>
    <w:rsid w:val="00A54586"/>
    <w:pPr>
      <w:spacing w:after="200" w:line="276" w:lineRule="auto"/>
    </w:pPr>
    <w:rPr>
      <w:rFonts w:ascii="Calibri" w:hAnsi="Calibri"/>
      <w:lang w:val="en-US" w:eastAsia="en-US"/>
    </w:rPr>
  </w:style>
  <w:style w:type="paragraph" w:customStyle="1" w:styleId="355791DDD9004360ADF5723C7F79B0495">
    <w:name w:val="355791DDD9004360ADF5723C7F79B0495"/>
    <w:rsid w:val="00A54586"/>
    <w:pPr>
      <w:spacing w:after="200" w:line="276" w:lineRule="auto"/>
    </w:pPr>
    <w:rPr>
      <w:rFonts w:ascii="Calibri" w:hAnsi="Calibri"/>
      <w:lang w:val="en-US" w:eastAsia="en-US"/>
    </w:rPr>
  </w:style>
  <w:style w:type="paragraph" w:customStyle="1" w:styleId="9E26783BAF7A4562AC0E05BD3BE404485">
    <w:name w:val="9E26783BAF7A4562AC0E05BD3BE404485"/>
    <w:rsid w:val="00A54586"/>
    <w:pPr>
      <w:spacing w:after="200" w:line="276" w:lineRule="auto"/>
    </w:pPr>
    <w:rPr>
      <w:rFonts w:ascii="Calibri" w:hAnsi="Calibri"/>
      <w:lang w:val="en-US" w:eastAsia="en-US"/>
    </w:rPr>
  </w:style>
  <w:style w:type="paragraph" w:customStyle="1" w:styleId="31EE5461C7F14CE5A4DCC701297E72DF5">
    <w:name w:val="31EE5461C7F14CE5A4DCC701297E72DF5"/>
    <w:rsid w:val="00A54586"/>
    <w:pPr>
      <w:spacing w:after="200" w:line="276" w:lineRule="auto"/>
    </w:pPr>
    <w:rPr>
      <w:rFonts w:ascii="Calibri" w:hAnsi="Calibri"/>
      <w:lang w:val="en-US" w:eastAsia="en-US"/>
    </w:rPr>
  </w:style>
  <w:style w:type="paragraph" w:customStyle="1" w:styleId="CA28B1BFFB6D494489A542FED7BE11075">
    <w:name w:val="CA28B1BFFB6D494489A542FED7BE11075"/>
    <w:rsid w:val="00A54586"/>
    <w:pPr>
      <w:spacing w:after="200" w:line="276" w:lineRule="auto"/>
    </w:pPr>
    <w:rPr>
      <w:rFonts w:ascii="Calibri" w:hAnsi="Calibri"/>
      <w:lang w:val="en-US" w:eastAsia="en-US"/>
    </w:rPr>
  </w:style>
  <w:style w:type="paragraph" w:customStyle="1" w:styleId="A510D555869A4ECFA81D4D7E5DA90C045">
    <w:name w:val="A510D555869A4ECFA81D4D7E5DA90C045"/>
    <w:rsid w:val="00A54586"/>
    <w:pPr>
      <w:spacing w:after="200" w:line="276" w:lineRule="auto"/>
    </w:pPr>
    <w:rPr>
      <w:rFonts w:ascii="Calibri" w:hAnsi="Calibri"/>
      <w:lang w:val="en-US" w:eastAsia="en-US"/>
    </w:rPr>
  </w:style>
  <w:style w:type="paragraph" w:customStyle="1" w:styleId="E07F85160BCE41629DDF4C01670FAF335">
    <w:name w:val="E07F85160BCE41629DDF4C01670FAF335"/>
    <w:rsid w:val="00A54586"/>
    <w:pPr>
      <w:spacing w:after="200" w:line="276" w:lineRule="auto"/>
    </w:pPr>
    <w:rPr>
      <w:rFonts w:ascii="Calibri" w:hAnsi="Calibri"/>
      <w:lang w:val="en-US" w:eastAsia="en-US"/>
    </w:rPr>
  </w:style>
  <w:style w:type="paragraph" w:customStyle="1" w:styleId="D61BA5FCC25D401D91738CB44CF3F08C5">
    <w:name w:val="D61BA5FCC25D401D91738CB44CF3F08C5"/>
    <w:rsid w:val="00A54586"/>
    <w:pPr>
      <w:spacing w:after="200" w:line="276" w:lineRule="auto"/>
    </w:pPr>
    <w:rPr>
      <w:rFonts w:ascii="Calibri" w:hAnsi="Calibri"/>
      <w:lang w:val="en-US" w:eastAsia="en-US"/>
    </w:rPr>
  </w:style>
  <w:style w:type="paragraph" w:customStyle="1" w:styleId="50A5470181FA42CF859E7F5B77A4ED8B5">
    <w:name w:val="50A5470181FA42CF859E7F5B77A4ED8B5"/>
    <w:rsid w:val="00A54586"/>
    <w:pPr>
      <w:spacing w:after="200" w:line="276" w:lineRule="auto"/>
    </w:pPr>
    <w:rPr>
      <w:rFonts w:ascii="Calibri" w:hAnsi="Calibri"/>
      <w:lang w:val="en-US" w:eastAsia="en-US"/>
    </w:rPr>
  </w:style>
  <w:style w:type="paragraph" w:customStyle="1" w:styleId="4C6A3C61069C44D18CE5F2641F2D95F75">
    <w:name w:val="4C6A3C61069C44D18CE5F2641F2D95F75"/>
    <w:rsid w:val="00A54586"/>
    <w:pPr>
      <w:spacing w:after="200" w:line="276" w:lineRule="auto"/>
    </w:pPr>
    <w:rPr>
      <w:rFonts w:ascii="Calibri" w:hAnsi="Calibri"/>
      <w:lang w:val="en-US" w:eastAsia="en-US"/>
    </w:rPr>
  </w:style>
  <w:style w:type="paragraph" w:customStyle="1" w:styleId="89F70190C5014F47BB8C461A8CC8CFD25">
    <w:name w:val="89F70190C5014F47BB8C461A8CC8CFD25"/>
    <w:rsid w:val="00A54586"/>
    <w:pPr>
      <w:spacing w:after="200" w:line="276" w:lineRule="auto"/>
    </w:pPr>
    <w:rPr>
      <w:rFonts w:ascii="Calibri" w:hAnsi="Calibri"/>
      <w:lang w:val="en-US" w:eastAsia="en-US"/>
    </w:rPr>
  </w:style>
  <w:style w:type="paragraph" w:customStyle="1" w:styleId="137CF9BF7AFF4BD3AAE34C39E820773C4">
    <w:name w:val="137CF9BF7AFF4BD3AAE34C39E820773C4"/>
    <w:rsid w:val="00A54586"/>
    <w:pPr>
      <w:spacing w:after="200" w:line="276" w:lineRule="auto"/>
    </w:pPr>
    <w:rPr>
      <w:rFonts w:ascii="Calibri" w:hAnsi="Calibri"/>
      <w:lang w:val="en-US" w:eastAsia="en-US"/>
    </w:rPr>
  </w:style>
  <w:style w:type="paragraph" w:customStyle="1" w:styleId="B2CD1961740541E7A20515181662548C4">
    <w:name w:val="B2CD1961740541E7A20515181662548C4"/>
    <w:rsid w:val="00A54586"/>
    <w:pPr>
      <w:spacing w:after="200" w:line="276" w:lineRule="auto"/>
    </w:pPr>
    <w:rPr>
      <w:rFonts w:ascii="Calibri" w:hAnsi="Calibri"/>
      <w:lang w:val="en-US" w:eastAsia="en-US"/>
    </w:rPr>
  </w:style>
  <w:style w:type="paragraph" w:customStyle="1" w:styleId="7D30C18F92C54E80959E43C7D132D61F4">
    <w:name w:val="7D30C18F92C54E80959E43C7D132D61F4"/>
    <w:rsid w:val="00A54586"/>
    <w:pPr>
      <w:spacing w:after="200" w:line="276" w:lineRule="auto"/>
    </w:pPr>
    <w:rPr>
      <w:rFonts w:ascii="Calibri" w:hAnsi="Calibri"/>
      <w:lang w:val="en-US" w:eastAsia="en-US"/>
    </w:rPr>
  </w:style>
  <w:style w:type="paragraph" w:customStyle="1" w:styleId="6DC175E336FB40C7B9895C259415F45F4">
    <w:name w:val="6DC175E336FB40C7B9895C259415F45F4"/>
    <w:rsid w:val="00A54586"/>
    <w:pPr>
      <w:spacing w:after="200" w:line="276" w:lineRule="auto"/>
    </w:pPr>
    <w:rPr>
      <w:rFonts w:ascii="Calibri" w:hAnsi="Calibri"/>
      <w:lang w:val="en-US" w:eastAsia="en-US"/>
    </w:rPr>
  </w:style>
  <w:style w:type="paragraph" w:customStyle="1" w:styleId="384B238320A1433C86E41D290527E2394">
    <w:name w:val="384B238320A1433C86E41D290527E2394"/>
    <w:rsid w:val="00A54586"/>
    <w:pPr>
      <w:spacing w:after="200" w:line="276" w:lineRule="auto"/>
    </w:pPr>
    <w:rPr>
      <w:rFonts w:ascii="Calibri" w:hAnsi="Calibri"/>
      <w:lang w:val="en-US" w:eastAsia="en-US"/>
    </w:rPr>
  </w:style>
  <w:style w:type="paragraph" w:customStyle="1" w:styleId="4C854B816B96494FBE7A1423EADB17314">
    <w:name w:val="4C854B816B96494FBE7A1423EADB17314"/>
    <w:rsid w:val="00A54586"/>
    <w:pPr>
      <w:spacing w:after="200" w:line="276" w:lineRule="auto"/>
    </w:pPr>
    <w:rPr>
      <w:rFonts w:ascii="Calibri" w:hAnsi="Calibri"/>
      <w:lang w:val="en-US" w:eastAsia="en-US"/>
    </w:rPr>
  </w:style>
  <w:style w:type="paragraph" w:customStyle="1" w:styleId="3C083BAFFF71477D8E43511C0A9F2FC34">
    <w:name w:val="3C083BAFFF71477D8E43511C0A9F2FC34"/>
    <w:rsid w:val="00A54586"/>
    <w:pPr>
      <w:spacing w:after="200" w:line="276" w:lineRule="auto"/>
    </w:pPr>
    <w:rPr>
      <w:rFonts w:ascii="Calibri" w:hAnsi="Calibri"/>
      <w:lang w:val="en-US" w:eastAsia="en-US"/>
    </w:rPr>
  </w:style>
  <w:style w:type="paragraph" w:customStyle="1" w:styleId="F136615FD90D47ADA53BCBE5645A667F4">
    <w:name w:val="F136615FD90D47ADA53BCBE5645A667F4"/>
    <w:rsid w:val="00A54586"/>
    <w:pPr>
      <w:spacing w:after="200" w:line="276" w:lineRule="auto"/>
    </w:pPr>
    <w:rPr>
      <w:rFonts w:ascii="Calibri" w:hAnsi="Calibri"/>
      <w:lang w:val="en-US" w:eastAsia="en-US"/>
    </w:rPr>
  </w:style>
  <w:style w:type="paragraph" w:customStyle="1" w:styleId="00E7C00D298D45F8AE48E06F3772B4FF4">
    <w:name w:val="00E7C00D298D45F8AE48E06F3772B4FF4"/>
    <w:rsid w:val="00A54586"/>
    <w:pPr>
      <w:spacing w:after="200" w:line="276" w:lineRule="auto"/>
    </w:pPr>
    <w:rPr>
      <w:rFonts w:ascii="Calibri" w:hAnsi="Calibri"/>
      <w:lang w:val="en-US" w:eastAsia="en-US"/>
    </w:rPr>
  </w:style>
  <w:style w:type="paragraph" w:customStyle="1" w:styleId="7DB50740394B4825A9DC99956C6C41ED4">
    <w:name w:val="7DB50740394B4825A9DC99956C6C41ED4"/>
    <w:rsid w:val="00A54586"/>
    <w:pPr>
      <w:spacing w:after="200" w:line="276" w:lineRule="auto"/>
    </w:pPr>
    <w:rPr>
      <w:rFonts w:ascii="Calibri" w:hAnsi="Calibri"/>
      <w:lang w:val="en-US" w:eastAsia="en-US"/>
    </w:rPr>
  </w:style>
  <w:style w:type="paragraph" w:customStyle="1" w:styleId="3763820B3F7B4A02AA2368126FB2BE034">
    <w:name w:val="3763820B3F7B4A02AA2368126FB2BE034"/>
    <w:rsid w:val="00A54586"/>
    <w:pPr>
      <w:spacing w:after="200" w:line="276" w:lineRule="auto"/>
    </w:pPr>
    <w:rPr>
      <w:rFonts w:ascii="Calibri" w:hAnsi="Calibri"/>
      <w:lang w:val="en-US" w:eastAsia="en-US"/>
    </w:rPr>
  </w:style>
  <w:style w:type="paragraph" w:customStyle="1" w:styleId="49CE38768E124C3191F9AA8B3022B6D14">
    <w:name w:val="49CE38768E124C3191F9AA8B3022B6D14"/>
    <w:rsid w:val="00A54586"/>
    <w:pPr>
      <w:spacing w:after="200" w:line="276" w:lineRule="auto"/>
    </w:pPr>
    <w:rPr>
      <w:rFonts w:ascii="Calibri" w:hAnsi="Calibri"/>
      <w:lang w:val="en-US" w:eastAsia="en-US"/>
    </w:rPr>
  </w:style>
  <w:style w:type="paragraph" w:customStyle="1" w:styleId="03C2960D29E7406CA9C5DCC978BAC40D">
    <w:name w:val="03C2960D29E7406CA9C5DCC978BAC40D"/>
    <w:rsid w:val="00344D61"/>
    <w:rPr>
      <w:lang w:val="en-US" w:eastAsia="en-US"/>
    </w:rPr>
  </w:style>
  <w:style w:type="paragraph" w:customStyle="1" w:styleId="9FC3AD0EB36748DAAC8FDC1A6456AB6C">
    <w:name w:val="9FC3AD0EB36748DAAC8FDC1A6456AB6C"/>
    <w:rsid w:val="00344D61"/>
    <w:rPr>
      <w:lang w:val="en-US" w:eastAsia="en-US"/>
    </w:rPr>
  </w:style>
  <w:style w:type="paragraph" w:customStyle="1" w:styleId="A64DB87B3E924FC6A8775194D6B7281E">
    <w:name w:val="A64DB87B3E924FC6A8775194D6B7281E"/>
    <w:rsid w:val="00344D61"/>
    <w:rPr>
      <w:lang w:val="en-US" w:eastAsia="en-US"/>
    </w:rPr>
  </w:style>
  <w:style w:type="paragraph" w:customStyle="1" w:styleId="E8FBAAF2B8B44EBA8345417EBB1D8BA9">
    <w:name w:val="E8FBAAF2B8B44EBA8345417EBB1D8BA9"/>
    <w:rsid w:val="00344D61"/>
    <w:rPr>
      <w:lang w:val="en-US" w:eastAsia="en-US"/>
    </w:rPr>
  </w:style>
  <w:style w:type="paragraph" w:customStyle="1" w:styleId="143D5173A27C443DAB7A163DD979C3C5">
    <w:name w:val="143D5173A27C443DAB7A163DD979C3C5"/>
    <w:rsid w:val="00344D61"/>
    <w:rPr>
      <w:lang w:val="en-US" w:eastAsia="en-US"/>
    </w:rPr>
  </w:style>
  <w:style w:type="paragraph" w:customStyle="1" w:styleId="FA00CF5C491C45A8B17B29A4A27AF4DA">
    <w:name w:val="FA00CF5C491C45A8B17B29A4A27AF4DA"/>
    <w:rsid w:val="00344D61"/>
    <w:rPr>
      <w:lang w:val="en-US" w:eastAsia="en-US"/>
    </w:rPr>
  </w:style>
  <w:style w:type="paragraph" w:customStyle="1" w:styleId="7B6FE22C63444274ABCAAE29AEB7D1DA">
    <w:name w:val="7B6FE22C63444274ABCAAE29AEB7D1DA"/>
    <w:rsid w:val="00344D61"/>
    <w:rPr>
      <w:lang w:val="en-US" w:eastAsia="en-US"/>
    </w:rPr>
  </w:style>
  <w:style w:type="paragraph" w:customStyle="1" w:styleId="11DB1E7A7B6342F6982B7BB2327E80E6">
    <w:name w:val="11DB1E7A7B6342F6982B7BB2327E80E6"/>
    <w:rsid w:val="00344D61"/>
    <w:rPr>
      <w:lang w:val="en-US" w:eastAsia="en-US"/>
    </w:rPr>
  </w:style>
  <w:style w:type="paragraph" w:customStyle="1" w:styleId="3B36C712FAF0496CB22FD94A711A0185">
    <w:name w:val="3B36C712FAF0496CB22FD94A711A0185"/>
    <w:rsid w:val="00344D61"/>
    <w:rPr>
      <w:lang w:val="en-US" w:eastAsia="en-US"/>
    </w:rPr>
  </w:style>
  <w:style w:type="paragraph" w:customStyle="1" w:styleId="A356EF4FD4E244A898B7109EDE12ECBB">
    <w:name w:val="A356EF4FD4E244A898B7109EDE12ECBB"/>
    <w:rsid w:val="00344D61"/>
    <w:rPr>
      <w:lang w:val="en-US" w:eastAsia="en-US"/>
    </w:rPr>
  </w:style>
  <w:style w:type="paragraph" w:customStyle="1" w:styleId="34A18C5AF87A4D7BB1B688477B69E741">
    <w:name w:val="34A18C5AF87A4D7BB1B688477B69E741"/>
    <w:rsid w:val="00344D61"/>
    <w:rPr>
      <w:lang w:val="en-US" w:eastAsia="en-US"/>
    </w:rPr>
  </w:style>
  <w:style w:type="paragraph" w:customStyle="1" w:styleId="112EFF56F49E49B7A01F137ECACC3B5A9">
    <w:name w:val="112EFF56F49E49B7A01F137ECACC3B5A9"/>
    <w:rsid w:val="00344D61"/>
    <w:pPr>
      <w:spacing w:after="200" w:line="276" w:lineRule="auto"/>
    </w:pPr>
    <w:rPr>
      <w:rFonts w:ascii="Calibri" w:hAnsi="Calibri"/>
      <w:lang w:val="en-US" w:eastAsia="en-US"/>
    </w:rPr>
  </w:style>
  <w:style w:type="paragraph" w:customStyle="1" w:styleId="66E73153341843C39AE4D797E1532D3A9">
    <w:name w:val="66E73153341843C39AE4D797E1532D3A9"/>
    <w:rsid w:val="00344D61"/>
    <w:pPr>
      <w:spacing w:after="200" w:line="276" w:lineRule="auto"/>
    </w:pPr>
    <w:rPr>
      <w:rFonts w:ascii="Calibri" w:hAnsi="Calibri"/>
      <w:lang w:val="en-US" w:eastAsia="en-US"/>
    </w:rPr>
  </w:style>
  <w:style w:type="paragraph" w:customStyle="1" w:styleId="68273225FF0E48C68B84CC27FB3FE4039">
    <w:name w:val="68273225FF0E48C68B84CC27FB3FE4039"/>
    <w:rsid w:val="00344D61"/>
    <w:pPr>
      <w:spacing w:after="200" w:line="276" w:lineRule="auto"/>
    </w:pPr>
    <w:rPr>
      <w:rFonts w:ascii="Calibri" w:hAnsi="Calibri"/>
      <w:lang w:val="en-US" w:eastAsia="en-US"/>
    </w:rPr>
  </w:style>
  <w:style w:type="paragraph" w:customStyle="1" w:styleId="50B8DA5A1D184852893945FD0842FC8B9">
    <w:name w:val="50B8DA5A1D184852893945FD0842FC8B9"/>
    <w:rsid w:val="00344D61"/>
    <w:pPr>
      <w:spacing w:after="200" w:line="276" w:lineRule="auto"/>
    </w:pPr>
    <w:rPr>
      <w:rFonts w:ascii="Calibri" w:hAnsi="Calibri"/>
      <w:lang w:val="en-US" w:eastAsia="en-US"/>
    </w:rPr>
  </w:style>
  <w:style w:type="paragraph" w:customStyle="1" w:styleId="2399BB3C821341658E4095915D17020C9">
    <w:name w:val="2399BB3C821341658E4095915D17020C9"/>
    <w:rsid w:val="00344D61"/>
    <w:pPr>
      <w:spacing w:after="200" w:line="276" w:lineRule="auto"/>
    </w:pPr>
    <w:rPr>
      <w:rFonts w:ascii="Calibri" w:hAnsi="Calibri"/>
      <w:lang w:val="en-US" w:eastAsia="en-US"/>
    </w:rPr>
  </w:style>
  <w:style w:type="paragraph" w:customStyle="1" w:styleId="BC4E433485DF4DA1B839D6F9E57C90D19">
    <w:name w:val="BC4E433485DF4DA1B839D6F9E57C90D19"/>
    <w:rsid w:val="00344D61"/>
    <w:pPr>
      <w:spacing w:after="200" w:line="276" w:lineRule="auto"/>
    </w:pPr>
    <w:rPr>
      <w:rFonts w:ascii="Calibri" w:hAnsi="Calibri"/>
      <w:lang w:val="en-US" w:eastAsia="en-US"/>
    </w:rPr>
  </w:style>
  <w:style w:type="paragraph" w:customStyle="1" w:styleId="9598637943D84610A12DD3B07CC2D3E09">
    <w:name w:val="9598637943D84610A12DD3B07CC2D3E09"/>
    <w:rsid w:val="00344D61"/>
    <w:pPr>
      <w:spacing w:after="200" w:line="276" w:lineRule="auto"/>
    </w:pPr>
    <w:rPr>
      <w:rFonts w:ascii="Calibri" w:hAnsi="Calibri"/>
      <w:lang w:val="en-US" w:eastAsia="en-US"/>
    </w:rPr>
  </w:style>
  <w:style w:type="paragraph" w:customStyle="1" w:styleId="6D7952078C324ECB8F526550102608F79">
    <w:name w:val="6D7952078C324ECB8F526550102608F79"/>
    <w:rsid w:val="00344D61"/>
    <w:pPr>
      <w:spacing w:after="200" w:line="276" w:lineRule="auto"/>
    </w:pPr>
    <w:rPr>
      <w:rFonts w:ascii="Calibri" w:hAnsi="Calibri"/>
      <w:lang w:val="en-US" w:eastAsia="en-US"/>
    </w:rPr>
  </w:style>
  <w:style w:type="paragraph" w:customStyle="1" w:styleId="65E136941E7442E18D5294846969BB139">
    <w:name w:val="65E136941E7442E18D5294846969BB139"/>
    <w:rsid w:val="00344D61"/>
    <w:pPr>
      <w:spacing w:after="200" w:line="276" w:lineRule="auto"/>
    </w:pPr>
    <w:rPr>
      <w:rFonts w:ascii="Calibri" w:hAnsi="Calibri"/>
      <w:lang w:val="en-US" w:eastAsia="en-US"/>
    </w:rPr>
  </w:style>
  <w:style w:type="paragraph" w:customStyle="1" w:styleId="ADA4E80E7C4B4DC7AC6AA424F824059E9">
    <w:name w:val="ADA4E80E7C4B4DC7AC6AA424F824059E9"/>
    <w:rsid w:val="00344D61"/>
    <w:pPr>
      <w:spacing w:after="200" w:line="276" w:lineRule="auto"/>
    </w:pPr>
    <w:rPr>
      <w:rFonts w:ascii="Calibri" w:hAnsi="Calibri"/>
      <w:lang w:val="en-US" w:eastAsia="en-US"/>
    </w:rPr>
  </w:style>
  <w:style w:type="paragraph" w:customStyle="1" w:styleId="0220A53E5FC545A7A735DB9E136FFFE19">
    <w:name w:val="0220A53E5FC545A7A735DB9E136FFFE19"/>
    <w:rsid w:val="00344D61"/>
    <w:pPr>
      <w:spacing w:after="200" w:line="276" w:lineRule="auto"/>
    </w:pPr>
    <w:rPr>
      <w:rFonts w:ascii="Calibri" w:hAnsi="Calibri"/>
      <w:lang w:val="en-US" w:eastAsia="en-US"/>
    </w:rPr>
  </w:style>
  <w:style w:type="paragraph" w:customStyle="1" w:styleId="8E6D14E427BE4158AA8B77C8795592028">
    <w:name w:val="8E6D14E427BE4158AA8B77C8795592028"/>
    <w:rsid w:val="00344D61"/>
    <w:pPr>
      <w:spacing w:after="200" w:line="276" w:lineRule="auto"/>
    </w:pPr>
    <w:rPr>
      <w:rFonts w:ascii="Calibri" w:hAnsi="Calibri"/>
      <w:lang w:val="en-US" w:eastAsia="en-US"/>
    </w:rPr>
  </w:style>
  <w:style w:type="paragraph" w:customStyle="1" w:styleId="6B77BDC6915248EB8D6A03E4719B62508">
    <w:name w:val="6B77BDC6915248EB8D6A03E4719B62508"/>
    <w:rsid w:val="00344D61"/>
    <w:pPr>
      <w:spacing w:after="200" w:line="276" w:lineRule="auto"/>
    </w:pPr>
    <w:rPr>
      <w:rFonts w:ascii="Calibri" w:hAnsi="Calibri"/>
      <w:lang w:val="en-US" w:eastAsia="en-US"/>
    </w:rPr>
  </w:style>
  <w:style w:type="paragraph" w:customStyle="1" w:styleId="FBD99803E1A64091B85CEF925D2F49938">
    <w:name w:val="FBD99803E1A64091B85CEF925D2F49938"/>
    <w:rsid w:val="00344D61"/>
    <w:pPr>
      <w:spacing w:after="200" w:line="276" w:lineRule="auto"/>
    </w:pPr>
    <w:rPr>
      <w:rFonts w:ascii="Calibri" w:hAnsi="Calibri"/>
      <w:lang w:val="en-US" w:eastAsia="en-US"/>
    </w:rPr>
  </w:style>
  <w:style w:type="paragraph" w:customStyle="1" w:styleId="43DC6B08B5674BCBB72A8929FD8685268">
    <w:name w:val="43DC6B08B5674BCBB72A8929FD8685268"/>
    <w:rsid w:val="00344D61"/>
    <w:pPr>
      <w:spacing w:after="200" w:line="276" w:lineRule="auto"/>
    </w:pPr>
    <w:rPr>
      <w:rFonts w:ascii="Calibri" w:hAnsi="Calibri"/>
      <w:lang w:val="en-US" w:eastAsia="en-US"/>
    </w:rPr>
  </w:style>
  <w:style w:type="paragraph" w:customStyle="1" w:styleId="38152C0B999C4C97B8C861FBFA31C52F8">
    <w:name w:val="38152C0B999C4C97B8C861FBFA31C52F8"/>
    <w:rsid w:val="00344D61"/>
    <w:pPr>
      <w:spacing w:after="200" w:line="276" w:lineRule="auto"/>
    </w:pPr>
    <w:rPr>
      <w:rFonts w:ascii="Calibri" w:hAnsi="Calibri"/>
      <w:lang w:val="en-US" w:eastAsia="en-US"/>
    </w:rPr>
  </w:style>
  <w:style w:type="paragraph" w:customStyle="1" w:styleId="EB7336C7DA814917B307A19174597B318">
    <w:name w:val="EB7336C7DA814917B307A19174597B318"/>
    <w:rsid w:val="00344D61"/>
    <w:pPr>
      <w:spacing w:after="200" w:line="276" w:lineRule="auto"/>
    </w:pPr>
    <w:rPr>
      <w:rFonts w:ascii="Calibri" w:hAnsi="Calibri"/>
      <w:lang w:val="en-US" w:eastAsia="en-US"/>
    </w:rPr>
  </w:style>
  <w:style w:type="paragraph" w:customStyle="1" w:styleId="A940FBD95E6447B9A9B70D79536AB4AA8">
    <w:name w:val="A940FBD95E6447B9A9B70D79536AB4AA8"/>
    <w:rsid w:val="00344D61"/>
    <w:pPr>
      <w:spacing w:after="200" w:line="276" w:lineRule="auto"/>
    </w:pPr>
    <w:rPr>
      <w:rFonts w:ascii="Calibri" w:hAnsi="Calibri"/>
      <w:lang w:val="en-US" w:eastAsia="en-US"/>
    </w:rPr>
  </w:style>
  <w:style w:type="paragraph" w:customStyle="1" w:styleId="361754CFAAFF4494A104437EB1134A238">
    <w:name w:val="361754CFAAFF4494A104437EB1134A238"/>
    <w:rsid w:val="00344D61"/>
    <w:pPr>
      <w:spacing w:after="200" w:line="276" w:lineRule="auto"/>
    </w:pPr>
    <w:rPr>
      <w:rFonts w:ascii="Calibri" w:hAnsi="Calibri"/>
      <w:lang w:val="en-US" w:eastAsia="en-US"/>
    </w:rPr>
  </w:style>
  <w:style w:type="paragraph" w:customStyle="1" w:styleId="1F14CB80EF924DB588E71A16D493BCF28">
    <w:name w:val="1F14CB80EF924DB588E71A16D493BCF28"/>
    <w:rsid w:val="00344D61"/>
    <w:pPr>
      <w:spacing w:after="200" w:line="276" w:lineRule="auto"/>
    </w:pPr>
    <w:rPr>
      <w:rFonts w:ascii="Calibri" w:hAnsi="Calibri"/>
      <w:lang w:val="en-US" w:eastAsia="en-US"/>
    </w:rPr>
  </w:style>
  <w:style w:type="paragraph" w:customStyle="1" w:styleId="9FD49669E4FF48EAB141BD63EC98B9E77">
    <w:name w:val="9FD49669E4FF48EAB141BD63EC98B9E77"/>
    <w:rsid w:val="00344D61"/>
    <w:pPr>
      <w:spacing w:after="200" w:line="276" w:lineRule="auto"/>
    </w:pPr>
    <w:rPr>
      <w:rFonts w:ascii="Calibri" w:hAnsi="Calibri"/>
      <w:lang w:val="en-US" w:eastAsia="en-US"/>
    </w:rPr>
  </w:style>
  <w:style w:type="paragraph" w:customStyle="1" w:styleId="7E12EAA674814E3A9F688E4DB1729F557">
    <w:name w:val="7E12EAA674814E3A9F688E4DB1729F557"/>
    <w:rsid w:val="00344D61"/>
    <w:pPr>
      <w:spacing w:after="200" w:line="276" w:lineRule="auto"/>
    </w:pPr>
    <w:rPr>
      <w:rFonts w:ascii="Calibri" w:hAnsi="Calibri"/>
      <w:lang w:val="en-US" w:eastAsia="en-US"/>
    </w:rPr>
  </w:style>
  <w:style w:type="paragraph" w:customStyle="1" w:styleId="F9F0AD3C7A194E3BA7AE8E1259F3380A7">
    <w:name w:val="F9F0AD3C7A194E3BA7AE8E1259F3380A7"/>
    <w:rsid w:val="00344D61"/>
    <w:pPr>
      <w:spacing w:after="200" w:line="276" w:lineRule="auto"/>
    </w:pPr>
    <w:rPr>
      <w:rFonts w:ascii="Calibri" w:hAnsi="Calibri"/>
      <w:lang w:val="en-US" w:eastAsia="en-US"/>
    </w:rPr>
  </w:style>
  <w:style w:type="paragraph" w:customStyle="1" w:styleId="39DDDEE24ACD43F5A67B15FD08D130E17">
    <w:name w:val="39DDDEE24ACD43F5A67B15FD08D130E17"/>
    <w:rsid w:val="00344D61"/>
    <w:pPr>
      <w:spacing w:after="200" w:line="276" w:lineRule="auto"/>
    </w:pPr>
    <w:rPr>
      <w:rFonts w:ascii="Calibri" w:hAnsi="Calibri"/>
      <w:lang w:val="en-US" w:eastAsia="en-US"/>
    </w:rPr>
  </w:style>
  <w:style w:type="paragraph" w:customStyle="1" w:styleId="D238B01B47614812BB8687AB6C15B5E07">
    <w:name w:val="D238B01B47614812BB8687AB6C15B5E07"/>
    <w:rsid w:val="00344D61"/>
    <w:pPr>
      <w:spacing w:after="200" w:line="276" w:lineRule="auto"/>
    </w:pPr>
    <w:rPr>
      <w:rFonts w:ascii="Calibri" w:hAnsi="Calibri"/>
      <w:lang w:val="en-US" w:eastAsia="en-US"/>
    </w:rPr>
  </w:style>
  <w:style w:type="paragraph" w:customStyle="1" w:styleId="7693989BE80C47B99E0C6C499039FC507">
    <w:name w:val="7693989BE80C47B99E0C6C499039FC507"/>
    <w:rsid w:val="00344D61"/>
    <w:pPr>
      <w:spacing w:after="200" w:line="276" w:lineRule="auto"/>
    </w:pPr>
    <w:rPr>
      <w:rFonts w:ascii="Calibri" w:hAnsi="Calibri"/>
      <w:lang w:val="en-US" w:eastAsia="en-US"/>
    </w:rPr>
  </w:style>
  <w:style w:type="paragraph" w:customStyle="1" w:styleId="3CE1FBBCBFDC4D678422C54BC1916D7D7">
    <w:name w:val="3CE1FBBCBFDC4D678422C54BC1916D7D7"/>
    <w:rsid w:val="00344D61"/>
    <w:pPr>
      <w:spacing w:after="200" w:line="276" w:lineRule="auto"/>
    </w:pPr>
    <w:rPr>
      <w:rFonts w:ascii="Calibri" w:hAnsi="Calibri"/>
      <w:lang w:val="en-US" w:eastAsia="en-US"/>
    </w:rPr>
  </w:style>
  <w:style w:type="paragraph" w:customStyle="1" w:styleId="84501644653F4D029A4054FB9C6A88E57">
    <w:name w:val="84501644653F4D029A4054FB9C6A88E57"/>
    <w:rsid w:val="00344D61"/>
    <w:pPr>
      <w:spacing w:after="200" w:line="276" w:lineRule="auto"/>
    </w:pPr>
    <w:rPr>
      <w:rFonts w:ascii="Calibri" w:hAnsi="Calibri"/>
      <w:lang w:val="en-US" w:eastAsia="en-US"/>
    </w:rPr>
  </w:style>
  <w:style w:type="paragraph" w:customStyle="1" w:styleId="4E40DDD318484314AE6C8B5597E6F7277">
    <w:name w:val="4E40DDD318484314AE6C8B5597E6F7277"/>
    <w:rsid w:val="00344D61"/>
    <w:pPr>
      <w:spacing w:after="200" w:line="276" w:lineRule="auto"/>
    </w:pPr>
    <w:rPr>
      <w:rFonts w:ascii="Calibri" w:hAnsi="Calibri"/>
      <w:lang w:val="en-US" w:eastAsia="en-US"/>
    </w:rPr>
  </w:style>
  <w:style w:type="paragraph" w:customStyle="1" w:styleId="F30277627628433783CF84C6C03CAD047">
    <w:name w:val="F30277627628433783CF84C6C03CAD047"/>
    <w:rsid w:val="00344D61"/>
    <w:pPr>
      <w:spacing w:after="200" w:line="276" w:lineRule="auto"/>
    </w:pPr>
    <w:rPr>
      <w:rFonts w:ascii="Calibri" w:hAnsi="Calibri"/>
      <w:lang w:val="en-US" w:eastAsia="en-US"/>
    </w:rPr>
  </w:style>
  <w:style w:type="paragraph" w:customStyle="1" w:styleId="7255A3D73D024647BBE3FEFC0E4F53DA7">
    <w:name w:val="7255A3D73D024647BBE3FEFC0E4F53DA7"/>
    <w:rsid w:val="00344D61"/>
    <w:pPr>
      <w:spacing w:after="200" w:line="276" w:lineRule="auto"/>
    </w:pPr>
    <w:rPr>
      <w:rFonts w:ascii="Calibri" w:hAnsi="Calibri"/>
      <w:lang w:val="en-US" w:eastAsia="en-US"/>
    </w:rPr>
  </w:style>
  <w:style w:type="paragraph" w:customStyle="1" w:styleId="EE72A6B7145548BC9FCA25E56CF0BE077">
    <w:name w:val="EE72A6B7145548BC9FCA25E56CF0BE077"/>
    <w:rsid w:val="00344D61"/>
    <w:pPr>
      <w:spacing w:after="200" w:line="276" w:lineRule="auto"/>
    </w:pPr>
    <w:rPr>
      <w:rFonts w:ascii="Calibri" w:hAnsi="Calibri"/>
      <w:lang w:val="en-US" w:eastAsia="en-US"/>
    </w:rPr>
  </w:style>
  <w:style w:type="paragraph" w:customStyle="1" w:styleId="3C9642DA29D8487399D6FF704C8953F87">
    <w:name w:val="3C9642DA29D8487399D6FF704C8953F87"/>
    <w:rsid w:val="00344D61"/>
    <w:pPr>
      <w:spacing w:after="200" w:line="276" w:lineRule="auto"/>
    </w:pPr>
    <w:rPr>
      <w:rFonts w:ascii="Calibri" w:hAnsi="Calibri"/>
      <w:lang w:val="en-US" w:eastAsia="en-US"/>
    </w:rPr>
  </w:style>
  <w:style w:type="paragraph" w:customStyle="1" w:styleId="3A8511A443DB4254B1B1DA6E57FDC10E7">
    <w:name w:val="3A8511A443DB4254B1B1DA6E57FDC10E7"/>
    <w:rsid w:val="00344D61"/>
    <w:pPr>
      <w:spacing w:after="200" w:line="276" w:lineRule="auto"/>
    </w:pPr>
    <w:rPr>
      <w:rFonts w:ascii="Calibri" w:hAnsi="Calibri"/>
      <w:lang w:val="en-US" w:eastAsia="en-US"/>
    </w:rPr>
  </w:style>
  <w:style w:type="paragraph" w:customStyle="1" w:styleId="210AB80E01854F0B98053C880670E6337">
    <w:name w:val="210AB80E01854F0B98053C880670E6337"/>
    <w:rsid w:val="00344D61"/>
    <w:pPr>
      <w:spacing w:after="200" w:line="276" w:lineRule="auto"/>
    </w:pPr>
    <w:rPr>
      <w:rFonts w:ascii="Calibri" w:hAnsi="Calibri"/>
      <w:lang w:val="en-US" w:eastAsia="en-US"/>
    </w:rPr>
  </w:style>
  <w:style w:type="paragraph" w:customStyle="1" w:styleId="32DA87832C9D4F84B959D9BE3B4AE2C97">
    <w:name w:val="32DA87832C9D4F84B959D9BE3B4AE2C97"/>
    <w:rsid w:val="00344D61"/>
    <w:pPr>
      <w:spacing w:after="200" w:line="276" w:lineRule="auto"/>
    </w:pPr>
    <w:rPr>
      <w:rFonts w:ascii="Calibri" w:hAnsi="Calibri"/>
      <w:lang w:val="en-US" w:eastAsia="en-US"/>
    </w:rPr>
  </w:style>
  <w:style w:type="paragraph" w:customStyle="1" w:styleId="E01BC8DFFAA24A02936F087282D128D97">
    <w:name w:val="E01BC8DFFAA24A02936F087282D128D97"/>
    <w:rsid w:val="00344D61"/>
    <w:pPr>
      <w:spacing w:after="200" w:line="276" w:lineRule="auto"/>
    </w:pPr>
    <w:rPr>
      <w:rFonts w:ascii="Calibri" w:hAnsi="Calibri"/>
      <w:lang w:val="en-US" w:eastAsia="en-US"/>
    </w:rPr>
  </w:style>
  <w:style w:type="paragraph" w:customStyle="1" w:styleId="300FBE5241744E3D907658CA35FCB0447">
    <w:name w:val="300FBE5241744E3D907658CA35FCB0447"/>
    <w:rsid w:val="00344D61"/>
    <w:pPr>
      <w:spacing w:after="200" w:line="276" w:lineRule="auto"/>
    </w:pPr>
    <w:rPr>
      <w:rFonts w:ascii="Calibri" w:hAnsi="Calibri"/>
      <w:lang w:val="en-US" w:eastAsia="en-US"/>
    </w:rPr>
  </w:style>
  <w:style w:type="paragraph" w:customStyle="1" w:styleId="AB9A8FFE45E849A28807555EF0F4E87A7">
    <w:name w:val="AB9A8FFE45E849A28807555EF0F4E87A7"/>
    <w:rsid w:val="00344D61"/>
    <w:pPr>
      <w:spacing w:after="200" w:line="276" w:lineRule="auto"/>
    </w:pPr>
    <w:rPr>
      <w:rFonts w:ascii="Calibri" w:hAnsi="Calibri"/>
      <w:lang w:val="en-US" w:eastAsia="en-US"/>
    </w:rPr>
  </w:style>
  <w:style w:type="paragraph" w:customStyle="1" w:styleId="1FAC8213149F44B29355A48F2DBD70367">
    <w:name w:val="1FAC8213149F44B29355A48F2DBD70367"/>
    <w:rsid w:val="00344D61"/>
    <w:pPr>
      <w:spacing w:after="200" w:line="276" w:lineRule="auto"/>
    </w:pPr>
    <w:rPr>
      <w:rFonts w:ascii="Calibri" w:hAnsi="Calibri"/>
      <w:lang w:val="en-US" w:eastAsia="en-US"/>
    </w:rPr>
  </w:style>
  <w:style w:type="paragraph" w:customStyle="1" w:styleId="140AD16B02D64D1E928293F4222AEAAE7">
    <w:name w:val="140AD16B02D64D1E928293F4222AEAAE7"/>
    <w:rsid w:val="00344D61"/>
    <w:pPr>
      <w:spacing w:after="200" w:line="276" w:lineRule="auto"/>
    </w:pPr>
    <w:rPr>
      <w:rFonts w:ascii="Calibri" w:hAnsi="Calibri"/>
      <w:lang w:val="en-US" w:eastAsia="en-US"/>
    </w:rPr>
  </w:style>
  <w:style w:type="paragraph" w:customStyle="1" w:styleId="8D0B5993ED2541F7A46ED17A21FC9DD17">
    <w:name w:val="8D0B5993ED2541F7A46ED17A21FC9DD17"/>
    <w:rsid w:val="00344D61"/>
    <w:pPr>
      <w:spacing w:after="200" w:line="276" w:lineRule="auto"/>
    </w:pPr>
    <w:rPr>
      <w:rFonts w:ascii="Calibri" w:hAnsi="Calibri"/>
      <w:lang w:val="en-US" w:eastAsia="en-US"/>
    </w:rPr>
  </w:style>
  <w:style w:type="paragraph" w:customStyle="1" w:styleId="85435D6780594AAA9C8C45F5CB15B9467">
    <w:name w:val="85435D6780594AAA9C8C45F5CB15B9467"/>
    <w:rsid w:val="00344D61"/>
    <w:pPr>
      <w:spacing w:after="200" w:line="276" w:lineRule="auto"/>
    </w:pPr>
    <w:rPr>
      <w:rFonts w:ascii="Calibri" w:hAnsi="Calibri"/>
      <w:lang w:val="en-US" w:eastAsia="en-US"/>
    </w:rPr>
  </w:style>
  <w:style w:type="paragraph" w:customStyle="1" w:styleId="A99FCD031DEA495CAECF52141C4E6FFE7">
    <w:name w:val="A99FCD031DEA495CAECF52141C4E6FFE7"/>
    <w:rsid w:val="00344D61"/>
    <w:pPr>
      <w:spacing w:after="200" w:line="276" w:lineRule="auto"/>
    </w:pPr>
    <w:rPr>
      <w:rFonts w:ascii="Calibri" w:hAnsi="Calibri"/>
      <w:lang w:val="en-US" w:eastAsia="en-US"/>
    </w:rPr>
  </w:style>
  <w:style w:type="paragraph" w:customStyle="1" w:styleId="81C410750DF24FAEACCD956917F7E35F7">
    <w:name w:val="81C410750DF24FAEACCD956917F7E35F7"/>
    <w:rsid w:val="00344D61"/>
    <w:pPr>
      <w:spacing w:after="200" w:line="276" w:lineRule="auto"/>
    </w:pPr>
    <w:rPr>
      <w:rFonts w:ascii="Calibri" w:hAnsi="Calibri"/>
      <w:lang w:val="en-US" w:eastAsia="en-US"/>
    </w:rPr>
  </w:style>
  <w:style w:type="paragraph" w:customStyle="1" w:styleId="3EBAAA6BEF6A4B04BE6DFB6D684F53A67">
    <w:name w:val="3EBAAA6BEF6A4B04BE6DFB6D684F53A67"/>
    <w:rsid w:val="00344D61"/>
    <w:pPr>
      <w:spacing w:after="200" w:line="276" w:lineRule="auto"/>
    </w:pPr>
    <w:rPr>
      <w:rFonts w:ascii="Calibri" w:hAnsi="Calibri"/>
      <w:lang w:val="en-US" w:eastAsia="en-US"/>
    </w:rPr>
  </w:style>
  <w:style w:type="paragraph" w:customStyle="1" w:styleId="C30F8A4F64B44511BC45DC85137A0C377">
    <w:name w:val="C30F8A4F64B44511BC45DC85137A0C377"/>
    <w:rsid w:val="00344D61"/>
    <w:pPr>
      <w:spacing w:after="200" w:line="276" w:lineRule="auto"/>
    </w:pPr>
    <w:rPr>
      <w:rFonts w:ascii="Calibri" w:hAnsi="Calibri"/>
      <w:lang w:val="en-US" w:eastAsia="en-US"/>
    </w:rPr>
  </w:style>
  <w:style w:type="paragraph" w:customStyle="1" w:styleId="368006AE815D4F3CB42CF10CAA7376837">
    <w:name w:val="368006AE815D4F3CB42CF10CAA7376837"/>
    <w:rsid w:val="00344D61"/>
    <w:pPr>
      <w:spacing w:after="200" w:line="276" w:lineRule="auto"/>
    </w:pPr>
    <w:rPr>
      <w:rFonts w:ascii="Calibri" w:hAnsi="Calibri"/>
      <w:lang w:val="en-US" w:eastAsia="en-US"/>
    </w:rPr>
  </w:style>
  <w:style w:type="paragraph" w:customStyle="1" w:styleId="635D316A9CA74B6580C3FEDFE3F06E967">
    <w:name w:val="635D316A9CA74B6580C3FEDFE3F06E967"/>
    <w:rsid w:val="00344D61"/>
    <w:pPr>
      <w:spacing w:after="200" w:line="276" w:lineRule="auto"/>
    </w:pPr>
    <w:rPr>
      <w:rFonts w:ascii="Calibri" w:hAnsi="Calibri"/>
      <w:lang w:val="en-US" w:eastAsia="en-US"/>
    </w:rPr>
  </w:style>
  <w:style w:type="paragraph" w:customStyle="1" w:styleId="698D176E7BBE491E9F57FA73B90F56497">
    <w:name w:val="698D176E7BBE491E9F57FA73B90F56497"/>
    <w:rsid w:val="00344D61"/>
    <w:pPr>
      <w:spacing w:after="200" w:line="276" w:lineRule="auto"/>
    </w:pPr>
    <w:rPr>
      <w:rFonts w:ascii="Calibri" w:hAnsi="Calibri"/>
      <w:lang w:val="en-US" w:eastAsia="en-US"/>
    </w:rPr>
  </w:style>
  <w:style w:type="paragraph" w:customStyle="1" w:styleId="BE7E1807CD37437A8FE4D1B68E1E3D527">
    <w:name w:val="BE7E1807CD37437A8FE4D1B68E1E3D527"/>
    <w:rsid w:val="00344D61"/>
    <w:pPr>
      <w:spacing w:after="200" w:line="276" w:lineRule="auto"/>
    </w:pPr>
    <w:rPr>
      <w:rFonts w:ascii="Calibri" w:hAnsi="Calibri"/>
      <w:lang w:val="en-US" w:eastAsia="en-US"/>
    </w:rPr>
  </w:style>
  <w:style w:type="paragraph" w:customStyle="1" w:styleId="DF4B47ACE1524D17A101F185AD9CB14D7">
    <w:name w:val="DF4B47ACE1524D17A101F185AD9CB14D7"/>
    <w:rsid w:val="00344D61"/>
    <w:pPr>
      <w:spacing w:after="200" w:line="276" w:lineRule="auto"/>
    </w:pPr>
    <w:rPr>
      <w:rFonts w:ascii="Calibri" w:hAnsi="Calibri"/>
      <w:lang w:val="en-US" w:eastAsia="en-US"/>
    </w:rPr>
  </w:style>
  <w:style w:type="paragraph" w:customStyle="1" w:styleId="0E4ECCF6074844E9989567C151E361C67">
    <w:name w:val="0E4ECCF6074844E9989567C151E361C67"/>
    <w:rsid w:val="00344D61"/>
    <w:pPr>
      <w:spacing w:after="200" w:line="276" w:lineRule="auto"/>
    </w:pPr>
    <w:rPr>
      <w:rFonts w:ascii="Calibri" w:hAnsi="Calibri"/>
      <w:lang w:val="en-US" w:eastAsia="en-US"/>
    </w:rPr>
  </w:style>
  <w:style w:type="paragraph" w:customStyle="1" w:styleId="1F82DC7C7B5B4A73A4DF8D566B0B2D597">
    <w:name w:val="1F82DC7C7B5B4A73A4DF8D566B0B2D597"/>
    <w:rsid w:val="00344D61"/>
    <w:pPr>
      <w:spacing w:after="200" w:line="276" w:lineRule="auto"/>
    </w:pPr>
    <w:rPr>
      <w:rFonts w:ascii="Calibri" w:hAnsi="Calibri"/>
      <w:lang w:val="en-US" w:eastAsia="en-US"/>
    </w:rPr>
  </w:style>
  <w:style w:type="paragraph" w:customStyle="1" w:styleId="5530DF27B2E84BBABBECD0D0E387CE657">
    <w:name w:val="5530DF27B2E84BBABBECD0D0E387CE657"/>
    <w:rsid w:val="00344D61"/>
    <w:pPr>
      <w:spacing w:after="200" w:line="276" w:lineRule="auto"/>
    </w:pPr>
    <w:rPr>
      <w:rFonts w:ascii="Calibri" w:hAnsi="Calibri"/>
      <w:lang w:val="en-US" w:eastAsia="en-US"/>
    </w:rPr>
  </w:style>
  <w:style w:type="paragraph" w:customStyle="1" w:styleId="7944A291CDFD40259DBE7D0F0060CB2D7">
    <w:name w:val="7944A291CDFD40259DBE7D0F0060CB2D7"/>
    <w:rsid w:val="00344D61"/>
    <w:pPr>
      <w:spacing w:after="200" w:line="276" w:lineRule="auto"/>
    </w:pPr>
    <w:rPr>
      <w:rFonts w:ascii="Calibri" w:hAnsi="Calibri"/>
      <w:lang w:val="en-US" w:eastAsia="en-US"/>
    </w:rPr>
  </w:style>
  <w:style w:type="paragraph" w:customStyle="1" w:styleId="5D516FAB36DC4D42B934E02F1F0A978D7">
    <w:name w:val="5D516FAB36DC4D42B934E02F1F0A978D7"/>
    <w:rsid w:val="00344D61"/>
    <w:pPr>
      <w:spacing w:after="200" w:line="276" w:lineRule="auto"/>
    </w:pPr>
    <w:rPr>
      <w:rFonts w:ascii="Calibri" w:hAnsi="Calibri"/>
      <w:lang w:val="en-US" w:eastAsia="en-US"/>
    </w:rPr>
  </w:style>
  <w:style w:type="paragraph" w:customStyle="1" w:styleId="BB7B61FA2D7847C386F0B840FDB464717">
    <w:name w:val="BB7B61FA2D7847C386F0B840FDB464717"/>
    <w:rsid w:val="00344D61"/>
    <w:pPr>
      <w:spacing w:after="200" w:line="276" w:lineRule="auto"/>
    </w:pPr>
    <w:rPr>
      <w:rFonts w:ascii="Calibri" w:hAnsi="Calibri"/>
      <w:lang w:val="en-US" w:eastAsia="en-US"/>
    </w:rPr>
  </w:style>
  <w:style w:type="paragraph" w:customStyle="1" w:styleId="C839749554684083AD6BEE5856AE51427">
    <w:name w:val="C839749554684083AD6BEE5856AE51427"/>
    <w:rsid w:val="00344D61"/>
    <w:pPr>
      <w:spacing w:after="200" w:line="276" w:lineRule="auto"/>
    </w:pPr>
    <w:rPr>
      <w:rFonts w:ascii="Calibri" w:hAnsi="Calibri"/>
      <w:lang w:val="en-US" w:eastAsia="en-US"/>
    </w:rPr>
  </w:style>
  <w:style w:type="paragraph" w:customStyle="1" w:styleId="001A91731ED04FD69BCD0259FCC8EBF47">
    <w:name w:val="001A91731ED04FD69BCD0259FCC8EBF47"/>
    <w:rsid w:val="00344D61"/>
    <w:pPr>
      <w:spacing w:after="200" w:line="276" w:lineRule="auto"/>
    </w:pPr>
    <w:rPr>
      <w:rFonts w:ascii="Calibri" w:hAnsi="Calibri"/>
      <w:lang w:val="en-US" w:eastAsia="en-US"/>
    </w:rPr>
  </w:style>
  <w:style w:type="paragraph" w:customStyle="1" w:styleId="5A817FE4A6C94A82BD6BD53AA3E2609D7">
    <w:name w:val="5A817FE4A6C94A82BD6BD53AA3E2609D7"/>
    <w:rsid w:val="00344D61"/>
    <w:pPr>
      <w:spacing w:after="200" w:line="276" w:lineRule="auto"/>
    </w:pPr>
    <w:rPr>
      <w:rFonts w:ascii="Calibri" w:hAnsi="Calibri"/>
      <w:lang w:val="en-US" w:eastAsia="en-US"/>
    </w:rPr>
  </w:style>
  <w:style w:type="paragraph" w:customStyle="1" w:styleId="38EFFE9974414F4FB8D7FE3CF212034E7">
    <w:name w:val="38EFFE9974414F4FB8D7FE3CF212034E7"/>
    <w:rsid w:val="00344D61"/>
    <w:pPr>
      <w:spacing w:after="200" w:line="276" w:lineRule="auto"/>
    </w:pPr>
    <w:rPr>
      <w:rFonts w:ascii="Calibri" w:hAnsi="Calibri"/>
      <w:lang w:val="en-US" w:eastAsia="en-US"/>
    </w:rPr>
  </w:style>
  <w:style w:type="paragraph" w:customStyle="1" w:styleId="BE78EBEFC5544282B75944A8916CDD117">
    <w:name w:val="BE78EBEFC5544282B75944A8916CDD117"/>
    <w:rsid w:val="00344D61"/>
    <w:pPr>
      <w:spacing w:after="200" w:line="276" w:lineRule="auto"/>
    </w:pPr>
    <w:rPr>
      <w:rFonts w:ascii="Calibri" w:hAnsi="Calibri"/>
      <w:lang w:val="en-US" w:eastAsia="en-US"/>
    </w:rPr>
  </w:style>
  <w:style w:type="paragraph" w:customStyle="1" w:styleId="2110CF8CAAF94A18953F60CAFE2541C17">
    <w:name w:val="2110CF8CAAF94A18953F60CAFE2541C17"/>
    <w:rsid w:val="00344D61"/>
    <w:pPr>
      <w:spacing w:after="200" w:line="276" w:lineRule="auto"/>
    </w:pPr>
    <w:rPr>
      <w:rFonts w:ascii="Calibri" w:hAnsi="Calibri"/>
      <w:lang w:val="en-US" w:eastAsia="en-US"/>
    </w:rPr>
  </w:style>
  <w:style w:type="paragraph" w:customStyle="1" w:styleId="7C6F932D3AD1405A83B5E55AE997E7C77">
    <w:name w:val="7C6F932D3AD1405A83B5E55AE997E7C77"/>
    <w:rsid w:val="00344D61"/>
    <w:pPr>
      <w:spacing w:after="200" w:line="276" w:lineRule="auto"/>
    </w:pPr>
    <w:rPr>
      <w:rFonts w:ascii="Calibri" w:hAnsi="Calibri"/>
      <w:lang w:val="en-US" w:eastAsia="en-US"/>
    </w:rPr>
  </w:style>
  <w:style w:type="paragraph" w:customStyle="1" w:styleId="9E16FADD7296469894094E6C482874C67">
    <w:name w:val="9E16FADD7296469894094E6C482874C67"/>
    <w:rsid w:val="00344D61"/>
    <w:pPr>
      <w:spacing w:after="200" w:line="276" w:lineRule="auto"/>
    </w:pPr>
    <w:rPr>
      <w:rFonts w:ascii="Calibri" w:hAnsi="Calibri"/>
      <w:lang w:val="en-US" w:eastAsia="en-US"/>
    </w:rPr>
  </w:style>
  <w:style w:type="paragraph" w:customStyle="1" w:styleId="63AF0F5EDEC14689A944DD2538A09D677">
    <w:name w:val="63AF0F5EDEC14689A944DD2538A09D677"/>
    <w:rsid w:val="00344D61"/>
    <w:pPr>
      <w:spacing w:after="200" w:line="276" w:lineRule="auto"/>
    </w:pPr>
    <w:rPr>
      <w:rFonts w:ascii="Calibri" w:hAnsi="Calibri"/>
      <w:lang w:val="en-US" w:eastAsia="en-US"/>
    </w:rPr>
  </w:style>
  <w:style w:type="paragraph" w:customStyle="1" w:styleId="54C9506006604363B5A0CD13B230A9267">
    <w:name w:val="54C9506006604363B5A0CD13B230A9267"/>
    <w:rsid w:val="00344D61"/>
    <w:pPr>
      <w:spacing w:after="200" w:line="276" w:lineRule="auto"/>
    </w:pPr>
    <w:rPr>
      <w:rFonts w:ascii="Calibri" w:hAnsi="Calibri"/>
      <w:lang w:val="en-US" w:eastAsia="en-US"/>
    </w:rPr>
  </w:style>
  <w:style w:type="paragraph" w:customStyle="1" w:styleId="CB220EAB44FF4CDA8622FF175E901A007">
    <w:name w:val="CB220EAB44FF4CDA8622FF175E901A007"/>
    <w:rsid w:val="00344D61"/>
    <w:pPr>
      <w:spacing w:after="200" w:line="276" w:lineRule="auto"/>
    </w:pPr>
    <w:rPr>
      <w:rFonts w:ascii="Calibri" w:hAnsi="Calibri"/>
      <w:lang w:val="en-US" w:eastAsia="en-US"/>
    </w:rPr>
  </w:style>
  <w:style w:type="paragraph" w:customStyle="1" w:styleId="479776D977FB4443A812CEC9A7B202717">
    <w:name w:val="479776D977FB4443A812CEC9A7B202717"/>
    <w:rsid w:val="00344D61"/>
    <w:pPr>
      <w:spacing w:after="200" w:line="276" w:lineRule="auto"/>
    </w:pPr>
    <w:rPr>
      <w:rFonts w:ascii="Calibri" w:hAnsi="Calibri"/>
      <w:lang w:val="en-US" w:eastAsia="en-US"/>
    </w:rPr>
  </w:style>
  <w:style w:type="paragraph" w:customStyle="1" w:styleId="155B4E778BFA43AD8B4EDDC0983879747">
    <w:name w:val="155B4E778BFA43AD8B4EDDC0983879747"/>
    <w:rsid w:val="00344D61"/>
    <w:pPr>
      <w:spacing w:after="200" w:line="276" w:lineRule="auto"/>
    </w:pPr>
    <w:rPr>
      <w:rFonts w:ascii="Calibri" w:hAnsi="Calibri"/>
      <w:lang w:val="en-US" w:eastAsia="en-US"/>
    </w:rPr>
  </w:style>
  <w:style w:type="paragraph" w:customStyle="1" w:styleId="6A0342BF7334454E9BB59818233A34DB7">
    <w:name w:val="6A0342BF7334454E9BB59818233A34DB7"/>
    <w:rsid w:val="00344D61"/>
    <w:pPr>
      <w:spacing w:after="200" w:line="276" w:lineRule="auto"/>
    </w:pPr>
    <w:rPr>
      <w:rFonts w:ascii="Calibri" w:hAnsi="Calibri"/>
      <w:lang w:val="en-US" w:eastAsia="en-US"/>
    </w:rPr>
  </w:style>
  <w:style w:type="paragraph" w:customStyle="1" w:styleId="1621FA2E00924CAFB86B39BA53CDC6317">
    <w:name w:val="1621FA2E00924CAFB86B39BA53CDC6317"/>
    <w:rsid w:val="00344D61"/>
    <w:pPr>
      <w:spacing w:after="200" w:line="276" w:lineRule="auto"/>
    </w:pPr>
    <w:rPr>
      <w:rFonts w:ascii="Calibri" w:hAnsi="Calibri"/>
      <w:lang w:val="en-US" w:eastAsia="en-US"/>
    </w:rPr>
  </w:style>
  <w:style w:type="paragraph" w:customStyle="1" w:styleId="1EF05F2200DC468EAC4D8942C20A0F966">
    <w:name w:val="1EF05F2200DC468EAC4D8942C20A0F966"/>
    <w:rsid w:val="00344D61"/>
    <w:pPr>
      <w:spacing w:after="200" w:line="276" w:lineRule="auto"/>
    </w:pPr>
    <w:rPr>
      <w:rFonts w:ascii="Calibri" w:hAnsi="Calibri"/>
      <w:lang w:val="en-US" w:eastAsia="en-US"/>
    </w:rPr>
  </w:style>
  <w:style w:type="paragraph" w:customStyle="1" w:styleId="87D0C054EDE54FA4877C160A2CB6ADEC6">
    <w:name w:val="87D0C054EDE54FA4877C160A2CB6ADEC6"/>
    <w:rsid w:val="00344D61"/>
    <w:pPr>
      <w:spacing w:after="200" w:line="276" w:lineRule="auto"/>
    </w:pPr>
    <w:rPr>
      <w:rFonts w:ascii="Calibri" w:hAnsi="Calibri"/>
      <w:lang w:val="en-US" w:eastAsia="en-US"/>
    </w:rPr>
  </w:style>
  <w:style w:type="paragraph" w:customStyle="1" w:styleId="EA7551F492C94E5F88E8B0EFEB813F486">
    <w:name w:val="EA7551F492C94E5F88E8B0EFEB813F486"/>
    <w:rsid w:val="00344D61"/>
    <w:pPr>
      <w:spacing w:after="200" w:line="276" w:lineRule="auto"/>
    </w:pPr>
    <w:rPr>
      <w:rFonts w:ascii="Calibri" w:hAnsi="Calibri"/>
      <w:lang w:val="en-US" w:eastAsia="en-US"/>
    </w:rPr>
  </w:style>
  <w:style w:type="paragraph" w:customStyle="1" w:styleId="1FC10885FBA44E609F6884974377F5116">
    <w:name w:val="1FC10885FBA44E609F6884974377F5116"/>
    <w:rsid w:val="00344D61"/>
    <w:pPr>
      <w:spacing w:after="200" w:line="276" w:lineRule="auto"/>
    </w:pPr>
    <w:rPr>
      <w:rFonts w:ascii="Calibri" w:hAnsi="Calibri"/>
      <w:lang w:val="en-US" w:eastAsia="en-US"/>
    </w:rPr>
  </w:style>
  <w:style w:type="paragraph" w:customStyle="1" w:styleId="0055AF19B685421DAFB34C78F05450D86">
    <w:name w:val="0055AF19B685421DAFB34C78F05450D86"/>
    <w:rsid w:val="00344D61"/>
    <w:pPr>
      <w:spacing w:after="200" w:line="276" w:lineRule="auto"/>
    </w:pPr>
    <w:rPr>
      <w:rFonts w:ascii="Calibri" w:hAnsi="Calibri"/>
      <w:lang w:val="en-US" w:eastAsia="en-US"/>
    </w:rPr>
  </w:style>
  <w:style w:type="paragraph" w:customStyle="1" w:styleId="DC2AD3D42DBD4500ACA33F0D24A04BD36">
    <w:name w:val="DC2AD3D42DBD4500ACA33F0D24A04BD36"/>
    <w:rsid w:val="00344D61"/>
    <w:pPr>
      <w:spacing w:after="200" w:line="276" w:lineRule="auto"/>
    </w:pPr>
    <w:rPr>
      <w:rFonts w:ascii="Calibri" w:hAnsi="Calibri"/>
      <w:lang w:val="en-US" w:eastAsia="en-US"/>
    </w:rPr>
  </w:style>
  <w:style w:type="paragraph" w:customStyle="1" w:styleId="ECB6294850334340ADD93E0634C7A5B36">
    <w:name w:val="ECB6294850334340ADD93E0634C7A5B36"/>
    <w:rsid w:val="00344D61"/>
    <w:pPr>
      <w:spacing w:after="200" w:line="276" w:lineRule="auto"/>
    </w:pPr>
    <w:rPr>
      <w:rFonts w:ascii="Calibri" w:hAnsi="Calibri"/>
      <w:lang w:val="en-US" w:eastAsia="en-US"/>
    </w:rPr>
  </w:style>
  <w:style w:type="paragraph" w:customStyle="1" w:styleId="79BC63AA29DA4E1FAF5DCDB289A01CFF6">
    <w:name w:val="79BC63AA29DA4E1FAF5DCDB289A01CFF6"/>
    <w:rsid w:val="00344D61"/>
    <w:pPr>
      <w:spacing w:after="200" w:line="276" w:lineRule="auto"/>
    </w:pPr>
    <w:rPr>
      <w:rFonts w:ascii="Calibri" w:hAnsi="Calibri"/>
      <w:lang w:val="en-US" w:eastAsia="en-US"/>
    </w:rPr>
  </w:style>
  <w:style w:type="paragraph" w:customStyle="1" w:styleId="09E2EC7429A24CDE885CAF377B73C88F6">
    <w:name w:val="09E2EC7429A24CDE885CAF377B73C88F6"/>
    <w:rsid w:val="00344D61"/>
    <w:pPr>
      <w:spacing w:after="200" w:line="276" w:lineRule="auto"/>
    </w:pPr>
    <w:rPr>
      <w:rFonts w:ascii="Calibri" w:hAnsi="Calibri"/>
      <w:lang w:val="en-US" w:eastAsia="en-US"/>
    </w:rPr>
  </w:style>
  <w:style w:type="paragraph" w:customStyle="1" w:styleId="C79BD476940E45C99665394BDF1ECAFD6">
    <w:name w:val="C79BD476940E45C99665394BDF1ECAFD6"/>
    <w:rsid w:val="00344D61"/>
    <w:pPr>
      <w:spacing w:after="200" w:line="276" w:lineRule="auto"/>
    </w:pPr>
    <w:rPr>
      <w:rFonts w:ascii="Calibri" w:hAnsi="Calibri"/>
      <w:lang w:val="en-US" w:eastAsia="en-US"/>
    </w:rPr>
  </w:style>
  <w:style w:type="paragraph" w:customStyle="1" w:styleId="3D55682CF7CE4F84B74DAE85D5145C216">
    <w:name w:val="3D55682CF7CE4F84B74DAE85D5145C216"/>
    <w:rsid w:val="00344D61"/>
    <w:pPr>
      <w:spacing w:after="200" w:line="276" w:lineRule="auto"/>
    </w:pPr>
    <w:rPr>
      <w:rFonts w:ascii="Calibri" w:hAnsi="Calibri"/>
      <w:lang w:val="en-US" w:eastAsia="en-US"/>
    </w:rPr>
  </w:style>
  <w:style w:type="paragraph" w:customStyle="1" w:styleId="5ECA7DACE6A343EA864284440AE71AFF6">
    <w:name w:val="5ECA7DACE6A343EA864284440AE71AFF6"/>
    <w:rsid w:val="00344D61"/>
    <w:pPr>
      <w:spacing w:after="200" w:line="276" w:lineRule="auto"/>
    </w:pPr>
    <w:rPr>
      <w:rFonts w:ascii="Calibri" w:hAnsi="Calibri"/>
      <w:lang w:val="en-US" w:eastAsia="en-US"/>
    </w:rPr>
  </w:style>
  <w:style w:type="paragraph" w:customStyle="1" w:styleId="F794253243DE4F0EA116518CA23086B86">
    <w:name w:val="F794253243DE4F0EA116518CA23086B86"/>
    <w:rsid w:val="00344D61"/>
    <w:pPr>
      <w:spacing w:after="200" w:line="276" w:lineRule="auto"/>
    </w:pPr>
    <w:rPr>
      <w:rFonts w:ascii="Calibri" w:hAnsi="Calibri"/>
      <w:lang w:val="en-US" w:eastAsia="en-US"/>
    </w:rPr>
  </w:style>
  <w:style w:type="paragraph" w:customStyle="1" w:styleId="C232A452DEE048ED9692604406CA135C6">
    <w:name w:val="C232A452DEE048ED9692604406CA135C6"/>
    <w:rsid w:val="00344D61"/>
    <w:pPr>
      <w:spacing w:after="200" w:line="276" w:lineRule="auto"/>
    </w:pPr>
    <w:rPr>
      <w:rFonts w:ascii="Calibri" w:hAnsi="Calibri"/>
      <w:lang w:val="en-US" w:eastAsia="en-US"/>
    </w:rPr>
  </w:style>
  <w:style w:type="paragraph" w:customStyle="1" w:styleId="7B8B2B9E4AA44D7A9BD865C5CB44D9A56">
    <w:name w:val="7B8B2B9E4AA44D7A9BD865C5CB44D9A56"/>
    <w:rsid w:val="00344D61"/>
    <w:pPr>
      <w:spacing w:after="200" w:line="276" w:lineRule="auto"/>
    </w:pPr>
    <w:rPr>
      <w:rFonts w:ascii="Calibri" w:hAnsi="Calibri"/>
      <w:lang w:val="en-US" w:eastAsia="en-US"/>
    </w:rPr>
  </w:style>
  <w:style w:type="paragraph" w:customStyle="1" w:styleId="355791DDD9004360ADF5723C7F79B0496">
    <w:name w:val="355791DDD9004360ADF5723C7F79B0496"/>
    <w:rsid w:val="00344D61"/>
    <w:pPr>
      <w:spacing w:after="200" w:line="276" w:lineRule="auto"/>
    </w:pPr>
    <w:rPr>
      <w:rFonts w:ascii="Calibri" w:hAnsi="Calibri"/>
      <w:lang w:val="en-US" w:eastAsia="en-US"/>
    </w:rPr>
  </w:style>
  <w:style w:type="paragraph" w:customStyle="1" w:styleId="9E26783BAF7A4562AC0E05BD3BE404486">
    <w:name w:val="9E26783BAF7A4562AC0E05BD3BE404486"/>
    <w:rsid w:val="00344D61"/>
    <w:pPr>
      <w:spacing w:after="200" w:line="276" w:lineRule="auto"/>
    </w:pPr>
    <w:rPr>
      <w:rFonts w:ascii="Calibri" w:hAnsi="Calibri"/>
      <w:lang w:val="en-US" w:eastAsia="en-US"/>
    </w:rPr>
  </w:style>
  <w:style w:type="paragraph" w:customStyle="1" w:styleId="31EE5461C7F14CE5A4DCC701297E72DF6">
    <w:name w:val="31EE5461C7F14CE5A4DCC701297E72DF6"/>
    <w:rsid w:val="00344D61"/>
    <w:pPr>
      <w:spacing w:after="200" w:line="276" w:lineRule="auto"/>
    </w:pPr>
    <w:rPr>
      <w:rFonts w:ascii="Calibri" w:hAnsi="Calibri"/>
      <w:lang w:val="en-US" w:eastAsia="en-US"/>
    </w:rPr>
  </w:style>
  <w:style w:type="paragraph" w:customStyle="1" w:styleId="CA28B1BFFB6D494489A542FED7BE11076">
    <w:name w:val="CA28B1BFFB6D494489A542FED7BE11076"/>
    <w:rsid w:val="00344D61"/>
    <w:pPr>
      <w:spacing w:after="200" w:line="276" w:lineRule="auto"/>
    </w:pPr>
    <w:rPr>
      <w:rFonts w:ascii="Calibri" w:hAnsi="Calibri"/>
      <w:lang w:val="en-US" w:eastAsia="en-US"/>
    </w:rPr>
  </w:style>
  <w:style w:type="paragraph" w:customStyle="1" w:styleId="A510D555869A4ECFA81D4D7E5DA90C046">
    <w:name w:val="A510D555869A4ECFA81D4D7E5DA90C046"/>
    <w:rsid w:val="00344D61"/>
    <w:pPr>
      <w:spacing w:after="200" w:line="276" w:lineRule="auto"/>
    </w:pPr>
    <w:rPr>
      <w:rFonts w:ascii="Calibri" w:hAnsi="Calibri"/>
      <w:lang w:val="en-US" w:eastAsia="en-US"/>
    </w:rPr>
  </w:style>
  <w:style w:type="paragraph" w:customStyle="1" w:styleId="E07F85160BCE41629DDF4C01670FAF336">
    <w:name w:val="E07F85160BCE41629DDF4C01670FAF336"/>
    <w:rsid w:val="00344D61"/>
    <w:pPr>
      <w:spacing w:after="200" w:line="276" w:lineRule="auto"/>
    </w:pPr>
    <w:rPr>
      <w:rFonts w:ascii="Calibri" w:hAnsi="Calibri"/>
      <w:lang w:val="en-US" w:eastAsia="en-US"/>
    </w:rPr>
  </w:style>
  <w:style w:type="paragraph" w:customStyle="1" w:styleId="D61BA5FCC25D401D91738CB44CF3F08C6">
    <w:name w:val="D61BA5FCC25D401D91738CB44CF3F08C6"/>
    <w:rsid w:val="00344D61"/>
    <w:pPr>
      <w:spacing w:after="200" w:line="276" w:lineRule="auto"/>
    </w:pPr>
    <w:rPr>
      <w:rFonts w:ascii="Calibri" w:hAnsi="Calibri"/>
      <w:lang w:val="en-US" w:eastAsia="en-US"/>
    </w:rPr>
  </w:style>
  <w:style w:type="paragraph" w:customStyle="1" w:styleId="50A5470181FA42CF859E7F5B77A4ED8B6">
    <w:name w:val="50A5470181FA42CF859E7F5B77A4ED8B6"/>
    <w:rsid w:val="00344D61"/>
    <w:pPr>
      <w:spacing w:after="200" w:line="276" w:lineRule="auto"/>
    </w:pPr>
    <w:rPr>
      <w:rFonts w:ascii="Calibri" w:hAnsi="Calibri"/>
      <w:lang w:val="en-US" w:eastAsia="en-US"/>
    </w:rPr>
  </w:style>
  <w:style w:type="paragraph" w:customStyle="1" w:styleId="4C6A3C61069C44D18CE5F2641F2D95F76">
    <w:name w:val="4C6A3C61069C44D18CE5F2641F2D95F76"/>
    <w:rsid w:val="00344D61"/>
    <w:pPr>
      <w:spacing w:after="200" w:line="276" w:lineRule="auto"/>
    </w:pPr>
    <w:rPr>
      <w:rFonts w:ascii="Calibri" w:hAnsi="Calibri"/>
      <w:lang w:val="en-US" w:eastAsia="en-US"/>
    </w:rPr>
  </w:style>
  <w:style w:type="paragraph" w:customStyle="1" w:styleId="89F70190C5014F47BB8C461A8CC8CFD26">
    <w:name w:val="89F70190C5014F47BB8C461A8CC8CFD26"/>
    <w:rsid w:val="00344D61"/>
    <w:pPr>
      <w:spacing w:after="200" w:line="276" w:lineRule="auto"/>
    </w:pPr>
    <w:rPr>
      <w:rFonts w:ascii="Calibri" w:hAnsi="Calibri"/>
      <w:lang w:val="en-US" w:eastAsia="en-US"/>
    </w:rPr>
  </w:style>
  <w:style w:type="paragraph" w:customStyle="1" w:styleId="137CF9BF7AFF4BD3AAE34C39E820773C5">
    <w:name w:val="137CF9BF7AFF4BD3AAE34C39E820773C5"/>
    <w:rsid w:val="00344D61"/>
    <w:pPr>
      <w:spacing w:after="200" w:line="276" w:lineRule="auto"/>
    </w:pPr>
    <w:rPr>
      <w:rFonts w:ascii="Calibri" w:hAnsi="Calibri"/>
      <w:lang w:val="en-US" w:eastAsia="en-US"/>
    </w:rPr>
  </w:style>
  <w:style w:type="paragraph" w:customStyle="1" w:styleId="B2CD1961740541E7A20515181662548C5">
    <w:name w:val="B2CD1961740541E7A20515181662548C5"/>
    <w:rsid w:val="00344D61"/>
    <w:pPr>
      <w:spacing w:after="200" w:line="276" w:lineRule="auto"/>
    </w:pPr>
    <w:rPr>
      <w:rFonts w:ascii="Calibri" w:hAnsi="Calibri"/>
      <w:lang w:val="en-US" w:eastAsia="en-US"/>
    </w:rPr>
  </w:style>
  <w:style w:type="paragraph" w:customStyle="1" w:styleId="7D30C18F92C54E80959E43C7D132D61F5">
    <w:name w:val="7D30C18F92C54E80959E43C7D132D61F5"/>
    <w:rsid w:val="00344D61"/>
    <w:pPr>
      <w:spacing w:after="200" w:line="276" w:lineRule="auto"/>
    </w:pPr>
    <w:rPr>
      <w:rFonts w:ascii="Calibri" w:hAnsi="Calibri"/>
      <w:lang w:val="en-US" w:eastAsia="en-US"/>
    </w:rPr>
  </w:style>
  <w:style w:type="paragraph" w:customStyle="1" w:styleId="6DC175E336FB40C7B9895C259415F45F5">
    <w:name w:val="6DC175E336FB40C7B9895C259415F45F5"/>
    <w:rsid w:val="00344D61"/>
    <w:pPr>
      <w:spacing w:after="200" w:line="276" w:lineRule="auto"/>
    </w:pPr>
    <w:rPr>
      <w:rFonts w:ascii="Calibri" w:hAnsi="Calibri"/>
      <w:lang w:val="en-US" w:eastAsia="en-US"/>
    </w:rPr>
  </w:style>
  <w:style w:type="paragraph" w:customStyle="1" w:styleId="384B238320A1433C86E41D290527E2395">
    <w:name w:val="384B238320A1433C86E41D290527E2395"/>
    <w:rsid w:val="00344D61"/>
    <w:pPr>
      <w:spacing w:after="200" w:line="276" w:lineRule="auto"/>
    </w:pPr>
    <w:rPr>
      <w:rFonts w:ascii="Calibri" w:hAnsi="Calibri"/>
      <w:lang w:val="en-US" w:eastAsia="en-US"/>
    </w:rPr>
  </w:style>
  <w:style w:type="paragraph" w:customStyle="1" w:styleId="4C854B816B96494FBE7A1423EADB17315">
    <w:name w:val="4C854B816B96494FBE7A1423EADB17315"/>
    <w:rsid w:val="00344D61"/>
    <w:pPr>
      <w:spacing w:after="200" w:line="276" w:lineRule="auto"/>
    </w:pPr>
    <w:rPr>
      <w:rFonts w:ascii="Calibri" w:hAnsi="Calibri"/>
      <w:lang w:val="en-US" w:eastAsia="en-US"/>
    </w:rPr>
  </w:style>
  <w:style w:type="paragraph" w:customStyle="1" w:styleId="3C083BAFFF71477D8E43511C0A9F2FC35">
    <w:name w:val="3C083BAFFF71477D8E43511C0A9F2FC35"/>
    <w:rsid w:val="00344D61"/>
    <w:pPr>
      <w:spacing w:after="200" w:line="276" w:lineRule="auto"/>
    </w:pPr>
    <w:rPr>
      <w:rFonts w:ascii="Calibri" w:hAnsi="Calibri"/>
      <w:lang w:val="en-US" w:eastAsia="en-US"/>
    </w:rPr>
  </w:style>
  <w:style w:type="paragraph" w:customStyle="1" w:styleId="F136615FD90D47ADA53BCBE5645A667F5">
    <w:name w:val="F136615FD90D47ADA53BCBE5645A667F5"/>
    <w:rsid w:val="00344D61"/>
    <w:pPr>
      <w:spacing w:after="200" w:line="276" w:lineRule="auto"/>
    </w:pPr>
    <w:rPr>
      <w:rFonts w:ascii="Calibri" w:hAnsi="Calibri"/>
      <w:lang w:val="en-US" w:eastAsia="en-US"/>
    </w:rPr>
  </w:style>
  <w:style w:type="paragraph" w:customStyle="1" w:styleId="00E7C00D298D45F8AE48E06F3772B4FF5">
    <w:name w:val="00E7C00D298D45F8AE48E06F3772B4FF5"/>
    <w:rsid w:val="00344D61"/>
    <w:pPr>
      <w:spacing w:after="200" w:line="276" w:lineRule="auto"/>
    </w:pPr>
    <w:rPr>
      <w:rFonts w:ascii="Calibri" w:hAnsi="Calibri"/>
      <w:lang w:val="en-US" w:eastAsia="en-US"/>
    </w:rPr>
  </w:style>
  <w:style w:type="paragraph" w:customStyle="1" w:styleId="7DB50740394B4825A9DC99956C6C41ED5">
    <w:name w:val="7DB50740394B4825A9DC99956C6C41ED5"/>
    <w:rsid w:val="00344D61"/>
    <w:pPr>
      <w:spacing w:after="200" w:line="276" w:lineRule="auto"/>
    </w:pPr>
    <w:rPr>
      <w:rFonts w:ascii="Calibri" w:hAnsi="Calibri"/>
      <w:lang w:val="en-US" w:eastAsia="en-US"/>
    </w:rPr>
  </w:style>
  <w:style w:type="paragraph" w:customStyle="1" w:styleId="3763820B3F7B4A02AA2368126FB2BE035">
    <w:name w:val="3763820B3F7B4A02AA2368126FB2BE035"/>
    <w:rsid w:val="00344D61"/>
    <w:pPr>
      <w:spacing w:after="200" w:line="276" w:lineRule="auto"/>
    </w:pPr>
    <w:rPr>
      <w:rFonts w:ascii="Calibri" w:hAnsi="Calibri"/>
      <w:lang w:val="en-US" w:eastAsia="en-US"/>
    </w:rPr>
  </w:style>
  <w:style w:type="paragraph" w:customStyle="1" w:styleId="49CE38768E124C3191F9AA8B3022B6D15">
    <w:name w:val="49CE38768E124C3191F9AA8B3022B6D15"/>
    <w:rsid w:val="00344D61"/>
    <w:pPr>
      <w:spacing w:after="200" w:line="276" w:lineRule="auto"/>
    </w:pPr>
    <w:rPr>
      <w:rFonts w:ascii="Calibri" w:hAnsi="Calibri"/>
      <w:lang w:val="en-US" w:eastAsia="en-US"/>
    </w:rPr>
  </w:style>
  <w:style w:type="paragraph" w:customStyle="1" w:styleId="03C2960D29E7406CA9C5DCC978BAC40D1">
    <w:name w:val="03C2960D29E7406CA9C5DCC978BAC40D1"/>
    <w:rsid w:val="00344D61"/>
    <w:pPr>
      <w:spacing w:after="200" w:line="276" w:lineRule="auto"/>
    </w:pPr>
    <w:rPr>
      <w:rFonts w:ascii="Calibri" w:hAnsi="Calibri"/>
      <w:lang w:val="en-US" w:eastAsia="en-US"/>
    </w:rPr>
  </w:style>
  <w:style w:type="paragraph" w:customStyle="1" w:styleId="9FC3AD0EB36748DAAC8FDC1A6456AB6C1">
    <w:name w:val="9FC3AD0EB36748DAAC8FDC1A6456AB6C1"/>
    <w:rsid w:val="00344D61"/>
    <w:pPr>
      <w:spacing w:after="200" w:line="276" w:lineRule="auto"/>
    </w:pPr>
    <w:rPr>
      <w:rFonts w:ascii="Calibri" w:hAnsi="Calibri"/>
      <w:lang w:val="en-US" w:eastAsia="en-US"/>
    </w:rPr>
  </w:style>
  <w:style w:type="paragraph" w:customStyle="1" w:styleId="A64DB87B3E924FC6A8775194D6B7281E1">
    <w:name w:val="A64DB87B3E924FC6A8775194D6B7281E1"/>
    <w:rsid w:val="00344D61"/>
    <w:pPr>
      <w:spacing w:after="200" w:line="276" w:lineRule="auto"/>
    </w:pPr>
    <w:rPr>
      <w:rFonts w:ascii="Calibri" w:hAnsi="Calibri"/>
      <w:lang w:val="en-US" w:eastAsia="en-US"/>
    </w:rPr>
  </w:style>
  <w:style w:type="paragraph" w:customStyle="1" w:styleId="E8FBAAF2B8B44EBA8345417EBB1D8BA91">
    <w:name w:val="E8FBAAF2B8B44EBA8345417EBB1D8BA91"/>
    <w:rsid w:val="00344D61"/>
    <w:pPr>
      <w:spacing w:after="200" w:line="276" w:lineRule="auto"/>
    </w:pPr>
    <w:rPr>
      <w:rFonts w:ascii="Calibri" w:hAnsi="Calibri"/>
      <w:lang w:val="en-US" w:eastAsia="en-US"/>
    </w:rPr>
  </w:style>
  <w:style w:type="paragraph" w:customStyle="1" w:styleId="143D5173A27C443DAB7A163DD979C3C51">
    <w:name w:val="143D5173A27C443DAB7A163DD979C3C51"/>
    <w:rsid w:val="00344D61"/>
    <w:pPr>
      <w:spacing w:after="200" w:line="276" w:lineRule="auto"/>
    </w:pPr>
    <w:rPr>
      <w:rFonts w:ascii="Calibri" w:hAnsi="Calibri"/>
      <w:lang w:val="en-US" w:eastAsia="en-US"/>
    </w:rPr>
  </w:style>
  <w:style w:type="paragraph" w:customStyle="1" w:styleId="FA00CF5C491C45A8B17B29A4A27AF4DA1">
    <w:name w:val="FA00CF5C491C45A8B17B29A4A27AF4DA1"/>
    <w:rsid w:val="00344D61"/>
    <w:pPr>
      <w:spacing w:after="200" w:line="276" w:lineRule="auto"/>
    </w:pPr>
    <w:rPr>
      <w:rFonts w:ascii="Calibri" w:hAnsi="Calibri"/>
      <w:lang w:val="en-US" w:eastAsia="en-US"/>
    </w:rPr>
  </w:style>
  <w:style w:type="paragraph" w:customStyle="1" w:styleId="7B6FE22C63444274ABCAAE29AEB7D1DA1">
    <w:name w:val="7B6FE22C63444274ABCAAE29AEB7D1DA1"/>
    <w:rsid w:val="00344D61"/>
    <w:pPr>
      <w:spacing w:after="200" w:line="276" w:lineRule="auto"/>
    </w:pPr>
    <w:rPr>
      <w:rFonts w:ascii="Calibri" w:hAnsi="Calibri"/>
      <w:lang w:val="en-US" w:eastAsia="en-US"/>
    </w:rPr>
  </w:style>
  <w:style w:type="paragraph" w:customStyle="1" w:styleId="34A18C5AF87A4D7BB1B688477B69E7411">
    <w:name w:val="34A18C5AF87A4D7BB1B688477B69E7411"/>
    <w:rsid w:val="00344D61"/>
    <w:pPr>
      <w:spacing w:after="200" w:line="276" w:lineRule="auto"/>
    </w:pPr>
    <w:rPr>
      <w:rFonts w:ascii="Calibri" w:hAnsi="Calibri"/>
      <w:lang w:val="en-US" w:eastAsia="en-US"/>
    </w:rPr>
  </w:style>
  <w:style w:type="paragraph" w:customStyle="1" w:styleId="11DB1E7A7B6342F6982B7BB2327E80E61">
    <w:name w:val="11DB1E7A7B6342F6982B7BB2327E80E61"/>
    <w:rsid w:val="00344D61"/>
    <w:pPr>
      <w:spacing w:after="200" w:line="276" w:lineRule="auto"/>
    </w:pPr>
    <w:rPr>
      <w:rFonts w:ascii="Calibri" w:hAnsi="Calibri"/>
      <w:lang w:val="en-US" w:eastAsia="en-US"/>
    </w:rPr>
  </w:style>
  <w:style w:type="paragraph" w:customStyle="1" w:styleId="3B36C712FAF0496CB22FD94A711A01851">
    <w:name w:val="3B36C712FAF0496CB22FD94A711A01851"/>
    <w:rsid w:val="00344D61"/>
    <w:pPr>
      <w:spacing w:after="200" w:line="276" w:lineRule="auto"/>
    </w:pPr>
    <w:rPr>
      <w:rFonts w:ascii="Calibri" w:hAnsi="Calibri"/>
      <w:lang w:val="en-US" w:eastAsia="en-US"/>
    </w:rPr>
  </w:style>
  <w:style w:type="paragraph" w:customStyle="1" w:styleId="A356EF4FD4E244A898B7109EDE12ECBB1">
    <w:name w:val="A356EF4FD4E244A898B7109EDE12ECBB1"/>
    <w:rsid w:val="00344D61"/>
    <w:pPr>
      <w:spacing w:after="200" w:line="276" w:lineRule="auto"/>
    </w:pPr>
    <w:rPr>
      <w:rFonts w:ascii="Calibri" w:hAnsi="Calibri"/>
      <w:lang w:val="en-US" w:eastAsia="en-US"/>
    </w:rPr>
  </w:style>
  <w:style w:type="paragraph" w:customStyle="1" w:styleId="BDC4736059094500B43B953DC09B7B02">
    <w:name w:val="BDC4736059094500B43B953DC09B7B02"/>
    <w:rsid w:val="00344D61"/>
    <w:rPr>
      <w:lang w:val="en-US" w:eastAsia="en-US"/>
    </w:rPr>
  </w:style>
  <w:style w:type="paragraph" w:customStyle="1" w:styleId="112EFF56F49E49B7A01F137ECACC3B5A10">
    <w:name w:val="112EFF56F49E49B7A01F137ECACC3B5A10"/>
    <w:rsid w:val="00344D61"/>
    <w:pPr>
      <w:spacing w:after="200" w:line="276" w:lineRule="auto"/>
    </w:pPr>
    <w:rPr>
      <w:rFonts w:ascii="Calibri" w:hAnsi="Calibri"/>
      <w:lang w:val="en-US" w:eastAsia="en-US"/>
    </w:rPr>
  </w:style>
  <w:style w:type="paragraph" w:customStyle="1" w:styleId="66E73153341843C39AE4D797E1532D3A10">
    <w:name w:val="66E73153341843C39AE4D797E1532D3A10"/>
    <w:rsid w:val="00344D61"/>
    <w:pPr>
      <w:spacing w:after="200" w:line="276" w:lineRule="auto"/>
    </w:pPr>
    <w:rPr>
      <w:rFonts w:ascii="Calibri" w:hAnsi="Calibri"/>
      <w:lang w:val="en-US" w:eastAsia="en-US"/>
    </w:rPr>
  </w:style>
  <w:style w:type="paragraph" w:customStyle="1" w:styleId="68273225FF0E48C68B84CC27FB3FE40310">
    <w:name w:val="68273225FF0E48C68B84CC27FB3FE40310"/>
    <w:rsid w:val="00344D61"/>
    <w:pPr>
      <w:spacing w:after="200" w:line="276" w:lineRule="auto"/>
    </w:pPr>
    <w:rPr>
      <w:rFonts w:ascii="Calibri" w:hAnsi="Calibri"/>
      <w:lang w:val="en-US" w:eastAsia="en-US"/>
    </w:rPr>
  </w:style>
  <w:style w:type="paragraph" w:customStyle="1" w:styleId="50B8DA5A1D184852893945FD0842FC8B10">
    <w:name w:val="50B8DA5A1D184852893945FD0842FC8B10"/>
    <w:rsid w:val="00344D61"/>
    <w:pPr>
      <w:spacing w:after="200" w:line="276" w:lineRule="auto"/>
    </w:pPr>
    <w:rPr>
      <w:rFonts w:ascii="Calibri" w:hAnsi="Calibri"/>
      <w:lang w:val="en-US" w:eastAsia="en-US"/>
    </w:rPr>
  </w:style>
  <w:style w:type="paragraph" w:customStyle="1" w:styleId="2399BB3C821341658E4095915D17020C10">
    <w:name w:val="2399BB3C821341658E4095915D17020C10"/>
    <w:rsid w:val="00344D61"/>
    <w:pPr>
      <w:spacing w:after="200" w:line="276" w:lineRule="auto"/>
    </w:pPr>
    <w:rPr>
      <w:rFonts w:ascii="Calibri" w:hAnsi="Calibri"/>
      <w:lang w:val="en-US" w:eastAsia="en-US"/>
    </w:rPr>
  </w:style>
  <w:style w:type="paragraph" w:customStyle="1" w:styleId="BC4E433485DF4DA1B839D6F9E57C90D110">
    <w:name w:val="BC4E433485DF4DA1B839D6F9E57C90D110"/>
    <w:rsid w:val="00344D61"/>
    <w:pPr>
      <w:spacing w:after="200" w:line="276" w:lineRule="auto"/>
    </w:pPr>
    <w:rPr>
      <w:rFonts w:ascii="Calibri" w:hAnsi="Calibri"/>
      <w:lang w:val="en-US" w:eastAsia="en-US"/>
    </w:rPr>
  </w:style>
  <w:style w:type="paragraph" w:customStyle="1" w:styleId="9598637943D84610A12DD3B07CC2D3E010">
    <w:name w:val="9598637943D84610A12DD3B07CC2D3E010"/>
    <w:rsid w:val="00344D61"/>
    <w:pPr>
      <w:spacing w:after="200" w:line="276" w:lineRule="auto"/>
    </w:pPr>
    <w:rPr>
      <w:rFonts w:ascii="Calibri" w:hAnsi="Calibri"/>
      <w:lang w:val="en-US" w:eastAsia="en-US"/>
    </w:rPr>
  </w:style>
  <w:style w:type="paragraph" w:customStyle="1" w:styleId="6D7952078C324ECB8F526550102608F710">
    <w:name w:val="6D7952078C324ECB8F526550102608F710"/>
    <w:rsid w:val="00344D61"/>
    <w:pPr>
      <w:spacing w:after="200" w:line="276" w:lineRule="auto"/>
    </w:pPr>
    <w:rPr>
      <w:rFonts w:ascii="Calibri" w:hAnsi="Calibri"/>
      <w:lang w:val="en-US" w:eastAsia="en-US"/>
    </w:rPr>
  </w:style>
  <w:style w:type="paragraph" w:customStyle="1" w:styleId="65E136941E7442E18D5294846969BB1310">
    <w:name w:val="65E136941E7442E18D5294846969BB1310"/>
    <w:rsid w:val="00344D61"/>
    <w:pPr>
      <w:spacing w:after="200" w:line="276" w:lineRule="auto"/>
    </w:pPr>
    <w:rPr>
      <w:rFonts w:ascii="Calibri" w:hAnsi="Calibri"/>
      <w:lang w:val="en-US" w:eastAsia="en-US"/>
    </w:rPr>
  </w:style>
  <w:style w:type="paragraph" w:customStyle="1" w:styleId="ADA4E80E7C4B4DC7AC6AA424F824059E10">
    <w:name w:val="ADA4E80E7C4B4DC7AC6AA424F824059E10"/>
    <w:rsid w:val="00344D61"/>
    <w:pPr>
      <w:spacing w:after="200" w:line="276" w:lineRule="auto"/>
    </w:pPr>
    <w:rPr>
      <w:rFonts w:ascii="Calibri" w:hAnsi="Calibri"/>
      <w:lang w:val="en-US" w:eastAsia="en-US"/>
    </w:rPr>
  </w:style>
  <w:style w:type="paragraph" w:customStyle="1" w:styleId="0220A53E5FC545A7A735DB9E136FFFE110">
    <w:name w:val="0220A53E5FC545A7A735DB9E136FFFE110"/>
    <w:rsid w:val="00344D61"/>
    <w:pPr>
      <w:spacing w:after="200" w:line="276" w:lineRule="auto"/>
    </w:pPr>
    <w:rPr>
      <w:rFonts w:ascii="Calibri" w:hAnsi="Calibri"/>
      <w:lang w:val="en-US" w:eastAsia="en-US"/>
    </w:rPr>
  </w:style>
  <w:style w:type="paragraph" w:customStyle="1" w:styleId="8E6D14E427BE4158AA8B77C8795592029">
    <w:name w:val="8E6D14E427BE4158AA8B77C8795592029"/>
    <w:rsid w:val="00344D61"/>
    <w:pPr>
      <w:spacing w:after="200" w:line="276" w:lineRule="auto"/>
    </w:pPr>
    <w:rPr>
      <w:rFonts w:ascii="Calibri" w:hAnsi="Calibri"/>
      <w:lang w:val="en-US" w:eastAsia="en-US"/>
    </w:rPr>
  </w:style>
  <w:style w:type="paragraph" w:customStyle="1" w:styleId="6B77BDC6915248EB8D6A03E4719B62509">
    <w:name w:val="6B77BDC6915248EB8D6A03E4719B62509"/>
    <w:rsid w:val="00344D61"/>
    <w:pPr>
      <w:spacing w:after="200" w:line="276" w:lineRule="auto"/>
    </w:pPr>
    <w:rPr>
      <w:rFonts w:ascii="Calibri" w:hAnsi="Calibri"/>
      <w:lang w:val="en-US" w:eastAsia="en-US"/>
    </w:rPr>
  </w:style>
  <w:style w:type="paragraph" w:customStyle="1" w:styleId="FBD99803E1A64091B85CEF925D2F49939">
    <w:name w:val="FBD99803E1A64091B85CEF925D2F49939"/>
    <w:rsid w:val="00344D61"/>
    <w:pPr>
      <w:spacing w:after="200" w:line="276" w:lineRule="auto"/>
    </w:pPr>
    <w:rPr>
      <w:rFonts w:ascii="Calibri" w:hAnsi="Calibri"/>
      <w:lang w:val="en-US" w:eastAsia="en-US"/>
    </w:rPr>
  </w:style>
  <w:style w:type="paragraph" w:customStyle="1" w:styleId="43DC6B08B5674BCBB72A8929FD8685269">
    <w:name w:val="43DC6B08B5674BCBB72A8929FD8685269"/>
    <w:rsid w:val="00344D61"/>
    <w:pPr>
      <w:spacing w:after="200" w:line="276" w:lineRule="auto"/>
    </w:pPr>
    <w:rPr>
      <w:rFonts w:ascii="Calibri" w:hAnsi="Calibri"/>
      <w:lang w:val="en-US" w:eastAsia="en-US"/>
    </w:rPr>
  </w:style>
  <w:style w:type="paragraph" w:customStyle="1" w:styleId="38152C0B999C4C97B8C861FBFA31C52F9">
    <w:name w:val="38152C0B999C4C97B8C861FBFA31C52F9"/>
    <w:rsid w:val="00344D61"/>
    <w:pPr>
      <w:spacing w:after="200" w:line="276" w:lineRule="auto"/>
    </w:pPr>
    <w:rPr>
      <w:rFonts w:ascii="Calibri" w:hAnsi="Calibri"/>
      <w:lang w:val="en-US" w:eastAsia="en-US"/>
    </w:rPr>
  </w:style>
  <w:style w:type="paragraph" w:customStyle="1" w:styleId="EB7336C7DA814917B307A19174597B319">
    <w:name w:val="EB7336C7DA814917B307A19174597B319"/>
    <w:rsid w:val="00344D61"/>
    <w:pPr>
      <w:spacing w:after="200" w:line="276" w:lineRule="auto"/>
    </w:pPr>
    <w:rPr>
      <w:rFonts w:ascii="Calibri" w:hAnsi="Calibri"/>
      <w:lang w:val="en-US" w:eastAsia="en-US"/>
    </w:rPr>
  </w:style>
  <w:style w:type="paragraph" w:customStyle="1" w:styleId="A940FBD95E6447B9A9B70D79536AB4AA9">
    <w:name w:val="A940FBD95E6447B9A9B70D79536AB4AA9"/>
    <w:rsid w:val="00344D61"/>
    <w:pPr>
      <w:spacing w:after="200" w:line="276" w:lineRule="auto"/>
    </w:pPr>
    <w:rPr>
      <w:rFonts w:ascii="Calibri" w:hAnsi="Calibri"/>
      <w:lang w:val="en-US" w:eastAsia="en-US"/>
    </w:rPr>
  </w:style>
  <w:style w:type="paragraph" w:customStyle="1" w:styleId="361754CFAAFF4494A104437EB1134A239">
    <w:name w:val="361754CFAAFF4494A104437EB1134A239"/>
    <w:rsid w:val="00344D61"/>
    <w:pPr>
      <w:spacing w:after="200" w:line="276" w:lineRule="auto"/>
    </w:pPr>
    <w:rPr>
      <w:rFonts w:ascii="Calibri" w:hAnsi="Calibri"/>
      <w:lang w:val="en-US" w:eastAsia="en-US"/>
    </w:rPr>
  </w:style>
  <w:style w:type="paragraph" w:customStyle="1" w:styleId="1F14CB80EF924DB588E71A16D493BCF29">
    <w:name w:val="1F14CB80EF924DB588E71A16D493BCF29"/>
    <w:rsid w:val="00344D61"/>
    <w:pPr>
      <w:spacing w:after="200" w:line="276" w:lineRule="auto"/>
    </w:pPr>
    <w:rPr>
      <w:rFonts w:ascii="Calibri" w:hAnsi="Calibri"/>
      <w:lang w:val="en-US" w:eastAsia="en-US"/>
    </w:rPr>
  </w:style>
  <w:style w:type="paragraph" w:customStyle="1" w:styleId="9FD49669E4FF48EAB141BD63EC98B9E78">
    <w:name w:val="9FD49669E4FF48EAB141BD63EC98B9E78"/>
    <w:rsid w:val="00344D61"/>
    <w:pPr>
      <w:spacing w:after="200" w:line="276" w:lineRule="auto"/>
    </w:pPr>
    <w:rPr>
      <w:rFonts w:ascii="Calibri" w:hAnsi="Calibri"/>
      <w:lang w:val="en-US" w:eastAsia="en-US"/>
    </w:rPr>
  </w:style>
  <w:style w:type="paragraph" w:customStyle="1" w:styleId="7E12EAA674814E3A9F688E4DB1729F558">
    <w:name w:val="7E12EAA674814E3A9F688E4DB1729F558"/>
    <w:rsid w:val="00344D61"/>
    <w:pPr>
      <w:spacing w:after="200" w:line="276" w:lineRule="auto"/>
    </w:pPr>
    <w:rPr>
      <w:rFonts w:ascii="Calibri" w:hAnsi="Calibri"/>
      <w:lang w:val="en-US" w:eastAsia="en-US"/>
    </w:rPr>
  </w:style>
  <w:style w:type="paragraph" w:customStyle="1" w:styleId="F9F0AD3C7A194E3BA7AE8E1259F3380A8">
    <w:name w:val="F9F0AD3C7A194E3BA7AE8E1259F3380A8"/>
    <w:rsid w:val="00344D61"/>
    <w:pPr>
      <w:spacing w:after="200" w:line="276" w:lineRule="auto"/>
    </w:pPr>
    <w:rPr>
      <w:rFonts w:ascii="Calibri" w:hAnsi="Calibri"/>
      <w:lang w:val="en-US" w:eastAsia="en-US"/>
    </w:rPr>
  </w:style>
  <w:style w:type="paragraph" w:customStyle="1" w:styleId="39DDDEE24ACD43F5A67B15FD08D130E18">
    <w:name w:val="39DDDEE24ACD43F5A67B15FD08D130E18"/>
    <w:rsid w:val="00344D61"/>
    <w:pPr>
      <w:spacing w:after="200" w:line="276" w:lineRule="auto"/>
    </w:pPr>
    <w:rPr>
      <w:rFonts w:ascii="Calibri" w:hAnsi="Calibri"/>
      <w:lang w:val="en-US" w:eastAsia="en-US"/>
    </w:rPr>
  </w:style>
  <w:style w:type="paragraph" w:customStyle="1" w:styleId="D238B01B47614812BB8687AB6C15B5E08">
    <w:name w:val="D238B01B47614812BB8687AB6C15B5E08"/>
    <w:rsid w:val="00344D61"/>
    <w:pPr>
      <w:spacing w:after="200" w:line="276" w:lineRule="auto"/>
    </w:pPr>
    <w:rPr>
      <w:rFonts w:ascii="Calibri" w:hAnsi="Calibri"/>
      <w:lang w:val="en-US" w:eastAsia="en-US"/>
    </w:rPr>
  </w:style>
  <w:style w:type="paragraph" w:customStyle="1" w:styleId="7693989BE80C47B99E0C6C499039FC508">
    <w:name w:val="7693989BE80C47B99E0C6C499039FC508"/>
    <w:rsid w:val="00344D61"/>
    <w:pPr>
      <w:spacing w:after="200" w:line="276" w:lineRule="auto"/>
    </w:pPr>
    <w:rPr>
      <w:rFonts w:ascii="Calibri" w:hAnsi="Calibri"/>
      <w:lang w:val="en-US" w:eastAsia="en-US"/>
    </w:rPr>
  </w:style>
  <w:style w:type="paragraph" w:customStyle="1" w:styleId="3CE1FBBCBFDC4D678422C54BC1916D7D8">
    <w:name w:val="3CE1FBBCBFDC4D678422C54BC1916D7D8"/>
    <w:rsid w:val="00344D61"/>
    <w:pPr>
      <w:spacing w:after="200" w:line="276" w:lineRule="auto"/>
    </w:pPr>
    <w:rPr>
      <w:rFonts w:ascii="Calibri" w:hAnsi="Calibri"/>
      <w:lang w:val="en-US" w:eastAsia="en-US"/>
    </w:rPr>
  </w:style>
  <w:style w:type="paragraph" w:customStyle="1" w:styleId="84501644653F4D029A4054FB9C6A88E58">
    <w:name w:val="84501644653F4D029A4054FB9C6A88E58"/>
    <w:rsid w:val="00344D61"/>
    <w:pPr>
      <w:spacing w:after="200" w:line="276" w:lineRule="auto"/>
    </w:pPr>
    <w:rPr>
      <w:rFonts w:ascii="Calibri" w:hAnsi="Calibri"/>
      <w:lang w:val="en-US" w:eastAsia="en-US"/>
    </w:rPr>
  </w:style>
  <w:style w:type="paragraph" w:customStyle="1" w:styleId="4E40DDD318484314AE6C8B5597E6F7278">
    <w:name w:val="4E40DDD318484314AE6C8B5597E6F7278"/>
    <w:rsid w:val="00344D61"/>
    <w:pPr>
      <w:spacing w:after="200" w:line="276" w:lineRule="auto"/>
    </w:pPr>
    <w:rPr>
      <w:rFonts w:ascii="Calibri" w:hAnsi="Calibri"/>
      <w:lang w:val="en-US" w:eastAsia="en-US"/>
    </w:rPr>
  </w:style>
  <w:style w:type="paragraph" w:customStyle="1" w:styleId="F30277627628433783CF84C6C03CAD048">
    <w:name w:val="F30277627628433783CF84C6C03CAD048"/>
    <w:rsid w:val="00344D61"/>
    <w:pPr>
      <w:spacing w:after="200" w:line="276" w:lineRule="auto"/>
    </w:pPr>
    <w:rPr>
      <w:rFonts w:ascii="Calibri" w:hAnsi="Calibri"/>
      <w:lang w:val="en-US" w:eastAsia="en-US"/>
    </w:rPr>
  </w:style>
  <w:style w:type="paragraph" w:customStyle="1" w:styleId="7255A3D73D024647BBE3FEFC0E4F53DA8">
    <w:name w:val="7255A3D73D024647BBE3FEFC0E4F53DA8"/>
    <w:rsid w:val="00344D61"/>
    <w:pPr>
      <w:spacing w:after="200" w:line="276" w:lineRule="auto"/>
    </w:pPr>
    <w:rPr>
      <w:rFonts w:ascii="Calibri" w:hAnsi="Calibri"/>
      <w:lang w:val="en-US" w:eastAsia="en-US"/>
    </w:rPr>
  </w:style>
  <w:style w:type="paragraph" w:customStyle="1" w:styleId="EE72A6B7145548BC9FCA25E56CF0BE078">
    <w:name w:val="EE72A6B7145548BC9FCA25E56CF0BE078"/>
    <w:rsid w:val="00344D61"/>
    <w:pPr>
      <w:spacing w:after="200" w:line="276" w:lineRule="auto"/>
    </w:pPr>
    <w:rPr>
      <w:rFonts w:ascii="Calibri" w:hAnsi="Calibri"/>
      <w:lang w:val="en-US" w:eastAsia="en-US"/>
    </w:rPr>
  </w:style>
  <w:style w:type="paragraph" w:customStyle="1" w:styleId="3C9642DA29D8487399D6FF704C8953F88">
    <w:name w:val="3C9642DA29D8487399D6FF704C8953F88"/>
    <w:rsid w:val="00344D61"/>
    <w:pPr>
      <w:spacing w:after="200" w:line="276" w:lineRule="auto"/>
    </w:pPr>
    <w:rPr>
      <w:rFonts w:ascii="Calibri" w:hAnsi="Calibri"/>
      <w:lang w:val="en-US" w:eastAsia="en-US"/>
    </w:rPr>
  </w:style>
  <w:style w:type="paragraph" w:customStyle="1" w:styleId="3A8511A443DB4254B1B1DA6E57FDC10E8">
    <w:name w:val="3A8511A443DB4254B1B1DA6E57FDC10E8"/>
    <w:rsid w:val="00344D61"/>
    <w:pPr>
      <w:spacing w:after="200" w:line="276" w:lineRule="auto"/>
    </w:pPr>
    <w:rPr>
      <w:rFonts w:ascii="Calibri" w:hAnsi="Calibri"/>
      <w:lang w:val="en-US" w:eastAsia="en-US"/>
    </w:rPr>
  </w:style>
  <w:style w:type="paragraph" w:customStyle="1" w:styleId="210AB80E01854F0B98053C880670E6338">
    <w:name w:val="210AB80E01854F0B98053C880670E6338"/>
    <w:rsid w:val="00344D61"/>
    <w:pPr>
      <w:spacing w:after="200" w:line="276" w:lineRule="auto"/>
    </w:pPr>
    <w:rPr>
      <w:rFonts w:ascii="Calibri" w:hAnsi="Calibri"/>
      <w:lang w:val="en-US" w:eastAsia="en-US"/>
    </w:rPr>
  </w:style>
  <w:style w:type="paragraph" w:customStyle="1" w:styleId="32DA87832C9D4F84B959D9BE3B4AE2C98">
    <w:name w:val="32DA87832C9D4F84B959D9BE3B4AE2C98"/>
    <w:rsid w:val="00344D61"/>
    <w:pPr>
      <w:spacing w:after="200" w:line="276" w:lineRule="auto"/>
    </w:pPr>
    <w:rPr>
      <w:rFonts w:ascii="Calibri" w:hAnsi="Calibri"/>
      <w:lang w:val="en-US" w:eastAsia="en-US"/>
    </w:rPr>
  </w:style>
  <w:style w:type="paragraph" w:customStyle="1" w:styleId="E01BC8DFFAA24A02936F087282D128D98">
    <w:name w:val="E01BC8DFFAA24A02936F087282D128D98"/>
    <w:rsid w:val="00344D61"/>
    <w:pPr>
      <w:spacing w:after="200" w:line="276" w:lineRule="auto"/>
    </w:pPr>
    <w:rPr>
      <w:rFonts w:ascii="Calibri" w:hAnsi="Calibri"/>
      <w:lang w:val="en-US" w:eastAsia="en-US"/>
    </w:rPr>
  </w:style>
  <w:style w:type="paragraph" w:customStyle="1" w:styleId="300FBE5241744E3D907658CA35FCB0448">
    <w:name w:val="300FBE5241744E3D907658CA35FCB0448"/>
    <w:rsid w:val="00344D61"/>
    <w:pPr>
      <w:spacing w:after="200" w:line="276" w:lineRule="auto"/>
    </w:pPr>
    <w:rPr>
      <w:rFonts w:ascii="Calibri" w:hAnsi="Calibri"/>
      <w:lang w:val="en-US" w:eastAsia="en-US"/>
    </w:rPr>
  </w:style>
  <w:style w:type="paragraph" w:customStyle="1" w:styleId="AB9A8FFE45E849A28807555EF0F4E87A8">
    <w:name w:val="AB9A8FFE45E849A28807555EF0F4E87A8"/>
    <w:rsid w:val="00344D61"/>
    <w:pPr>
      <w:spacing w:after="200" w:line="276" w:lineRule="auto"/>
    </w:pPr>
    <w:rPr>
      <w:rFonts w:ascii="Calibri" w:hAnsi="Calibri"/>
      <w:lang w:val="en-US" w:eastAsia="en-US"/>
    </w:rPr>
  </w:style>
  <w:style w:type="paragraph" w:customStyle="1" w:styleId="1FAC8213149F44B29355A48F2DBD70368">
    <w:name w:val="1FAC8213149F44B29355A48F2DBD70368"/>
    <w:rsid w:val="00344D61"/>
    <w:pPr>
      <w:spacing w:after="200" w:line="276" w:lineRule="auto"/>
    </w:pPr>
    <w:rPr>
      <w:rFonts w:ascii="Calibri" w:hAnsi="Calibri"/>
      <w:lang w:val="en-US" w:eastAsia="en-US"/>
    </w:rPr>
  </w:style>
  <w:style w:type="paragraph" w:customStyle="1" w:styleId="140AD16B02D64D1E928293F4222AEAAE8">
    <w:name w:val="140AD16B02D64D1E928293F4222AEAAE8"/>
    <w:rsid w:val="00344D61"/>
    <w:pPr>
      <w:spacing w:after="200" w:line="276" w:lineRule="auto"/>
    </w:pPr>
    <w:rPr>
      <w:rFonts w:ascii="Calibri" w:hAnsi="Calibri"/>
      <w:lang w:val="en-US" w:eastAsia="en-US"/>
    </w:rPr>
  </w:style>
  <w:style w:type="paragraph" w:customStyle="1" w:styleId="8D0B5993ED2541F7A46ED17A21FC9DD18">
    <w:name w:val="8D0B5993ED2541F7A46ED17A21FC9DD18"/>
    <w:rsid w:val="00344D61"/>
    <w:pPr>
      <w:spacing w:after="200" w:line="276" w:lineRule="auto"/>
    </w:pPr>
    <w:rPr>
      <w:rFonts w:ascii="Calibri" w:hAnsi="Calibri"/>
      <w:lang w:val="en-US" w:eastAsia="en-US"/>
    </w:rPr>
  </w:style>
  <w:style w:type="paragraph" w:customStyle="1" w:styleId="85435D6780594AAA9C8C45F5CB15B9468">
    <w:name w:val="85435D6780594AAA9C8C45F5CB15B9468"/>
    <w:rsid w:val="00344D61"/>
    <w:pPr>
      <w:spacing w:after="200" w:line="276" w:lineRule="auto"/>
    </w:pPr>
    <w:rPr>
      <w:rFonts w:ascii="Calibri" w:hAnsi="Calibri"/>
      <w:lang w:val="en-US" w:eastAsia="en-US"/>
    </w:rPr>
  </w:style>
  <w:style w:type="paragraph" w:customStyle="1" w:styleId="A99FCD031DEA495CAECF52141C4E6FFE8">
    <w:name w:val="A99FCD031DEA495CAECF52141C4E6FFE8"/>
    <w:rsid w:val="00344D61"/>
    <w:pPr>
      <w:spacing w:after="200" w:line="276" w:lineRule="auto"/>
    </w:pPr>
    <w:rPr>
      <w:rFonts w:ascii="Calibri" w:hAnsi="Calibri"/>
      <w:lang w:val="en-US" w:eastAsia="en-US"/>
    </w:rPr>
  </w:style>
  <w:style w:type="paragraph" w:customStyle="1" w:styleId="81C410750DF24FAEACCD956917F7E35F8">
    <w:name w:val="81C410750DF24FAEACCD956917F7E35F8"/>
    <w:rsid w:val="00344D61"/>
    <w:pPr>
      <w:spacing w:after="200" w:line="276" w:lineRule="auto"/>
    </w:pPr>
    <w:rPr>
      <w:rFonts w:ascii="Calibri" w:hAnsi="Calibri"/>
      <w:lang w:val="en-US" w:eastAsia="en-US"/>
    </w:rPr>
  </w:style>
  <w:style w:type="paragraph" w:customStyle="1" w:styleId="3EBAAA6BEF6A4B04BE6DFB6D684F53A68">
    <w:name w:val="3EBAAA6BEF6A4B04BE6DFB6D684F53A68"/>
    <w:rsid w:val="00344D61"/>
    <w:pPr>
      <w:spacing w:after="200" w:line="276" w:lineRule="auto"/>
    </w:pPr>
    <w:rPr>
      <w:rFonts w:ascii="Calibri" w:hAnsi="Calibri"/>
      <w:lang w:val="en-US" w:eastAsia="en-US"/>
    </w:rPr>
  </w:style>
  <w:style w:type="paragraph" w:customStyle="1" w:styleId="C30F8A4F64B44511BC45DC85137A0C378">
    <w:name w:val="C30F8A4F64B44511BC45DC85137A0C378"/>
    <w:rsid w:val="00344D61"/>
    <w:pPr>
      <w:spacing w:after="200" w:line="276" w:lineRule="auto"/>
    </w:pPr>
    <w:rPr>
      <w:rFonts w:ascii="Calibri" w:hAnsi="Calibri"/>
      <w:lang w:val="en-US" w:eastAsia="en-US"/>
    </w:rPr>
  </w:style>
  <w:style w:type="paragraph" w:customStyle="1" w:styleId="368006AE815D4F3CB42CF10CAA7376838">
    <w:name w:val="368006AE815D4F3CB42CF10CAA7376838"/>
    <w:rsid w:val="00344D61"/>
    <w:pPr>
      <w:spacing w:after="200" w:line="276" w:lineRule="auto"/>
    </w:pPr>
    <w:rPr>
      <w:rFonts w:ascii="Calibri" w:hAnsi="Calibri"/>
      <w:lang w:val="en-US" w:eastAsia="en-US"/>
    </w:rPr>
  </w:style>
  <w:style w:type="paragraph" w:customStyle="1" w:styleId="635D316A9CA74B6580C3FEDFE3F06E968">
    <w:name w:val="635D316A9CA74B6580C3FEDFE3F06E968"/>
    <w:rsid w:val="00344D61"/>
    <w:pPr>
      <w:spacing w:after="200" w:line="276" w:lineRule="auto"/>
    </w:pPr>
    <w:rPr>
      <w:rFonts w:ascii="Calibri" w:hAnsi="Calibri"/>
      <w:lang w:val="en-US" w:eastAsia="en-US"/>
    </w:rPr>
  </w:style>
  <w:style w:type="paragraph" w:customStyle="1" w:styleId="698D176E7BBE491E9F57FA73B90F56498">
    <w:name w:val="698D176E7BBE491E9F57FA73B90F56498"/>
    <w:rsid w:val="00344D61"/>
    <w:pPr>
      <w:spacing w:after="200" w:line="276" w:lineRule="auto"/>
    </w:pPr>
    <w:rPr>
      <w:rFonts w:ascii="Calibri" w:hAnsi="Calibri"/>
      <w:lang w:val="en-US" w:eastAsia="en-US"/>
    </w:rPr>
  </w:style>
  <w:style w:type="paragraph" w:customStyle="1" w:styleId="BE7E1807CD37437A8FE4D1B68E1E3D528">
    <w:name w:val="BE7E1807CD37437A8FE4D1B68E1E3D528"/>
    <w:rsid w:val="00344D61"/>
    <w:pPr>
      <w:spacing w:after="200" w:line="276" w:lineRule="auto"/>
    </w:pPr>
    <w:rPr>
      <w:rFonts w:ascii="Calibri" w:hAnsi="Calibri"/>
      <w:lang w:val="en-US" w:eastAsia="en-US"/>
    </w:rPr>
  </w:style>
  <w:style w:type="paragraph" w:customStyle="1" w:styleId="DF4B47ACE1524D17A101F185AD9CB14D8">
    <w:name w:val="DF4B47ACE1524D17A101F185AD9CB14D8"/>
    <w:rsid w:val="00344D61"/>
    <w:pPr>
      <w:spacing w:after="200" w:line="276" w:lineRule="auto"/>
    </w:pPr>
    <w:rPr>
      <w:rFonts w:ascii="Calibri" w:hAnsi="Calibri"/>
      <w:lang w:val="en-US" w:eastAsia="en-US"/>
    </w:rPr>
  </w:style>
  <w:style w:type="paragraph" w:customStyle="1" w:styleId="0E4ECCF6074844E9989567C151E361C68">
    <w:name w:val="0E4ECCF6074844E9989567C151E361C68"/>
    <w:rsid w:val="00344D61"/>
    <w:pPr>
      <w:spacing w:after="200" w:line="276" w:lineRule="auto"/>
    </w:pPr>
    <w:rPr>
      <w:rFonts w:ascii="Calibri" w:hAnsi="Calibri"/>
      <w:lang w:val="en-US" w:eastAsia="en-US"/>
    </w:rPr>
  </w:style>
  <w:style w:type="paragraph" w:customStyle="1" w:styleId="1F82DC7C7B5B4A73A4DF8D566B0B2D598">
    <w:name w:val="1F82DC7C7B5B4A73A4DF8D566B0B2D598"/>
    <w:rsid w:val="00344D61"/>
    <w:pPr>
      <w:spacing w:after="200" w:line="276" w:lineRule="auto"/>
    </w:pPr>
    <w:rPr>
      <w:rFonts w:ascii="Calibri" w:hAnsi="Calibri"/>
      <w:lang w:val="en-US" w:eastAsia="en-US"/>
    </w:rPr>
  </w:style>
  <w:style w:type="paragraph" w:customStyle="1" w:styleId="5530DF27B2E84BBABBECD0D0E387CE658">
    <w:name w:val="5530DF27B2E84BBABBECD0D0E387CE658"/>
    <w:rsid w:val="00344D61"/>
    <w:pPr>
      <w:spacing w:after="200" w:line="276" w:lineRule="auto"/>
    </w:pPr>
    <w:rPr>
      <w:rFonts w:ascii="Calibri" w:hAnsi="Calibri"/>
      <w:lang w:val="en-US" w:eastAsia="en-US"/>
    </w:rPr>
  </w:style>
  <w:style w:type="paragraph" w:customStyle="1" w:styleId="7944A291CDFD40259DBE7D0F0060CB2D8">
    <w:name w:val="7944A291CDFD40259DBE7D0F0060CB2D8"/>
    <w:rsid w:val="00344D61"/>
    <w:pPr>
      <w:spacing w:after="200" w:line="276" w:lineRule="auto"/>
    </w:pPr>
    <w:rPr>
      <w:rFonts w:ascii="Calibri" w:hAnsi="Calibri"/>
      <w:lang w:val="en-US" w:eastAsia="en-US"/>
    </w:rPr>
  </w:style>
  <w:style w:type="paragraph" w:customStyle="1" w:styleId="5D516FAB36DC4D42B934E02F1F0A978D8">
    <w:name w:val="5D516FAB36DC4D42B934E02F1F0A978D8"/>
    <w:rsid w:val="00344D61"/>
    <w:pPr>
      <w:spacing w:after="200" w:line="276" w:lineRule="auto"/>
    </w:pPr>
    <w:rPr>
      <w:rFonts w:ascii="Calibri" w:hAnsi="Calibri"/>
      <w:lang w:val="en-US" w:eastAsia="en-US"/>
    </w:rPr>
  </w:style>
  <w:style w:type="paragraph" w:customStyle="1" w:styleId="BB7B61FA2D7847C386F0B840FDB464718">
    <w:name w:val="BB7B61FA2D7847C386F0B840FDB464718"/>
    <w:rsid w:val="00344D61"/>
    <w:pPr>
      <w:spacing w:after="200" w:line="276" w:lineRule="auto"/>
    </w:pPr>
    <w:rPr>
      <w:rFonts w:ascii="Calibri" w:hAnsi="Calibri"/>
      <w:lang w:val="en-US" w:eastAsia="en-US"/>
    </w:rPr>
  </w:style>
  <w:style w:type="paragraph" w:customStyle="1" w:styleId="C839749554684083AD6BEE5856AE51428">
    <w:name w:val="C839749554684083AD6BEE5856AE51428"/>
    <w:rsid w:val="00344D61"/>
    <w:pPr>
      <w:spacing w:after="200" w:line="276" w:lineRule="auto"/>
    </w:pPr>
    <w:rPr>
      <w:rFonts w:ascii="Calibri" w:hAnsi="Calibri"/>
      <w:lang w:val="en-US" w:eastAsia="en-US"/>
    </w:rPr>
  </w:style>
  <w:style w:type="paragraph" w:customStyle="1" w:styleId="001A91731ED04FD69BCD0259FCC8EBF48">
    <w:name w:val="001A91731ED04FD69BCD0259FCC8EBF48"/>
    <w:rsid w:val="00344D61"/>
    <w:pPr>
      <w:spacing w:after="200" w:line="276" w:lineRule="auto"/>
    </w:pPr>
    <w:rPr>
      <w:rFonts w:ascii="Calibri" w:hAnsi="Calibri"/>
      <w:lang w:val="en-US" w:eastAsia="en-US"/>
    </w:rPr>
  </w:style>
  <w:style w:type="paragraph" w:customStyle="1" w:styleId="5A817FE4A6C94A82BD6BD53AA3E2609D8">
    <w:name w:val="5A817FE4A6C94A82BD6BD53AA3E2609D8"/>
    <w:rsid w:val="00344D61"/>
    <w:pPr>
      <w:spacing w:after="200" w:line="276" w:lineRule="auto"/>
    </w:pPr>
    <w:rPr>
      <w:rFonts w:ascii="Calibri" w:hAnsi="Calibri"/>
      <w:lang w:val="en-US" w:eastAsia="en-US"/>
    </w:rPr>
  </w:style>
  <w:style w:type="paragraph" w:customStyle="1" w:styleId="38EFFE9974414F4FB8D7FE3CF212034E8">
    <w:name w:val="38EFFE9974414F4FB8D7FE3CF212034E8"/>
    <w:rsid w:val="00344D61"/>
    <w:pPr>
      <w:spacing w:after="200" w:line="276" w:lineRule="auto"/>
    </w:pPr>
    <w:rPr>
      <w:rFonts w:ascii="Calibri" w:hAnsi="Calibri"/>
      <w:lang w:val="en-US" w:eastAsia="en-US"/>
    </w:rPr>
  </w:style>
  <w:style w:type="paragraph" w:customStyle="1" w:styleId="BE78EBEFC5544282B75944A8916CDD118">
    <w:name w:val="BE78EBEFC5544282B75944A8916CDD118"/>
    <w:rsid w:val="00344D61"/>
    <w:pPr>
      <w:spacing w:after="200" w:line="276" w:lineRule="auto"/>
    </w:pPr>
    <w:rPr>
      <w:rFonts w:ascii="Calibri" w:hAnsi="Calibri"/>
      <w:lang w:val="en-US" w:eastAsia="en-US"/>
    </w:rPr>
  </w:style>
  <w:style w:type="paragraph" w:customStyle="1" w:styleId="2110CF8CAAF94A18953F60CAFE2541C18">
    <w:name w:val="2110CF8CAAF94A18953F60CAFE2541C18"/>
    <w:rsid w:val="00344D61"/>
    <w:pPr>
      <w:spacing w:after="200" w:line="276" w:lineRule="auto"/>
    </w:pPr>
    <w:rPr>
      <w:rFonts w:ascii="Calibri" w:hAnsi="Calibri"/>
      <w:lang w:val="en-US" w:eastAsia="en-US"/>
    </w:rPr>
  </w:style>
  <w:style w:type="paragraph" w:customStyle="1" w:styleId="7C6F932D3AD1405A83B5E55AE997E7C78">
    <w:name w:val="7C6F932D3AD1405A83B5E55AE997E7C78"/>
    <w:rsid w:val="00344D61"/>
    <w:pPr>
      <w:spacing w:after="200" w:line="276" w:lineRule="auto"/>
    </w:pPr>
    <w:rPr>
      <w:rFonts w:ascii="Calibri" w:hAnsi="Calibri"/>
      <w:lang w:val="en-US" w:eastAsia="en-US"/>
    </w:rPr>
  </w:style>
  <w:style w:type="paragraph" w:customStyle="1" w:styleId="9E16FADD7296469894094E6C482874C68">
    <w:name w:val="9E16FADD7296469894094E6C482874C68"/>
    <w:rsid w:val="00344D61"/>
    <w:pPr>
      <w:spacing w:after="200" w:line="276" w:lineRule="auto"/>
    </w:pPr>
    <w:rPr>
      <w:rFonts w:ascii="Calibri" w:hAnsi="Calibri"/>
      <w:lang w:val="en-US" w:eastAsia="en-US"/>
    </w:rPr>
  </w:style>
  <w:style w:type="paragraph" w:customStyle="1" w:styleId="63AF0F5EDEC14689A944DD2538A09D678">
    <w:name w:val="63AF0F5EDEC14689A944DD2538A09D678"/>
    <w:rsid w:val="00344D61"/>
    <w:pPr>
      <w:spacing w:after="200" w:line="276" w:lineRule="auto"/>
    </w:pPr>
    <w:rPr>
      <w:rFonts w:ascii="Calibri" w:hAnsi="Calibri"/>
      <w:lang w:val="en-US" w:eastAsia="en-US"/>
    </w:rPr>
  </w:style>
  <w:style w:type="paragraph" w:customStyle="1" w:styleId="54C9506006604363B5A0CD13B230A9268">
    <w:name w:val="54C9506006604363B5A0CD13B230A9268"/>
    <w:rsid w:val="00344D61"/>
    <w:pPr>
      <w:spacing w:after="200" w:line="276" w:lineRule="auto"/>
    </w:pPr>
    <w:rPr>
      <w:rFonts w:ascii="Calibri" w:hAnsi="Calibri"/>
      <w:lang w:val="en-US" w:eastAsia="en-US"/>
    </w:rPr>
  </w:style>
  <w:style w:type="paragraph" w:customStyle="1" w:styleId="CB220EAB44FF4CDA8622FF175E901A008">
    <w:name w:val="CB220EAB44FF4CDA8622FF175E901A008"/>
    <w:rsid w:val="00344D61"/>
    <w:pPr>
      <w:spacing w:after="200" w:line="276" w:lineRule="auto"/>
    </w:pPr>
    <w:rPr>
      <w:rFonts w:ascii="Calibri" w:hAnsi="Calibri"/>
      <w:lang w:val="en-US" w:eastAsia="en-US"/>
    </w:rPr>
  </w:style>
  <w:style w:type="paragraph" w:customStyle="1" w:styleId="479776D977FB4443A812CEC9A7B202718">
    <w:name w:val="479776D977FB4443A812CEC9A7B202718"/>
    <w:rsid w:val="00344D61"/>
    <w:pPr>
      <w:spacing w:after="200" w:line="276" w:lineRule="auto"/>
    </w:pPr>
    <w:rPr>
      <w:rFonts w:ascii="Calibri" w:hAnsi="Calibri"/>
      <w:lang w:val="en-US" w:eastAsia="en-US"/>
    </w:rPr>
  </w:style>
  <w:style w:type="paragraph" w:customStyle="1" w:styleId="155B4E778BFA43AD8B4EDDC0983879748">
    <w:name w:val="155B4E778BFA43AD8B4EDDC0983879748"/>
    <w:rsid w:val="00344D61"/>
    <w:pPr>
      <w:spacing w:after="200" w:line="276" w:lineRule="auto"/>
    </w:pPr>
    <w:rPr>
      <w:rFonts w:ascii="Calibri" w:hAnsi="Calibri"/>
      <w:lang w:val="en-US" w:eastAsia="en-US"/>
    </w:rPr>
  </w:style>
  <w:style w:type="paragraph" w:customStyle="1" w:styleId="6A0342BF7334454E9BB59818233A34DB8">
    <w:name w:val="6A0342BF7334454E9BB59818233A34DB8"/>
    <w:rsid w:val="00344D61"/>
    <w:pPr>
      <w:spacing w:after="200" w:line="276" w:lineRule="auto"/>
    </w:pPr>
    <w:rPr>
      <w:rFonts w:ascii="Calibri" w:hAnsi="Calibri"/>
      <w:lang w:val="en-US" w:eastAsia="en-US"/>
    </w:rPr>
  </w:style>
  <w:style w:type="paragraph" w:customStyle="1" w:styleId="1621FA2E00924CAFB86B39BA53CDC6318">
    <w:name w:val="1621FA2E00924CAFB86B39BA53CDC6318"/>
    <w:rsid w:val="00344D61"/>
    <w:pPr>
      <w:spacing w:after="200" w:line="276" w:lineRule="auto"/>
    </w:pPr>
    <w:rPr>
      <w:rFonts w:ascii="Calibri" w:hAnsi="Calibri"/>
      <w:lang w:val="en-US" w:eastAsia="en-US"/>
    </w:rPr>
  </w:style>
  <w:style w:type="paragraph" w:customStyle="1" w:styleId="1EF05F2200DC468EAC4D8942C20A0F967">
    <w:name w:val="1EF05F2200DC468EAC4D8942C20A0F967"/>
    <w:rsid w:val="00344D61"/>
    <w:pPr>
      <w:spacing w:after="200" w:line="276" w:lineRule="auto"/>
    </w:pPr>
    <w:rPr>
      <w:rFonts w:ascii="Calibri" w:hAnsi="Calibri"/>
      <w:lang w:val="en-US" w:eastAsia="en-US"/>
    </w:rPr>
  </w:style>
  <w:style w:type="paragraph" w:customStyle="1" w:styleId="87D0C054EDE54FA4877C160A2CB6ADEC7">
    <w:name w:val="87D0C054EDE54FA4877C160A2CB6ADEC7"/>
    <w:rsid w:val="00344D61"/>
    <w:pPr>
      <w:spacing w:after="200" w:line="276" w:lineRule="auto"/>
    </w:pPr>
    <w:rPr>
      <w:rFonts w:ascii="Calibri" w:hAnsi="Calibri"/>
      <w:lang w:val="en-US" w:eastAsia="en-US"/>
    </w:rPr>
  </w:style>
  <w:style w:type="paragraph" w:customStyle="1" w:styleId="EA7551F492C94E5F88E8B0EFEB813F487">
    <w:name w:val="EA7551F492C94E5F88E8B0EFEB813F487"/>
    <w:rsid w:val="00344D61"/>
    <w:pPr>
      <w:spacing w:after="200" w:line="276" w:lineRule="auto"/>
    </w:pPr>
    <w:rPr>
      <w:rFonts w:ascii="Calibri" w:hAnsi="Calibri"/>
      <w:lang w:val="en-US" w:eastAsia="en-US"/>
    </w:rPr>
  </w:style>
  <w:style w:type="paragraph" w:customStyle="1" w:styleId="1FC10885FBA44E609F6884974377F5117">
    <w:name w:val="1FC10885FBA44E609F6884974377F5117"/>
    <w:rsid w:val="00344D61"/>
    <w:pPr>
      <w:spacing w:after="200" w:line="276" w:lineRule="auto"/>
    </w:pPr>
    <w:rPr>
      <w:rFonts w:ascii="Calibri" w:hAnsi="Calibri"/>
      <w:lang w:val="en-US" w:eastAsia="en-US"/>
    </w:rPr>
  </w:style>
  <w:style w:type="paragraph" w:customStyle="1" w:styleId="0055AF19B685421DAFB34C78F05450D87">
    <w:name w:val="0055AF19B685421DAFB34C78F05450D87"/>
    <w:rsid w:val="00344D61"/>
    <w:pPr>
      <w:spacing w:after="200" w:line="276" w:lineRule="auto"/>
    </w:pPr>
    <w:rPr>
      <w:rFonts w:ascii="Calibri" w:hAnsi="Calibri"/>
      <w:lang w:val="en-US" w:eastAsia="en-US"/>
    </w:rPr>
  </w:style>
  <w:style w:type="paragraph" w:customStyle="1" w:styleId="DC2AD3D42DBD4500ACA33F0D24A04BD37">
    <w:name w:val="DC2AD3D42DBD4500ACA33F0D24A04BD37"/>
    <w:rsid w:val="00344D61"/>
    <w:pPr>
      <w:spacing w:after="200" w:line="276" w:lineRule="auto"/>
    </w:pPr>
    <w:rPr>
      <w:rFonts w:ascii="Calibri" w:hAnsi="Calibri"/>
      <w:lang w:val="en-US" w:eastAsia="en-US"/>
    </w:rPr>
  </w:style>
  <w:style w:type="paragraph" w:customStyle="1" w:styleId="ECB6294850334340ADD93E0634C7A5B37">
    <w:name w:val="ECB6294850334340ADD93E0634C7A5B37"/>
    <w:rsid w:val="00344D61"/>
    <w:pPr>
      <w:spacing w:after="200" w:line="276" w:lineRule="auto"/>
    </w:pPr>
    <w:rPr>
      <w:rFonts w:ascii="Calibri" w:hAnsi="Calibri"/>
      <w:lang w:val="en-US" w:eastAsia="en-US"/>
    </w:rPr>
  </w:style>
  <w:style w:type="paragraph" w:customStyle="1" w:styleId="79BC63AA29DA4E1FAF5DCDB289A01CFF7">
    <w:name w:val="79BC63AA29DA4E1FAF5DCDB289A01CFF7"/>
    <w:rsid w:val="00344D61"/>
    <w:pPr>
      <w:spacing w:after="200" w:line="276" w:lineRule="auto"/>
    </w:pPr>
    <w:rPr>
      <w:rFonts w:ascii="Calibri" w:hAnsi="Calibri"/>
      <w:lang w:val="en-US" w:eastAsia="en-US"/>
    </w:rPr>
  </w:style>
  <w:style w:type="paragraph" w:customStyle="1" w:styleId="09E2EC7429A24CDE885CAF377B73C88F7">
    <w:name w:val="09E2EC7429A24CDE885CAF377B73C88F7"/>
    <w:rsid w:val="00344D61"/>
    <w:pPr>
      <w:spacing w:after="200" w:line="276" w:lineRule="auto"/>
    </w:pPr>
    <w:rPr>
      <w:rFonts w:ascii="Calibri" w:hAnsi="Calibri"/>
      <w:lang w:val="en-US" w:eastAsia="en-US"/>
    </w:rPr>
  </w:style>
  <w:style w:type="paragraph" w:customStyle="1" w:styleId="C79BD476940E45C99665394BDF1ECAFD7">
    <w:name w:val="C79BD476940E45C99665394BDF1ECAFD7"/>
    <w:rsid w:val="00344D61"/>
    <w:pPr>
      <w:spacing w:after="200" w:line="276" w:lineRule="auto"/>
    </w:pPr>
    <w:rPr>
      <w:rFonts w:ascii="Calibri" w:hAnsi="Calibri"/>
      <w:lang w:val="en-US" w:eastAsia="en-US"/>
    </w:rPr>
  </w:style>
  <w:style w:type="paragraph" w:customStyle="1" w:styleId="3D55682CF7CE4F84B74DAE85D5145C217">
    <w:name w:val="3D55682CF7CE4F84B74DAE85D5145C217"/>
    <w:rsid w:val="00344D61"/>
    <w:pPr>
      <w:spacing w:after="200" w:line="276" w:lineRule="auto"/>
    </w:pPr>
    <w:rPr>
      <w:rFonts w:ascii="Calibri" w:hAnsi="Calibri"/>
      <w:lang w:val="en-US" w:eastAsia="en-US"/>
    </w:rPr>
  </w:style>
  <w:style w:type="paragraph" w:customStyle="1" w:styleId="5ECA7DACE6A343EA864284440AE71AFF7">
    <w:name w:val="5ECA7DACE6A343EA864284440AE71AFF7"/>
    <w:rsid w:val="00344D61"/>
    <w:pPr>
      <w:spacing w:after="200" w:line="276" w:lineRule="auto"/>
    </w:pPr>
    <w:rPr>
      <w:rFonts w:ascii="Calibri" w:hAnsi="Calibri"/>
      <w:lang w:val="en-US" w:eastAsia="en-US"/>
    </w:rPr>
  </w:style>
  <w:style w:type="paragraph" w:customStyle="1" w:styleId="F794253243DE4F0EA116518CA23086B87">
    <w:name w:val="F794253243DE4F0EA116518CA23086B87"/>
    <w:rsid w:val="00344D61"/>
    <w:pPr>
      <w:spacing w:after="200" w:line="276" w:lineRule="auto"/>
    </w:pPr>
    <w:rPr>
      <w:rFonts w:ascii="Calibri" w:hAnsi="Calibri"/>
      <w:lang w:val="en-US" w:eastAsia="en-US"/>
    </w:rPr>
  </w:style>
  <w:style w:type="paragraph" w:customStyle="1" w:styleId="C232A452DEE048ED9692604406CA135C7">
    <w:name w:val="C232A452DEE048ED9692604406CA135C7"/>
    <w:rsid w:val="00344D61"/>
    <w:pPr>
      <w:spacing w:after="200" w:line="276" w:lineRule="auto"/>
    </w:pPr>
    <w:rPr>
      <w:rFonts w:ascii="Calibri" w:hAnsi="Calibri"/>
      <w:lang w:val="en-US" w:eastAsia="en-US"/>
    </w:rPr>
  </w:style>
  <w:style w:type="paragraph" w:customStyle="1" w:styleId="7B8B2B9E4AA44D7A9BD865C5CB44D9A57">
    <w:name w:val="7B8B2B9E4AA44D7A9BD865C5CB44D9A57"/>
    <w:rsid w:val="00344D61"/>
    <w:pPr>
      <w:spacing w:after="200" w:line="276" w:lineRule="auto"/>
    </w:pPr>
    <w:rPr>
      <w:rFonts w:ascii="Calibri" w:hAnsi="Calibri"/>
      <w:lang w:val="en-US" w:eastAsia="en-US"/>
    </w:rPr>
  </w:style>
  <w:style w:type="paragraph" w:customStyle="1" w:styleId="355791DDD9004360ADF5723C7F79B0497">
    <w:name w:val="355791DDD9004360ADF5723C7F79B0497"/>
    <w:rsid w:val="00344D61"/>
    <w:pPr>
      <w:spacing w:after="200" w:line="276" w:lineRule="auto"/>
    </w:pPr>
    <w:rPr>
      <w:rFonts w:ascii="Calibri" w:hAnsi="Calibri"/>
      <w:lang w:val="en-US" w:eastAsia="en-US"/>
    </w:rPr>
  </w:style>
  <w:style w:type="paragraph" w:customStyle="1" w:styleId="9E26783BAF7A4562AC0E05BD3BE404487">
    <w:name w:val="9E26783BAF7A4562AC0E05BD3BE404487"/>
    <w:rsid w:val="00344D61"/>
    <w:pPr>
      <w:spacing w:after="200" w:line="276" w:lineRule="auto"/>
    </w:pPr>
    <w:rPr>
      <w:rFonts w:ascii="Calibri" w:hAnsi="Calibri"/>
      <w:lang w:val="en-US" w:eastAsia="en-US"/>
    </w:rPr>
  </w:style>
  <w:style w:type="paragraph" w:customStyle="1" w:styleId="31EE5461C7F14CE5A4DCC701297E72DF7">
    <w:name w:val="31EE5461C7F14CE5A4DCC701297E72DF7"/>
    <w:rsid w:val="00344D61"/>
    <w:pPr>
      <w:spacing w:after="200" w:line="276" w:lineRule="auto"/>
    </w:pPr>
    <w:rPr>
      <w:rFonts w:ascii="Calibri" w:hAnsi="Calibri"/>
      <w:lang w:val="en-US" w:eastAsia="en-US"/>
    </w:rPr>
  </w:style>
  <w:style w:type="paragraph" w:customStyle="1" w:styleId="CA28B1BFFB6D494489A542FED7BE11077">
    <w:name w:val="CA28B1BFFB6D494489A542FED7BE11077"/>
    <w:rsid w:val="00344D61"/>
    <w:pPr>
      <w:spacing w:after="200" w:line="276" w:lineRule="auto"/>
    </w:pPr>
    <w:rPr>
      <w:rFonts w:ascii="Calibri" w:hAnsi="Calibri"/>
      <w:lang w:val="en-US" w:eastAsia="en-US"/>
    </w:rPr>
  </w:style>
  <w:style w:type="paragraph" w:customStyle="1" w:styleId="A510D555869A4ECFA81D4D7E5DA90C047">
    <w:name w:val="A510D555869A4ECFA81D4D7E5DA90C047"/>
    <w:rsid w:val="00344D61"/>
    <w:pPr>
      <w:spacing w:after="200" w:line="276" w:lineRule="auto"/>
    </w:pPr>
    <w:rPr>
      <w:rFonts w:ascii="Calibri" w:hAnsi="Calibri"/>
      <w:lang w:val="en-US" w:eastAsia="en-US"/>
    </w:rPr>
  </w:style>
  <w:style w:type="paragraph" w:customStyle="1" w:styleId="E07F85160BCE41629DDF4C01670FAF337">
    <w:name w:val="E07F85160BCE41629DDF4C01670FAF337"/>
    <w:rsid w:val="00344D61"/>
    <w:pPr>
      <w:spacing w:after="200" w:line="276" w:lineRule="auto"/>
    </w:pPr>
    <w:rPr>
      <w:rFonts w:ascii="Calibri" w:hAnsi="Calibri"/>
      <w:lang w:val="en-US" w:eastAsia="en-US"/>
    </w:rPr>
  </w:style>
  <w:style w:type="paragraph" w:customStyle="1" w:styleId="D61BA5FCC25D401D91738CB44CF3F08C7">
    <w:name w:val="D61BA5FCC25D401D91738CB44CF3F08C7"/>
    <w:rsid w:val="00344D61"/>
    <w:pPr>
      <w:spacing w:after="200" w:line="276" w:lineRule="auto"/>
    </w:pPr>
    <w:rPr>
      <w:rFonts w:ascii="Calibri" w:hAnsi="Calibri"/>
      <w:lang w:val="en-US" w:eastAsia="en-US"/>
    </w:rPr>
  </w:style>
  <w:style w:type="paragraph" w:customStyle="1" w:styleId="50A5470181FA42CF859E7F5B77A4ED8B7">
    <w:name w:val="50A5470181FA42CF859E7F5B77A4ED8B7"/>
    <w:rsid w:val="00344D61"/>
    <w:pPr>
      <w:spacing w:after="200" w:line="276" w:lineRule="auto"/>
    </w:pPr>
    <w:rPr>
      <w:rFonts w:ascii="Calibri" w:hAnsi="Calibri"/>
      <w:lang w:val="en-US" w:eastAsia="en-US"/>
    </w:rPr>
  </w:style>
  <w:style w:type="paragraph" w:customStyle="1" w:styleId="4C6A3C61069C44D18CE5F2641F2D95F77">
    <w:name w:val="4C6A3C61069C44D18CE5F2641F2D95F77"/>
    <w:rsid w:val="00344D61"/>
    <w:pPr>
      <w:spacing w:after="200" w:line="276" w:lineRule="auto"/>
    </w:pPr>
    <w:rPr>
      <w:rFonts w:ascii="Calibri" w:hAnsi="Calibri"/>
      <w:lang w:val="en-US" w:eastAsia="en-US"/>
    </w:rPr>
  </w:style>
  <w:style w:type="paragraph" w:customStyle="1" w:styleId="89F70190C5014F47BB8C461A8CC8CFD27">
    <w:name w:val="89F70190C5014F47BB8C461A8CC8CFD27"/>
    <w:rsid w:val="00344D61"/>
    <w:pPr>
      <w:spacing w:after="200" w:line="276" w:lineRule="auto"/>
    </w:pPr>
    <w:rPr>
      <w:rFonts w:ascii="Calibri" w:hAnsi="Calibri"/>
      <w:lang w:val="en-US" w:eastAsia="en-US"/>
    </w:rPr>
  </w:style>
  <w:style w:type="paragraph" w:customStyle="1" w:styleId="137CF9BF7AFF4BD3AAE34C39E820773C6">
    <w:name w:val="137CF9BF7AFF4BD3AAE34C39E820773C6"/>
    <w:rsid w:val="00344D61"/>
    <w:pPr>
      <w:spacing w:after="200" w:line="276" w:lineRule="auto"/>
    </w:pPr>
    <w:rPr>
      <w:rFonts w:ascii="Calibri" w:hAnsi="Calibri"/>
      <w:lang w:val="en-US" w:eastAsia="en-US"/>
    </w:rPr>
  </w:style>
  <w:style w:type="paragraph" w:customStyle="1" w:styleId="B2CD1961740541E7A20515181662548C6">
    <w:name w:val="B2CD1961740541E7A20515181662548C6"/>
    <w:rsid w:val="00344D61"/>
    <w:pPr>
      <w:spacing w:after="200" w:line="276" w:lineRule="auto"/>
    </w:pPr>
    <w:rPr>
      <w:rFonts w:ascii="Calibri" w:hAnsi="Calibri"/>
      <w:lang w:val="en-US" w:eastAsia="en-US"/>
    </w:rPr>
  </w:style>
  <w:style w:type="paragraph" w:customStyle="1" w:styleId="7D30C18F92C54E80959E43C7D132D61F6">
    <w:name w:val="7D30C18F92C54E80959E43C7D132D61F6"/>
    <w:rsid w:val="00344D61"/>
    <w:pPr>
      <w:spacing w:after="200" w:line="276" w:lineRule="auto"/>
    </w:pPr>
    <w:rPr>
      <w:rFonts w:ascii="Calibri" w:hAnsi="Calibri"/>
      <w:lang w:val="en-US" w:eastAsia="en-US"/>
    </w:rPr>
  </w:style>
  <w:style w:type="paragraph" w:customStyle="1" w:styleId="6DC175E336FB40C7B9895C259415F45F6">
    <w:name w:val="6DC175E336FB40C7B9895C259415F45F6"/>
    <w:rsid w:val="00344D61"/>
    <w:pPr>
      <w:spacing w:after="200" w:line="276" w:lineRule="auto"/>
    </w:pPr>
    <w:rPr>
      <w:rFonts w:ascii="Calibri" w:hAnsi="Calibri"/>
      <w:lang w:val="en-US" w:eastAsia="en-US"/>
    </w:rPr>
  </w:style>
  <w:style w:type="paragraph" w:customStyle="1" w:styleId="384B238320A1433C86E41D290527E2396">
    <w:name w:val="384B238320A1433C86E41D290527E2396"/>
    <w:rsid w:val="00344D61"/>
    <w:pPr>
      <w:spacing w:after="200" w:line="276" w:lineRule="auto"/>
    </w:pPr>
    <w:rPr>
      <w:rFonts w:ascii="Calibri" w:hAnsi="Calibri"/>
      <w:lang w:val="en-US" w:eastAsia="en-US"/>
    </w:rPr>
  </w:style>
  <w:style w:type="paragraph" w:customStyle="1" w:styleId="4C854B816B96494FBE7A1423EADB17316">
    <w:name w:val="4C854B816B96494FBE7A1423EADB17316"/>
    <w:rsid w:val="00344D61"/>
    <w:pPr>
      <w:spacing w:after="200" w:line="276" w:lineRule="auto"/>
    </w:pPr>
    <w:rPr>
      <w:rFonts w:ascii="Calibri" w:hAnsi="Calibri"/>
      <w:lang w:val="en-US" w:eastAsia="en-US"/>
    </w:rPr>
  </w:style>
  <w:style w:type="paragraph" w:customStyle="1" w:styleId="3C083BAFFF71477D8E43511C0A9F2FC36">
    <w:name w:val="3C083BAFFF71477D8E43511C0A9F2FC36"/>
    <w:rsid w:val="00344D61"/>
    <w:pPr>
      <w:spacing w:after="200" w:line="276" w:lineRule="auto"/>
    </w:pPr>
    <w:rPr>
      <w:rFonts w:ascii="Calibri" w:hAnsi="Calibri"/>
      <w:lang w:val="en-US" w:eastAsia="en-US"/>
    </w:rPr>
  </w:style>
  <w:style w:type="paragraph" w:customStyle="1" w:styleId="F136615FD90D47ADA53BCBE5645A667F6">
    <w:name w:val="F136615FD90D47ADA53BCBE5645A667F6"/>
    <w:rsid w:val="00344D61"/>
    <w:pPr>
      <w:spacing w:after="200" w:line="276" w:lineRule="auto"/>
    </w:pPr>
    <w:rPr>
      <w:rFonts w:ascii="Calibri" w:hAnsi="Calibri"/>
      <w:lang w:val="en-US" w:eastAsia="en-US"/>
    </w:rPr>
  </w:style>
  <w:style w:type="paragraph" w:customStyle="1" w:styleId="00E7C00D298D45F8AE48E06F3772B4FF6">
    <w:name w:val="00E7C00D298D45F8AE48E06F3772B4FF6"/>
    <w:rsid w:val="00344D61"/>
    <w:pPr>
      <w:spacing w:after="200" w:line="276" w:lineRule="auto"/>
    </w:pPr>
    <w:rPr>
      <w:rFonts w:ascii="Calibri" w:hAnsi="Calibri"/>
      <w:lang w:val="en-US" w:eastAsia="en-US"/>
    </w:rPr>
  </w:style>
  <w:style w:type="paragraph" w:customStyle="1" w:styleId="7DB50740394B4825A9DC99956C6C41ED6">
    <w:name w:val="7DB50740394B4825A9DC99956C6C41ED6"/>
    <w:rsid w:val="00344D61"/>
    <w:pPr>
      <w:spacing w:after="200" w:line="276" w:lineRule="auto"/>
    </w:pPr>
    <w:rPr>
      <w:rFonts w:ascii="Calibri" w:hAnsi="Calibri"/>
      <w:lang w:val="en-US" w:eastAsia="en-US"/>
    </w:rPr>
  </w:style>
  <w:style w:type="paragraph" w:customStyle="1" w:styleId="3763820B3F7B4A02AA2368126FB2BE036">
    <w:name w:val="3763820B3F7B4A02AA2368126FB2BE036"/>
    <w:rsid w:val="00344D61"/>
    <w:pPr>
      <w:spacing w:after="200" w:line="276" w:lineRule="auto"/>
    </w:pPr>
    <w:rPr>
      <w:rFonts w:ascii="Calibri" w:hAnsi="Calibri"/>
      <w:lang w:val="en-US" w:eastAsia="en-US"/>
    </w:rPr>
  </w:style>
  <w:style w:type="paragraph" w:customStyle="1" w:styleId="49CE38768E124C3191F9AA8B3022B6D16">
    <w:name w:val="49CE38768E124C3191F9AA8B3022B6D16"/>
    <w:rsid w:val="00344D61"/>
    <w:pPr>
      <w:spacing w:after="200" w:line="276" w:lineRule="auto"/>
    </w:pPr>
    <w:rPr>
      <w:rFonts w:ascii="Calibri" w:hAnsi="Calibri"/>
      <w:lang w:val="en-US" w:eastAsia="en-US"/>
    </w:rPr>
  </w:style>
  <w:style w:type="paragraph" w:customStyle="1" w:styleId="03C2960D29E7406CA9C5DCC978BAC40D2">
    <w:name w:val="03C2960D29E7406CA9C5DCC978BAC40D2"/>
    <w:rsid w:val="00344D61"/>
    <w:pPr>
      <w:spacing w:after="200" w:line="276" w:lineRule="auto"/>
    </w:pPr>
    <w:rPr>
      <w:rFonts w:ascii="Calibri" w:hAnsi="Calibri"/>
      <w:lang w:val="en-US" w:eastAsia="en-US"/>
    </w:rPr>
  </w:style>
  <w:style w:type="paragraph" w:customStyle="1" w:styleId="9FC3AD0EB36748DAAC8FDC1A6456AB6C2">
    <w:name w:val="9FC3AD0EB36748DAAC8FDC1A6456AB6C2"/>
    <w:rsid w:val="00344D61"/>
    <w:pPr>
      <w:spacing w:after="200" w:line="276" w:lineRule="auto"/>
    </w:pPr>
    <w:rPr>
      <w:rFonts w:ascii="Calibri" w:hAnsi="Calibri"/>
      <w:lang w:val="en-US" w:eastAsia="en-US"/>
    </w:rPr>
  </w:style>
  <w:style w:type="paragraph" w:customStyle="1" w:styleId="A64DB87B3E924FC6A8775194D6B7281E2">
    <w:name w:val="A64DB87B3E924FC6A8775194D6B7281E2"/>
    <w:rsid w:val="00344D61"/>
    <w:pPr>
      <w:spacing w:after="200" w:line="276" w:lineRule="auto"/>
    </w:pPr>
    <w:rPr>
      <w:rFonts w:ascii="Calibri" w:hAnsi="Calibri"/>
      <w:lang w:val="en-US" w:eastAsia="en-US"/>
    </w:rPr>
  </w:style>
  <w:style w:type="paragraph" w:customStyle="1" w:styleId="E8FBAAF2B8B44EBA8345417EBB1D8BA92">
    <w:name w:val="E8FBAAF2B8B44EBA8345417EBB1D8BA92"/>
    <w:rsid w:val="00344D61"/>
    <w:pPr>
      <w:spacing w:after="200" w:line="276" w:lineRule="auto"/>
    </w:pPr>
    <w:rPr>
      <w:rFonts w:ascii="Calibri" w:hAnsi="Calibri"/>
      <w:lang w:val="en-US" w:eastAsia="en-US"/>
    </w:rPr>
  </w:style>
  <w:style w:type="paragraph" w:customStyle="1" w:styleId="143D5173A27C443DAB7A163DD979C3C52">
    <w:name w:val="143D5173A27C443DAB7A163DD979C3C52"/>
    <w:rsid w:val="00344D61"/>
    <w:pPr>
      <w:spacing w:after="200" w:line="276" w:lineRule="auto"/>
    </w:pPr>
    <w:rPr>
      <w:rFonts w:ascii="Calibri" w:hAnsi="Calibri"/>
      <w:lang w:val="en-US" w:eastAsia="en-US"/>
    </w:rPr>
  </w:style>
  <w:style w:type="paragraph" w:customStyle="1" w:styleId="FA00CF5C491C45A8B17B29A4A27AF4DA2">
    <w:name w:val="FA00CF5C491C45A8B17B29A4A27AF4DA2"/>
    <w:rsid w:val="00344D61"/>
    <w:pPr>
      <w:spacing w:after="200" w:line="276" w:lineRule="auto"/>
    </w:pPr>
    <w:rPr>
      <w:rFonts w:ascii="Calibri" w:hAnsi="Calibri"/>
      <w:lang w:val="en-US" w:eastAsia="en-US"/>
    </w:rPr>
  </w:style>
  <w:style w:type="paragraph" w:customStyle="1" w:styleId="7B6FE22C63444274ABCAAE29AEB7D1DA2">
    <w:name w:val="7B6FE22C63444274ABCAAE29AEB7D1DA2"/>
    <w:rsid w:val="00344D61"/>
    <w:pPr>
      <w:spacing w:after="200" w:line="276" w:lineRule="auto"/>
    </w:pPr>
    <w:rPr>
      <w:rFonts w:ascii="Calibri" w:hAnsi="Calibri"/>
      <w:lang w:val="en-US" w:eastAsia="en-US"/>
    </w:rPr>
  </w:style>
  <w:style w:type="paragraph" w:customStyle="1" w:styleId="34A18C5AF87A4D7BB1B688477B69E7412">
    <w:name w:val="34A18C5AF87A4D7BB1B688477B69E7412"/>
    <w:rsid w:val="00344D61"/>
    <w:pPr>
      <w:spacing w:after="200" w:line="276" w:lineRule="auto"/>
    </w:pPr>
    <w:rPr>
      <w:rFonts w:ascii="Calibri" w:hAnsi="Calibri"/>
      <w:lang w:val="en-US" w:eastAsia="en-US"/>
    </w:rPr>
  </w:style>
  <w:style w:type="paragraph" w:customStyle="1" w:styleId="11DB1E7A7B6342F6982B7BB2327E80E62">
    <w:name w:val="11DB1E7A7B6342F6982B7BB2327E80E62"/>
    <w:rsid w:val="00344D61"/>
    <w:pPr>
      <w:spacing w:after="200" w:line="276" w:lineRule="auto"/>
    </w:pPr>
    <w:rPr>
      <w:rFonts w:ascii="Calibri" w:hAnsi="Calibri"/>
      <w:lang w:val="en-US" w:eastAsia="en-US"/>
    </w:rPr>
  </w:style>
  <w:style w:type="paragraph" w:customStyle="1" w:styleId="3B36C712FAF0496CB22FD94A711A01852">
    <w:name w:val="3B36C712FAF0496CB22FD94A711A01852"/>
    <w:rsid w:val="00344D61"/>
    <w:pPr>
      <w:spacing w:after="200" w:line="276" w:lineRule="auto"/>
    </w:pPr>
    <w:rPr>
      <w:rFonts w:ascii="Calibri" w:hAnsi="Calibri"/>
      <w:lang w:val="en-US" w:eastAsia="en-US"/>
    </w:rPr>
  </w:style>
  <w:style w:type="paragraph" w:customStyle="1" w:styleId="A356EF4FD4E244A898B7109EDE12ECBB2">
    <w:name w:val="A356EF4FD4E244A898B7109EDE12ECBB2"/>
    <w:rsid w:val="00344D61"/>
    <w:pPr>
      <w:spacing w:after="200" w:line="276" w:lineRule="auto"/>
    </w:pPr>
    <w:rPr>
      <w:rFonts w:ascii="Calibri" w:hAnsi="Calibri"/>
      <w:lang w:val="en-US" w:eastAsia="en-US"/>
    </w:rPr>
  </w:style>
  <w:style w:type="paragraph" w:customStyle="1" w:styleId="BDC4736059094500B43B953DC09B7B021">
    <w:name w:val="BDC4736059094500B43B953DC09B7B021"/>
    <w:rsid w:val="00344D61"/>
    <w:pPr>
      <w:spacing w:after="200" w:line="276" w:lineRule="auto"/>
    </w:pPr>
    <w:rPr>
      <w:rFonts w:ascii="Calibri" w:hAnsi="Calibri"/>
      <w:lang w:val="en-US" w:eastAsia="en-US"/>
    </w:rPr>
  </w:style>
  <w:style w:type="paragraph" w:customStyle="1" w:styleId="112EFF56F49E49B7A01F137ECACC3B5A11">
    <w:name w:val="112EFF56F49E49B7A01F137ECACC3B5A11"/>
    <w:rsid w:val="006A2E28"/>
    <w:pPr>
      <w:spacing w:after="200" w:line="276" w:lineRule="auto"/>
    </w:pPr>
    <w:rPr>
      <w:rFonts w:ascii="Calibri" w:hAnsi="Calibri"/>
      <w:lang w:val="en-US" w:eastAsia="en-US"/>
    </w:rPr>
  </w:style>
  <w:style w:type="paragraph" w:customStyle="1" w:styleId="66E73153341843C39AE4D797E1532D3A11">
    <w:name w:val="66E73153341843C39AE4D797E1532D3A11"/>
    <w:rsid w:val="006A2E28"/>
    <w:pPr>
      <w:spacing w:after="200" w:line="276" w:lineRule="auto"/>
    </w:pPr>
    <w:rPr>
      <w:rFonts w:ascii="Calibri" w:hAnsi="Calibri"/>
      <w:lang w:val="en-US" w:eastAsia="en-US"/>
    </w:rPr>
  </w:style>
  <w:style w:type="paragraph" w:customStyle="1" w:styleId="68273225FF0E48C68B84CC27FB3FE40311">
    <w:name w:val="68273225FF0E48C68B84CC27FB3FE40311"/>
    <w:rsid w:val="006A2E28"/>
    <w:pPr>
      <w:spacing w:after="200" w:line="276" w:lineRule="auto"/>
    </w:pPr>
    <w:rPr>
      <w:rFonts w:ascii="Calibri" w:hAnsi="Calibri"/>
      <w:lang w:val="en-US" w:eastAsia="en-US"/>
    </w:rPr>
  </w:style>
  <w:style w:type="paragraph" w:customStyle="1" w:styleId="50B8DA5A1D184852893945FD0842FC8B11">
    <w:name w:val="50B8DA5A1D184852893945FD0842FC8B11"/>
    <w:rsid w:val="006A2E28"/>
    <w:pPr>
      <w:spacing w:after="200" w:line="276" w:lineRule="auto"/>
    </w:pPr>
    <w:rPr>
      <w:rFonts w:ascii="Calibri" w:hAnsi="Calibri"/>
      <w:lang w:val="en-US" w:eastAsia="en-US"/>
    </w:rPr>
  </w:style>
  <w:style w:type="paragraph" w:customStyle="1" w:styleId="2399BB3C821341658E4095915D17020C11">
    <w:name w:val="2399BB3C821341658E4095915D17020C11"/>
    <w:rsid w:val="006A2E28"/>
    <w:pPr>
      <w:spacing w:after="200" w:line="276" w:lineRule="auto"/>
    </w:pPr>
    <w:rPr>
      <w:rFonts w:ascii="Calibri" w:hAnsi="Calibri"/>
      <w:lang w:val="en-US" w:eastAsia="en-US"/>
    </w:rPr>
  </w:style>
  <w:style w:type="paragraph" w:customStyle="1" w:styleId="BC4E433485DF4DA1B839D6F9E57C90D111">
    <w:name w:val="BC4E433485DF4DA1B839D6F9E57C90D111"/>
    <w:rsid w:val="006A2E28"/>
    <w:pPr>
      <w:spacing w:after="200" w:line="276" w:lineRule="auto"/>
    </w:pPr>
    <w:rPr>
      <w:rFonts w:ascii="Calibri" w:hAnsi="Calibri"/>
      <w:lang w:val="en-US" w:eastAsia="en-US"/>
    </w:rPr>
  </w:style>
  <w:style w:type="paragraph" w:customStyle="1" w:styleId="9598637943D84610A12DD3B07CC2D3E011">
    <w:name w:val="9598637943D84610A12DD3B07CC2D3E011"/>
    <w:rsid w:val="006A2E28"/>
    <w:pPr>
      <w:spacing w:after="200" w:line="276" w:lineRule="auto"/>
    </w:pPr>
    <w:rPr>
      <w:rFonts w:ascii="Calibri" w:hAnsi="Calibri"/>
      <w:lang w:val="en-US" w:eastAsia="en-US"/>
    </w:rPr>
  </w:style>
  <w:style w:type="paragraph" w:customStyle="1" w:styleId="6D7952078C324ECB8F526550102608F711">
    <w:name w:val="6D7952078C324ECB8F526550102608F711"/>
    <w:rsid w:val="006A2E28"/>
    <w:pPr>
      <w:spacing w:after="200" w:line="276" w:lineRule="auto"/>
    </w:pPr>
    <w:rPr>
      <w:rFonts w:ascii="Calibri" w:hAnsi="Calibri"/>
      <w:lang w:val="en-US" w:eastAsia="en-US"/>
    </w:rPr>
  </w:style>
  <w:style w:type="paragraph" w:customStyle="1" w:styleId="65E136941E7442E18D5294846969BB1311">
    <w:name w:val="65E136941E7442E18D5294846969BB1311"/>
    <w:rsid w:val="006A2E28"/>
    <w:pPr>
      <w:spacing w:after="200" w:line="276" w:lineRule="auto"/>
    </w:pPr>
    <w:rPr>
      <w:rFonts w:ascii="Calibri" w:hAnsi="Calibri"/>
      <w:lang w:val="en-US" w:eastAsia="en-US"/>
    </w:rPr>
  </w:style>
  <w:style w:type="paragraph" w:customStyle="1" w:styleId="ADA4E80E7C4B4DC7AC6AA424F824059E11">
    <w:name w:val="ADA4E80E7C4B4DC7AC6AA424F824059E11"/>
    <w:rsid w:val="006A2E28"/>
    <w:pPr>
      <w:spacing w:after="200" w:line="276" w:lineRule="auto"/>
    </w:pPr>
    <w:rPr>
      <w:rFonts w:ascii="Calibri" w:hAnsi="Calibri"/>
      <w:lang w:val="en-US" w:eastAsia="en-US"/>
    </w:rPr>
  </w:style>
  <w:style w:type="paragraph" w:customStyle="1" w:styleId="0220A53E5FC545A7A735DB9E136FFFE111">
    <w:name w:val="0220A53E5FC545A7A735DB9E136FFFE111"/>
    <w:rsid w:val="006A2E28"/>
    <w:pPr>
      <w:spacing w:after="200" w:line="276" w:lineRule="auto"/>
    </w:pPr>
    <w:rPr>
      <w:rFonts w:ascii="Calibri" w:hAnsi="Calibri"/>
      <w:lang w:val="en-US" w:eastAsia="en-US"/>
    </w:rPr>
  </w:style>
  <w:style w:type="paragraph" w:customStyle="1" w:styleId="8E6D14E427BE4158AA8B77C87955920210">
    <w:name w:val="8E6D14E427BE4158AA8B77C87955920210"/>
    <w:rsid w:val="006A2E28"/>
    <w:pPr>
      <w:spacing w:after="200" w:line="276" w:lineRule="auto"/>
    </w:pPr>
    <w:rPr>
      <w:rFonts w:ascii="Calibri" w:hAnsi="Calibri"/>
      <w:lang w:val="en-US" w:eastAsia="en-US"/>
    </w:rPr>
  </w:style>
  <w:style w:type="paragraph" w:customStyle="1" w:styleId="6B77BDC6915248EB8D6A03E4719B625010">
    <w:name w:val="6B77BDC6915248EB8D6A03E4719B625010"/>
    <w:rsid w:val="006A2E28"/>
    <w:pPr>
      <w:spacing w:after="200" w:line="276" w:lineRule="auto"/>
    </w:pPr>
    <w:rPr>
      <w:rFonts w:ascii="Calibri" w:hAnsi="Calibri"/>
      <w:lang w:val="en-US" w:eastAsia="en-US"/>
    </w:rPr>
  </w:style>
  <w:style w:type="paragraph" w:customStyle="1" w:styleId="FBD99803E1A64091B85CEF925D2F499310">
    <w:name w:val="FBD99803E1A64091B85CEF925D2F499310"/>
    <w:rsid w:val="006A2E28"/>
    <w:pPr>
      <w:spacing w:after="200" w:line="276" w:lineRule="auto"/>
    </w:pPr>
    <w:rPr>
      <w:rFonts w:ascii="Calibri" w:hAnsi="Calibri"/>
      <w:lang w:val="en-US" w:eastAsia="en-US"/>
    </w:rPr>
  </w:style>
  <w:style w:type="paragraph" w:customStyle="1" w:styleId="43DC6B08B5674BCBB72A8929FD86852610">
    <w:name w:val="43DC6B08B5674BCBB72A8929FD86852610"/>
    <w:rsid w:val="006A2E28"/>
    <w:pPr>
      <w:spacing w:after="200" w:line="276" w:lineRule="auto"/>
    </w:pPr>
    <w:rPr>
      <w:rFonts w:ascii="Calibri" w:hAnsi="Calibri"/>
      <w:lang w:val="en-US" w:eastAsia="en-US"/>
    </w:rPr>
  </w:style>
  <w:style w:type="paragraph" w:customStyle="1" w:styleId="38152C0B999C4C97B8C861FBFA31C52F10">
    <w:name w:val="38152C0B999C4C97B8C861FBFA31C52F10"/>
    <w:rsid w:val="006A2E28"/>
    <w:pPr>
      <w:spacing w:after="200" w:line="276" w:lineRule="auto"/>
    </w:pPr>
    <w:rPr>
      <w:rFonts w:ascii="Calibri" w:hAnsi="Calibri"/>
      <w:lang w:val="en-US" w:eastAsia="en-US"/>
    </w:rPr>
  </w:style>
  <w:style w:type="paragraph" w:customStyle="1" w:styleId="EB7336C7DA814917B307A19174597B3110">
    <w:name w:val="EB7336C7DA814917B307A19174597B3110"/>
    <w:rsid w:val="006A2E28"/>
    <w:pPr>
      <w:spacing w:after="200" w:line="276" w:lineRule="auto"/>
    </w:pPr>
    <w:rPr>
      <w:rFonts w:ascii="Calibri" w:hAnsi="Calibri"/>
      <w:lang w:val="en-US" w:eastAsia="en-US"/>
    </w:rPr>
  </w:style>
  <w:style w:type="paragraph" w:customStyle="1" w:styleId="A940FBD95E6447B9A9B70D79536AB4AA10">
    <w:name w:val="A940FBD95E6447B9A9B70D79536AB4AA10"/>
    <w:rsid w:val="006A2E28"/>
    <w:pPr>
      <w:spacing w:after="200" w:line="276" w:lineRule="auto"/>
    </w:pPr>
    <w:rPr>
      <w:rFonts w:ascii="Calibri" w:hAnsi="Calibri"/>
      <w:lang w:val="en-US" w:eastAsia="en-US"/>
    </w:rPr>
  </w:style>
  <w:style w:type="paragraph" w:customStyle="1" w:styleId="361754CFAAFF4494A104437EB1134A2310">
    <w:name w:val="361754CFAAFF4494A104437EB1134A2310"/>
    <w:rsid w:val="006A2E28"/>
    <w:pPr>
      <w:spacing w:after="200" w:line="276" w:lineRule="auto"/>
    </w:pPr>
    <w:rPr>
      <w:rFonts w:ascii="Calibri" w:hAnsi="Calibri"/>
      <w:lang w:val="en-US" w:eastAsia="en-US"/>
    </w:rPr>
  </w:style>
  <w:style w:type="paragraph" w:customStyle="1" w:styleId="1F14CB80EF924DB588E71A16D493BCF210">
    <w:name w:val="1F14CB80EF924DB588E71A16D493BCF210"/>
    <w:rsid w:val="006A2E28"/>
    <w:pPr>
      <w:spacing w:after="200" w:line="276" w:lineRule="auto"/>
    </w:pPr>
    <w:rPr>
      <w:rFonts w:ascii="Calibri" w:hAnsi="Calibri"/>
      <w:lang w:val="en-US" w:eastAsia="en-US"/>
    </w:rPr>
  </w:style>
  <w:style w:type="paragraph" w:customStyle="1" w:styleId="9FD49669E4FF48EAB141BD63EC98B9E79">
    <w:name w:val="9FD49669E4FF48EAB141BD63EC98B9E79"/>
    <w:rsid w:val="006A2E28"/>
    <w:pPr>
      <w:spacing w:after="200" w:line="276" w:lineRule="auto"/>
    </w:pPr>
    <w:rPr>
      <w:rFonts w:ascii="Calibri" w:hAnsi="Calibri"/>
      <w:lang w:val="en-US" w:eastAsia="en-US"/>
    </w:rPr>
  </w:style>
  <w:style w:type="paragraph" w:customStyle="1" w:styleId="7E12EAA674814E3A9F688E4DB1729F559">
    <w:name w:val="7E12EAA674814E3A9F688E4DB1729F559"/>
    <w:rsid w:val="006A2E28"/>
    <w:pPr>
      <w:spacing w:after="200" w:line="276" w:lineRule="auto"/>
    </w:pPr>
    <w:rPr>
      <w:rFonts w:ascii="Calibri" w:hAnsi="Calibri"/>
      <w:lang w:val="en-US" w:eastAsia="en-US"/>
    </w:rPr>
  </w:style>
  <w:style w:type="paragraph" w:customStyle="1" w:styleId="F9F0AD3C7A194E3BA7AE8E1259F3380A9">
    <w:name w:val="F9F0AD3C7A194E3BA7AE8E1259F3380A9"/>
    <w:rsid w:val="006A2E28"/>
    <w:pPr>
      <w:spacing w:after="200" w:line="276" w:lineRule="auto"/>
    </w:pPr>
    <w:rPr>
      <w:rFonts w:ascii="Calibri" w:hAnsi="Calibri"/>
      <w:lang w:val="en-US" w:eastAsia="en-US"/>
    </w:rPr>
  </w:style>
  <w:style w:type="paragraph" w:customStyle="1" w:styleId="39DDDEE24ACD43F5A67B15FD08D130E19">
    <w:name w:val="39DDDEE24ACD43F5A67B15FD08D130E19"/>
    <w:rsid w:val="006A2E28"/>
    <w:pPr>
      <w:spacing w:after="200" w:line="276" w:lineRule="auto"/>
    </w:pPr>
    <w:rPr>
      <w:rFonts w:ascii="Calibri" w:hAnsi="Calibri"/>
      <w:lang w:val="en-US" w:eastAsia="en-US"/>
    </w:rPr>
  </w:style>
  <w:style w:type="paragraph" w:customStyle="1" w:styleId="D238B01B47614812BB8687AB6C15B5E09">
    <w:name w:val="D238B01B47614812BB8687AB6C15B5E09"/>
    <w:rsid w:val="006A2E28"/>
    <w:pPr>
      <w:spacing w:after="200" w:line="276" w:lineRule="auto"/>
    </w:pPr>
    <w:rPr>
      <w:rFonts w:ascii="Calibri" w:hAnsi="Calibri"/>
      <w:lang w:val="en-US" w:eastAsia="en-US"/>
    </w:rPr>
  </w:style>
  <w:style w:type="paragraph" w:customStyle="1" w:styleId="7693989BE80C47B99E0C6C499039FC509">
    <w:name w:val="7693989BE80C47B99E0C6C499039FC509"/>
    <w:rsid w:val="006A2E28"/>
    <w:pPr>
      <w:spacing w:after="200" w:line="276" w:lineRule="auto"/>
    </w:pPr>
    <w:rPr>
      <w:rFonts w:ascii="Calibri" w:hAnsi="Calibri"/>
      <w:lang w:val="en-US" w:eastAsia="en-US"/>
    </w:rPr>
  </w:style>
  <w:style w:type="paragraph" w:customStyle="1" w:styleId="3CE1FBBCBFDC4D678422C54BC1916D7D9">
    <w:name w:val="3CE1FBBCBFDC4D678422C54BC1916D7D9"/>
    <w:rsid w:val="006A2E28"/>
    <w:pPr>
      <w:spacing w:after="200" w:line="276" w:lineRule="auto"/>
    </w:pPr>
    <w:rPr>
      <w:rFonts w:ascii="Calibri" w:hAnsi="Calibri"/>
      <w:lang w:val="en-US" w:eastAsia="en-US"/>
    </w:rPr>
  </w:style>
  <w:style w:type="paragraph" w:customStyle="1" w:styleId="84501644653F4D029A4054FB9C6A88E59">
    <w:name w:val="84501644653F4D029A4054FB9C6A88E59"/>
    <w:rsid w:val="006A2E28"/>
    <w:pPr>
      <w:spacing w:after="200" w:line="276" w:lineRule="auto"/>
    </w:pPr>
    <w:rPr>
      <w:rFonts w:ascii="Calibri" w:hAnsi="Calibri"/>
      <w:lang w:val="en-US" w:eastAsia="en-US"/>
    </w:rPr>
  </w:style>
  <w:style w:type="paragraph" w:customStyle="1" w:styleId="4E40DDD318484314AE6C8B5597E6F7279">
    <w:name w:val="4E40DDD318484314AE6C8B5597E6F7279"/>
    <w:rsid w:val="006A2E28"/>
    <w:pPr>
      <w:spacing w:after="200" w:line="276" w:lineRule="auto"/>
    </w:pPr>
    <w:rPr>
      <w:rFonts w:ascii="Calibri" w:hAnsi="Calibri"/>
      <w:lang w:val="en-US" w:eastAsia="en-US"/>
    </w:rPr>
  </w:style>
  <w:style w:type="paragraph" w:customStyle="1" w:styleId="F30277627628433783CF84C6C03CAD049">
    <w:name w:val="F30277627628433783CF84C6C03CAD049"/>
    <w:rsid w:val="006A2E28"/>
    <w:pPr>
      <w:spacing w:after="200" w:line="276" w:lineRule="auto"/>
    </w:pPr>
    <w:rPr>
      <w:rFonts w:ascii="Calibri" w:hAnsi="Calibri"/>
      <w:lang w:val="en-US" w:eastAsia="en-US"/>
    </w:rPr>
  </w:style>
  <w:style w:type="paragraph" w:customStyle="1" w:styleId="7255A3D73D024647BBE3FEFC0E4F53DA9">
    <w:name w:val="7255A3D73D024647BBE3FEFC0E4F53DA9"/>
    <w:rsid w:val="006A2E28"/>
    <w:pPr>
      <w:spacing w:after="200" w:line="276" w:lineRule="auto"/>
    </w:pPr>
    <w:rPr>
      <w:rFonts w:ascii="Calibri" w:hAnsi="Calibri"/>
      <w:lang w:val="en-US" w:eastAsia="en-US"/>
    </w:rPr>
  </w:style>
  <w:style w:type="paragraph" w:customStyle="1" w:styleId="EE72A6B7145548BC9FCA25E56CF0BE079">
    <w:name w:val="EE72A6B7145548BC9FCA25E56CF0BE079"/>
    <w:rsid w:val="006A2E28"/>
    <w:pPr>
      <w:spacing w:after="200" w:line="276" w:lineRule="auto"/>
    </w:pPr>
    <w:rPr>
      <w:rFonts w:ascii="Calibri" w:hAnsi="Calibri"/>
      <w:lang w:val="en-US" w:eastAsia="en-US"/>
    </w:rPr>
  </w:style>
  <w:style w:type="paragraph" w:customStyle="1" w:styleId="3C9642DA29D8487399D6FF704C8953F89">
    <w:name w:val="3C9642DA29D8487399D6FF704C8953F89"/>
    <w:rsid w:val="006A2E28"/>
    <w:pPr>
      <w:spacing w:after="200" w:line="276" w:lineRule="auto"/>
    </w:pPr>
    <w:rPr>
      <w:rFonts w:ascii="Calibri" w:hAnsi="Calibri"/>
      <w:lang w:val="en-US" w:eastAsia="en-US"/>
    </w:rPr>
  </w:style>
  <w:style w:type="paragraph" w:customStyle="1" w:styleId="3A8511A443DB4254B1B1DA6E57FDC10E9">
    <w:name w:val="3A8511A443DB4254B1B1DA6E57FDC10E9"/>
    <w:rsid w:val="006A2E28"/>
    <w:pPr>
      <w:spacing w:after="200" w:line="276" w:lineRule="auto"/>
    </w:pPr>
    <w:rPr>
      <w:rFonts w:ascii="Calibri" w:hAnsi="Calibri"/>
      <w:lang w:val="en-US" w:eastAsia="en-US"/>
    </w:rPr>
  </w:style>
  <w:style w:type="paragraph" w:customStyle="1" w:styleId="210AB80E01854F0B98053C880670E6339">
    <w:name w:val="210AB80E01854F0B98053C880670E6339"/>
    <w:rsid w:val="006A2E28"/>
    <w:pPr>
      <w:spacing w:after="200" w:line="276" w:lineRule="auto"/>
    </w:pPr>
    <w:rPr>
      <w:rFonts w:ascii="Calibri" w:hAnsi="Calibri"/>
      <w:lang w:val="en-US" w:eastAsia="en-US"/>
    </w:rPr>
  </w:style>
  <w:style w:type="paragraph" w:customStyle="1" w:styleId="32DA87832C9D4F84B959D9BE3B4AE2C99">
    <w:name w:val="32DA87832C9D4F84B959D9BE3B4AE2C99"/>
    <w:rsid w:val="006A2E28"/>
    <w:pPr>
      <w:spacing w:after="200" w:line="276" w:lineRule="auto"/>
    </w:pPr>
    <w:rPr>
      <w:rFonts w:ascii="Calibri" w:hAnsi="Calibri"/>
      <w:lang w:val="en-US" w:eastAsia="en-US"/>
    </w:rPr>
  </w:style>
  <w:style w:type="paragraph" w:customStyle="1" w:styleId="E01BC8DFFAA24A02936F087282D128D99">
    <w:name w:val="E01BC8DFFAA24A02936F087282D128D99"/>
    <w:rsid w:val="006A2E28"/>
    <w:pPr>
      <w:spacing w:after="200" w:line="276" w:lineRule="auto"/>
    </w:pPr>
    <w:rPr>
      <w:rFonts w:ascii="Calibri" w:hAnsi="Calibri"/>
      <w:lang w:val="en-US" w:eastAsia="en-US"/>
    </w:rPr>
  </w:style>
  <w:style w:type="paragraph" w:customStyle="1" w:styleId="300FBE5241744E3D907658CA35FCB0449">
    <w:name w:val="300FBE5241744E3D907658CA35FCB0449"/>
    <w:rsid w:val="006A2E28"/>
    <w:pPr>
      <w:spacing w:after="200" w:line="276" w:lineRule="auto"/>
    </w:pPr>
    <w:rPr>
      <w:rFonts w:ascii="Calibri" w:hAnsi="Calibri"/>
      <w:lang w:val="en-US" w:eastAsia="en-US"/>
    </w:rPr>
  </w:style>
  <w:style w:type="paragraph" w:customStyle="1" w:styleId="AB9A8FFE45E849A28807555EF0F4E87A9">
    <w:name w:val="AB9A8FFE45E849A28807555EF0F4E87A9"/>
    <w:rsid w:val="006A2E28"/>
    <w:pPr>
      <w:spacing w:after="200" w:line="276" w:lineRule="auto"/>
    </w:pPr>
    <w:rPr>
      <w:rFonts w:ascii="Calibri" w:hAnsi="Calibri"/>
      <w:lang w:val="en-US" w:eastAsia="en-US"/>
    </w:rPr>
  </w:style>
  <w:style w:type="paragraph" w:customStyle="1" w:styleId="1FAC8213149F44B29355A48F2DBD70369">
    <w:name w:val="1FAC8213149F44B29355A48F2DBD70369"/>
    <w:rsid w:val="006A2E28"/>
    <w:pPr>
      <w:spacing w:after="200" w:line="276" w:lineRule="auto"/>
    </w:pPr>
    <w:rPr>
      <w:rFonts w:ascii="Calibri" w:hAnsi="Calibri"/>
      <w:lang w:val="en-US" w:eastAsia="en-US"/>
    </w:rPr>
  </w:style>
  <w:style w:type="paragraph" w:customStyle="1" w:styleId="140AD16B02D64D1E928293F4222AEAAE9">
    <w:name w:val="140AD16B02D64D1E928293F4222AEAAE9"/>
    <w:rsid w:val="006A2E28"/>
    <w:pPr>
      <w:spacing w:after="200" w:line="276" w:lineRule="auto"/>
    </w:pPr>
    <w:rPr>
      <w:rFonts w:ascii="Calibri" w:hAnsi="Calibri"/>
      <w:lang w:val="en-US" w:eastAsia="en-US"/>
    </w:rPr>
  </w:style>
  <w:style w:type="paragraph" w:customStyle="1" w:styleId="8D0B5993ED2541F7A46ED17A21FC9DD19">
    <w:name w:val="8D0B5993ED2541F7A46ED17A21FC9DD19"/>
    <w:rsid w:val="006A2E28"/>
    <w:pPr>
      <w:spacing w:after="200" w:line="276" w:lineRule="auto"/>
    </w:pPr>
    <w:rPr>
      <w:rFonts w:ascii="Calibri" w:hAnsi="Calibri"/>
      <w:lang w:val="en-US" w:eastAsia="en-US"/>
    </w:rPr>
  </w:style>
  <w:style w:type="paragraph" w:customStyle="1" w:styleId="85435D6780594AAA9C8C45F5CB15B9469">
    <w:name w:val="85435D6780594AAA9C8C45F5CB15B9469"/>
    <w:rsid w:val="006A2E28"/>
    <w:pPr>
      <w:spacing w:after="200" w:line="276" w:lineRule="auto"/>
    </w:pPr>
    <w:rPr>
      <w:rFonts w:ascii="Calibri" w:hAnsi="Calibri"/>
      <w:lang w:val="en-US" w:eastAsia="en-US"/>
    </w:rPr>
  </w:style>
  <w:style w:type="paragraph" w:customStyle="1" w:styleId="A99FCD031DEA495CAECF52141C4E6FFE9">
    <w:name w:val="A99FCD031DEA495CAECF52141C4E6FFE9"/>
    <w:rsid w:val="006A2E28"/>
    <w:pPr>
      <w:spacing w:after="200" w:line="276" w:lineRule="auto"/>
    </w:pPr>
    <w:rPr>
      <w:rFonts w:ascii="Calibri" w:hAnsi="Calibri"/>
      <w:lang w:val="en-US" w:eastAsia="en-US"/>
    </w:rPr>
  </w:style>
  <w:style w:type="paragraph" w:customStyle="1" w:styleId="81C410750DF24FAEACCD956917F7E35F9">
    <w:name w:val="81C410750DF24FAEACCD956917F7E35F9"/>
    <w:rsid w:val="006A2E28"/>
    <w:pPr>
      <w:spacing w:after="200" w:line="276" w:lineRule="auto"/>
    </w:pPr>
    <w:rPr>
      <w:rFonts w:ascii="Calibri" w:hAnsi="Calibri"/>
      <w:lang w:val="en-US" w:eastAsia="en-US"/>
    </w:rPr>
  </w:style>
  <w:style w:type="paragraph" w:customStyle="1" w:styleId="3EBAAA6BEF6A4B04BE6DFB6D684F53A69">
    <w:name w:val="3EBAAA6BEF6A4B04BE6DFB6D684F53A69"/>
    <w:rsid w:val="006A2E28"/>
    <w:pPr>
      <w:spacing w:after="200" w:line="276" w:lineRule="auto"/>
    </w:pPr>
    <w:rPr>
      <w:rFonts w:ascii="Calibri" w:hAnsi="Calibri"/>
      <w:lang w:val="en-US" w:eastAsia="en-US"/>
    </w:rPr>
  </w:style>
  <w:style w:type="paragraph" w:customStyle="1" w:styleId="C30F8A4F64B44511BC45DC85137A0C379">
    <w:name w:val="C30F8A4F64B44511BC45DC85137A0C379"/>
    <w:rsid w:val="006A2E28"/>
    <w:pPr>
      <w:spacing w:after="200" w:line="276" w:lineRule="auto"/>
    </w:pPr>
    <w:rPr>
      <w:rFonts w:ascii="Calibri" w:hAnsi="Calibri"/>
      <w:lang w:val="en-US" w:eastAsia="en-US"/>
    </w:rPr>
  </w:style>
  <w:style w:type="paragraph" w:customStyle="1" w:styleId="368006AE815D4F3CB42CF10CAA7376839">
    <w:name w:val="368006AE815D4F3CB42CF10CAA7376839"/>
    <w:rsid w:val="006A2E28"/>
    <w:pPr>
      <w:spacing w:after="200" w:line="276" w:lineRule="auto"/>
    </w:pPr>
    <w:rPr>
      <w:rFonts w:ascii="Calibri" w:hAnsi="Calibri"/>
      <w:lang w:val="en-US" w:eastAsia="en-US"/>
    </w:rPr>
  </w:style>
  <w:style w:type="paragraph" w:customStyle="1" w:styleId="635D316A9CA74B6580C3FEDFE3F06E969">
    <w:name w:val="635D316A9CA74B6580C3FEDFE3F06E969"/>
    <w:rsid w:val="006A2E28"/>
    <w:pPr>
      <w:spacing w:after="200" w:line="276" w:lineRule="auto"/>
    </w:pPr>
    <w:rPr>
      <w:rFonts w:ascii="Calibri" w:hAnsi="Calibri"/>
      <w:lang w:val="en-US" w:eastAsia="en-US"/>
    </w:rPr>
  </w:style>
  <w:style w:type="paragraph" w:customStyle="1" w:styleId="698D176E7BBE491E9F57FA73B90F56499">
    <w:name w:val="698D176E7BBE491E9F57FA73B90F56499"/>
    <w:rsid w:val="006A2E28"/>
    <w:pPr>
      <w:spacing w:after="200" w:line="276" w:lineRule="auto"/>
    </w:pPr>
    <w:rPr>
      <w:rFonts w:ascii="Calibri" w:hAnsi="Calibri"/>
      <w:lang w:val="en-US" w:eastAsia="en-US"/>
    </w:rPr>
  </w:style>
  <w:style w:type="paragraph" w:customStyle="1" w:styleId="BE7E1807CD37437A8FE4D1B68E1E3D529">
    <w:name w:val="BE7E1807CD37437A8FE4D1B68E1E3D529"/>
    <w:rsid w:val="006A2E28"/>
    <w:pPr>
      <w:spacing w:after="200" w:line="276" w:lineRule="auto"/>
    </w:pPr>
    <w:rPr>
      <w:rFonts w:ascii="Calibri" w:hAnsi="Calibri"/>
      <w:lang w:val="en-US" w:eastAsia="en-US"/>
    </w:rPr>
  </w:style>
  <w:style w:type="paragraph" w:customStyle="1" w:styleId="DF4B47ACE1524D17A101F185AD9CB14D9">
    <w:name w:val="DF4B47ACE1524D17A101F185AD9CB14D9"/>
    <w:rsid w:val="006A2E28"/>
    <w:pPr>
      <w:spacing w:after="200" w:line="276" w:lineRule="auto"/>
    </w:pPr>
    <w:rPr>
      <w:rFonts w:ascii="Calibri" w:hAnsi="Calibri"/>
      <w:lang w:val="en-US" w:eastAsia="en-US"/>
    </w:rPr>
  </w:style>
  <w:style w:type="paragraph" w:customStyle="1" w:styleId="0E4ECCF6074844E9989567C151E361C69">
    <w:name w:val="0E4ECCF6074844E9989567C151E361C69"/>
    <w:rsid w:val="006A2E28"/>
    <w:pPr>
      <w:spacing w:after="200" w:line="276" w:lineRule="auto"/>
    </w:pPr>
    <w:rPr>
      <w:rFonts w:ascii="Calibri" w:hAnsi="Calibri"/>
      <w:lang w:val="en-US" w:eastAsia="en-US"/>
    </w:rPr>
  </w:style>
  <w:style w:type="paragraph" w:customStyle="1" w:styleId="1F82DC7C7B5B4A73A4DF8D566B0B2D599">
    <w:name w:val="1F82DC7C7B5B4A73A4DF8D566B0B2D599"/>
    <w:rsid w:val="006A2E28"/>
    <w:pPr>
      <w:spacing w:after="200" w:line="276" w:lineRule="auto"/>
    </w:pPr>
    <w:rPr>
      <w:rFonts w:ascii="Calibri" w:hAnsi="Calibri"/>
      <w:lang w:val="en-US" w:eastAsia="en-US"/>
    </w:rPr>
  </w:style>
  <w:style w:type="paragraph" w:customStyle="1" w:styleId="5530DF27B2E84BBABBECD0D0E387CE659">
    <w:name w:val="5530DF27B2E84BBABBECD0D0E387CE659"/>
    <w:rsid w:val="006A2E28"/>
    <w:pPr>
      <w:spacing w:after="200" w:line="276" w:lineRule="auto"/>
    </w:pPr>
    <w:rPr>
      <w:rFonts w:ascii="Calibri" w:hAnsi="Calibri"/>
      <w:lang w:val="en-US" w:eastAsia="en-US"/>
    </w:rPr>
  </w:style>
  <w:style w:type="paragraph" w:customStyle="1" w:styleId="7944A291CDFD40259DBE7D0F0060CB2D9">
    <w:name w:val="7944A291CDFD40259DBE7D0F0060CB2D9"/>
    <w:rsid w:val="006A2E28"/>
    <w:pPr>
      <w:spacing w:after="200" w:line="276" w:lineRule="auto"/>
    </w:pPr>
    <w:rPr>
      <w:rFonts w:ascii="Calibri" w:hAnsi="Calibri"/>
      <w:lang w:val="en-US" w:eastAsia="en-US"/>
    </w:rPr>
  </w:style>
  <w:style w:type="paragraph" w:customStyle="1" w:styleId="5D516FAB36DC4D42B934E02F1F0A978D9">
    <w:name w:val="5D516FAB36DC4D42B934E02F1F0A978D9"/>
    <w:rsid w:val="006A2E28"/>
    <w:pPr>
      <w:spacing w:after="200" w:line="276" w:lineRule="auto"/>
    </w:pPr>
    <w:rPr>
      <w:rFonts w:ascii="Calibri" w:hAnsi="Calibri"/>
      <w:lang w:val="en-US" w:eastAsia="en-US"/>
    </w:rPr>
  </w:style>
  <w:style w:type="paragraph" w:customStyle="1" w:styleId="BB7B61FA2D7847C386F0B840FDB464719">
    <w:name w:val="BB7B61FA2D7847C386F0B840FDB464719"/>
    <w:rsid w:val="006A2E28"/>
    <w:pPr>
      <w:spacing w:after="200" w:line="276" w:lineRule="auto"/>
    </w:pPr>
    <w:rPr>
      <w:rFonts w:ascii="Calibri" w:hAnsi="Calibri"/>
      <w:lang w:val="en-US" w:eastAsia="en-US"/>
    </w:rPr>
  </w:style>
  <w:style w:type="paragraph" w:customStyle="1" w:styleId="C839749554684083AD6BEE5856AE51429">
    <w:name w:val="C839749554684083AD6BEE5856AE51429"/>
    <w:rsid w:val="006A2E28"/>
    <w:pPr>
      <w:spacing w:after="200" w:line="276" w:lineRule="auto"/>
    </w:pPr>
    <w:rPr>
      <w:rFonts w:ascii="Calibri" w:hAnsi="Calibri"/>
      <w:lang w:val="en-US" w:eastAsia="en-US"/>
    </w:rPr>
  </w:style>
  <w:style w:type="paragraph" w:customStyle="1" w:styleId="001A91731ED04FD69BCD0259FCC8EBF49">
    <w:name w:val="001A91731ED04FD69BCD0259FCC8EBF49"/>
    <w:rsid w:val="006A2E28"/>
    <w:pPr>
      <w:spacing w:after="200" w:line="276" w:lineRule="auto"/>
    </w:pPr>
    <w:rPr>
      <w:rFonts w:ascii="Calibri" w:hAnsi="Calibri"/>
      <w:lang w:val="en-US" w:eastAsia="en-US"/>
    </w:rPr>
  </w:style>
  <w:style w:type="paragraph" w:customStyle="1" w:styleId="5A817FE4A6C94A82BD6BD53AA3E2609D9">
    <w:name w:val="5A817FE4A6C94A82BD6BD53AA3E2609D9"/>
    <w:rsid w:val="006A2E28"/>
    <w:pPr>
      <w:spacing w:after="200" w:line="276" w:lineRule="auto"/>
    </w:pPr>
    <w:rPr>
      <w:rFonts w:ascii="Calibri" w:hAnsi="Calibri"/>
      <w:lang w:val="en-US" w:eastAsia="en-US"/>
    </w:rPr>
  </w:style>
  <w:style w:type="paragraph" w:customStyle="1" w:styleId="38EFFE9974414F4FB8D7FE3CF212034E9">
    <w:name w:val="38EFFE9974414F4FB8D7FE3CF212034E9"/>
    <w:rsid w:val="006A2E28"/>
    <w:pPr>
      <w:spacing w:after="200" w:line="276" w:lineRule="auto"/>
    </w:pPr>
    <w:rPr>
      <w:rFonts w:ascii="Calibri" w:hAnsi="Calibri"/>
      <w:lang w:val="en-US" w:eastAsia="en-US"/>
    </w:rPr>
  </w:style>
  <w:style w:type="paragraph" w:customStyle="1" w:styleId="BE78EBEFC5544282B75944A8916CDD119">
    <w:name w:val="BE78EBEFC5544282B75944A8916CDD119"/>
    <w:rsid w:val="006A2E28"/>
    <w:pPr>
      <w:spacing w:after="200" w:line="276" w:lineRule="auto"/>
    </w:pPr>
    <w:rPr>
      <w:rFonts w:ascii="Calibri" w:hAnsi="Calibri"/>
      <w:lang w:val="en-US" w:eastAsia="en-US"/>
    </w:rPr>
  </w:style>
  <w:style w:type="paragraph" w:customStyle="1" w:styleId="2110CF8CAAF94A18953F60CAFE2541C19">
    <w:name w:val="2110CF8CAAF94A18953F60CAFE2541C19"/>
    <w:rsid w:val="006A2E28"/>
    <w:pPr>
      <w:spacing w:after="200" w:line="276" w:lineRule="auto"/>
    </w:pPr>
    <w:rPr>
      <w:rFonts w:ascii="Calibri" w:hAnsi="Calibri"/>
      <w:lang w:val="en-US" w:eastAsia="en-US"/>
    </w:rPr>
  </w:style>
  <w:style w:type="paragraph" w:customStyle="1" w:styleId="7C6F932D3AD1405A83B5E55AE997E7C79">
    <w:name w:val="7C6F932D3AD1405A83B5E55AE997E7C79"/>
    <w:rsid w:val="006A2E28"/>
    <w:pPr>
      <w:spacing w:after="200" w:line="276" w:lineRule="auto"/>
    </w:pPr>
    <w:rPr>
      <w:rFonts w:ascii="Calibri" w:hAnsi="Calibri"/>
      <w:lang w:val="en-US" w:eastAsia="en-US"/>
    </w:rPr>
  </w:style>
  <w:style w:type="paragraph" w:customStyle="1" w:styleId="9E16FADD7296469894094E6C482874C69">
    <w:name w:val="9E16FADD7296469894094E6C482874C69"/>
    <w:rsid w:val="006A2E28"/>
    <w:pPr>
      <w:spacing w:after="200" w:line="276" w:lineRule="auto"/>
    </w:pPr>
    <w:rPr>
      <w:rFonts w:ascii="Calibri" w:hAnsi="Calibri"/>
      <w:lang w:val="en-US" w:eastAsia="en-US"/>
    </w:rPr>
  </w:style>
  <w:style w:type="paragraph" w:customStyle="1" w:styleId="63AF0F5EDEC14689A944DD2538A09D679">
    <w:name w:val="63AF0F5EDEC14689A944DD2538A09D679"/>
    <w:rsid w:val="006A2E28"/>
    <w:pPr>
      <w:spacing w:after="200" w:line="276" w:lineRule="auto"/>
    </w:pPr>
    <w:rPr>
      <w:rFonts w:ascii="Calibri" w:hAnsi="Calibri"/>
      <w:lang w:val="en-US" w:eastAsia="en-US"/>
    </w:rPr>
  </w:style>
  <w:style w:type="paragraph" w:customStyle="1" w:styleId="54C9506006604363B5A0CD13B230A9269">
    <w:name w:val="54C9506006604363B5A0CD13B230A9269"/>
    <w:rsid w:val="006A2E28"/>
    <w:pPr>
      <w:spacing w:after="200" w:line="276" w:lineRule="auto"/>
    </w:pPr>
    <w:rPr>
      <w:rFonts w:ascii="Calibri" w:hAnsi="Calibri"/>
      <w:lang w:val="en-US" w:eastAsia="en-US"/>
    </w:rPr>
  </w:style>
  <w:style w:type="paragraph" w:customStyle="1" w:styleId="CB220EAB44FF4CDA8622FF175E901A009">
    <w:name w:val="CB220EAB44FF4CDA8622FF175E901A009"/>
    <w:rsid w:val="006A2E28"/>
    <w:pPr>
      <w:spacing w:after="200" w:line="276" w:lineRule="auto"/>
    </w:pPr>
    <w:rPr>
      <w:rFonts w:ascii="Calibri" w:hAnsi="Calibri"/>
      <w:lang w:val="en-US" w:eastAsia="en-US"/>
    </w:rPr>
  </w:style>
  <w:style w:type="paragraph" w:customStyle="1" w:styleId="479776D977FB4443A812CEC9A7B202719">
    <w:name w:val="479776D977FB4443A812CEC9A7B202719"/>
    <w:rsid w:val="006A2E28"/>
    <w:pPr>
      <w:spacing w:after="200" w:line="276" w:lineRule="auto"/>
    </w:pPr>
    <w:rPr>
      <w:rFonts w:ascii="Calibri" w:hAnsi="Calibri"/>
      <w:lang w:val="en-US" w:eastAsia="en-US"/>
    </w:rPr>
  </w:style>
  <w:style w:type="paragraph" w:customStyle="1" w:styleId="155B4E778BFA43AD8B4EDDC0983879749">
    <w:name w:val="155B4E778BFA43AD8B4EDDC0983879749"/>
    <w:rsid w:val="006A2E28"/>
    <w:pPr>
      <w:spacing w:after="200" w:line="276" w:lineRule="auto"/>
    </w:pPr>
    <w:rPr>
      <w:rFonts w:ascii="Calibri" w:hAnsi="Calibri"/>
      <w:lang w:val="en-US" w:eastAsia="en-US"/>
    </w:rPr>
  </w:style>
  <w:style w:type="paragraph" w:customStyle="1" w:styleId="6A0342BF7334454E9BB59818233A34DB9">
    <w:name w:val="6A0342BF7334454E9BB59818233A34DB9"/>
    <w:rsid w:val="006A2E28"/>
    <w:pPr>
      <w:spacing w:after="200" w:line="276" w:lineRule="auto"/>
    </w:pPr>
    <w:rPr>
      <w:rFonts w:ascii="Calibri" w:hAnsi="Calibri"/>
      <w:lang w:val="en-US" w:eastAsia="en-US"/>
    </w:rPr>
  </w:style>
  <w:style w:type="paragraph" w:customStyle="1" w:styleId="1621FA2E00924CAFB86B39BA53CDC6319">
    <w:name w:val="1621FA2E00924CAFB86B39BA53CDC6319"/>
    <w:rsid w:val="006A2E28"/>
    <w:pPr>
      <w:spacing w:after="200" w:line="276" w:lineRule="auto"/>
    </w:pPr>
    <w:rPr>
      <w:rFonts w:ascii="Calibri" w:hAnsi="Calibri"/>
      <w:lang w:val="en-US" w:eastAsia="en-US"/>
    </w:rPr>
  </w:style>
  <w:style w:type="paragraph" w:customStyle="1" w:styleId="1EF05F2200DC468EAC4D8942C20A0F968">
    <w:name w:val="1EF05F2200DC468EAC4D8942C20A0F968"/>
    <w:rsid w:val="006A2E28"/>
    <w:pPr>
      <w:spacing w:after="200" w:line="276" w:lineRule="auto"/>
    </w:pPr>
    <w:rPr>
      <w:rFonts w:ascii="Calibri" w:hAnsi="Calibri"/>
      <w:lang w:val="en-US" w:eastAsia="en-US"/>
    </w:rPr>
  </w:style>
  <w:style w:type="paragraph" w:customStyle="1" w:styleId="87D0C054EDE54FA4877C160A2CB6ADEC8">
    <w:name w:val="87D0C054EDE54FA4877C160A2CB6ADEC8"/>
    <w:rsid w:val="006A2E28"/>
    <w:pPr>
      <w:spacing w:after="200" w:line="276" w:lineRule="auto"/>
    </w:pPr>
    <w:rPr>
      <w:rFonts w:ascii="Calibri" w:hAnsi="Calibri"/>
      <w:lang w:val="en-US" w:eastAsia="en-US"/>
    </w:rPr>
  </w:style>
  <w:style w:type="paragraph" w:customStyle="1" w:styleId="EA7551F492C94E5F88E8B0EFEB813F488">
    <w:name w:val="EA7551F492C94E5F88E8B0EFEB813F488"/>
    <w:rsid w:val="006A2E28"/>
    <w:pPr>
      <w:spacing w:after="200" w:line="276" w:lineRule="auto"/>
    </w:pPr>
    <w:rPr>
      <w:rFonts w:ascii="Calibri" w:hAnsi="Calibri"/>
      <w:lang w:val="en-US" w:eastAsia="en-US"/>
    </w:rPr>
  </w:style>
  <w:style w:type="paragraph" w:customStyle="1" w:styleId="1FC10885FBA44E609F6884974377F5118">
    <w:name w:val="1FC10885FBA44E609F6884974377F5118"/>
    <w:rsid w:val="006A2E28"/>
    <w:pPr>
      <w:spacing w:after="200" w:line="276" w:lineRule="auto"/>
    </w:pPr>
    <w:rPr>
      <w:rFonts w:ascii="Calibri" w:hAnsi="Calibri"/>
      <w:lang w:val="en-US" w:eastAsia="en-US"/>
    </w:rPr>
  </w:style>
  <w:style w:type="paragraph" w:customStyle="1" w:styleId="0055AF19B685421DAFB34C78F05450D88">
    <w:name w:val="0055AF19B685421DAFB34C78F05450D88"/>
    <w:rsid w:val="006A2E28"/>
    <w:pPr>
      <w:spacing w:after="200" w:line="276" w:lineRule="auto"/>
    </w:pPr>
    <w:rPr>
      <w:rFonts w:ascii="Calibri" w:hAnsi="Calibri"/>
      <w:lang w:val="en-US" w:eastAsia="en-US"/>
    </w:rPr>
  </w:style>
  <w:style w:type="paragraph" w:customStyle="1" w:styleId="DC2AD3D42DBD4500ACA33F0D24A04BD38">
    <w:name w:val="DC2AD3D42DBD4500ACA33F0D24A04BD38"/>
    <w:rsid w:val="006A2E28"/>
    <w:pPr>
      <w:spacing w:after="200" w:line="276" w:lineRule="auto"/>
    </w:pPr>
    <w:rPr>
      <w:rFonts w:ascii="Calibri" w:hAnsi="Calibri"/>
      <w:lang w:val="en-US" w:eastAsia="en-US"/>
    </w:rPr>
  </w:style>
  <w:style w:type="paragraph" w:customStyle="1" w:styleId="ECB6294850334340ADD93E0634C7A5B38">
    <w:name w:val="ECB6294850334340ADD93E0634C7A5B38"/>
    <w:rsid w:val="006A2E28"/>
    <w:pPr>
      <w:spacing w:after="200" w:line="276" w:lineRule="auto"/>
    </w:pPr>
    <w:rPr>
      <w:rFonts w:ascii="Calibri" w:hAnsi="Calibri"/>
      <w:lang w:val="en-US" w:eastAsia="en-US"/>
    </w:rPr>
  </w:style>
  <w:style w:type="paragraph" w:customStyle="1" w:styleId="79BC63AA29DA4E1FAF5DCDB289A01CFF8">
    <w:name w:val="79BC63AA29DA4E1FAF5DCDB289A01CFF8"/>
    <w:rsid w:val="006A2E28"/>
    <w:pPr>
      <w:spacing w:after="200" w:line="276" w:lineRule="auto"/>
    </w:pPr>
    <w:rPr>
      <w:rFonts w:ascii="Calibri" w:hAnsi="Calibri"/>
      <w:lang w:val="en-US" w:eastAsia="en-US"/>
    </w:rPr>
  </w:style>
  <w:style w:type="paragraph" w:customStyle="1" w:styleId="09E2EC7429A24CDE885CAF377B73C88F8">
    <w:name w:val="09E2EC7429A24CDE885CAF377B73C88F8"/>
    <w:rsid w:val="006A2E28"/>
    <w:pPr>
      <w:spacing w:after="200" w:line="276" w:lineRule="auto"/>
    </w:pPr>
    <w:rPr>
      <w:rFonts w:ascii="Calibri" w:hAnsi="Calibri"/>
      <w:lang w:val="en-US" w:eastAsia="en-US"/>
    </w:rPr>
  </w:style>
  <w:style w:type="paragraph" w:customStyle="1" w:styleId="C79BD476940E45C99665394BDF1ECAFD8">
    <w:name w:val="C79BD476940E45C99665394BDF1ECAFD8"/>
    <w:rsid w:val="006A2E28"/>
    <w:pPr>
      <w:spacing w:after="200" w:line="276" w:lineRule="auto"/>
    </w:pPr>
    <w:rPr>
      <w:rFonts w:ascii="Calibri" w:hAnsi="Calibri"/>
      <w:lang w:val="en-US" w:eastAsia="en-US"/>
    </w:rPr>
  </w:style>
  <w:style w:type="paragraph" w:customStyle="1" w:styleId="3D55682CF7CE4F84B74DAE85D5145C218">
    <w:name w:val="3D55682CF7CE4F84B74DAE85D5145C218"/>
    <w:rsid w:val="006A2E28"/>
    <w:pPr>
      <w:spacing w:after="200" w:line="276" w:lineRule="auto"/>
    </w:pPr>
    <w:rPr>
      <w:rFonts w:ascii="Calibri" w:hAnsi="Calibri"/>
      <w:lang w:val="en-US" w:eastAsia="en-US"/>
    </w:rPr>
  </w:style>
  <w:style w:type="paragraph" w:customStyle="1" w:styleId="5ECA7DACE6A343EA864284440AE71AFF8">
    <w:name w:val="5ECA7DACE6A343EA864284440AE71AFF8"/>
    <w:rsid w:val="006A2E28"/>
    <w:pPr>
      <w:spacing w:after="200" w:line="276" w:lineRule="auto"/>
    </w:pPr>
    <w:rPr>
      <w:rFonts w:ascii="Calibri" w:hAnsi="Calibri"/>
      <w:lang w:val="en-US" w:eastAsia="en-US"/>
    </w:rPr>
  </w:style>
  <w:style w:type="paragraph" w:customStyle="1" w:styleId="F794253243DE4F0EA116518CA23086B88">
    <w:name w:val="F794253243DE4F0EA116518CA23086B88"/>
    <w:rsid w:val="006A2E28"/>
    <w:pPr>
      <w:spacing w:after="200" w:line="276" w:lineRule="auto"/>
    </w:pPr>
    <w:rPr>
      <w:rFonts w:ascii="Calibri" w:hAnsi="Calibri"/>
      <w:lang w:val="en-US" w:eastAsia="en-US"/>
    </w:rPr>
  </w:style>
  <w:style w:type="paragraph" w:customStyle="1" w:styleId="C232A452DEE048ED9692604406CA135C8">
    <w:name w:val="C232A452DEE048ED9692604406CA135C8"/>
    <w:rsid w:val="006A2E28"/>
    <w:pPr>
      <w:spacing w:after="200" w:line="276" w:lineRule="auto"/>
    </w:pPr>
    <w:rPr>
      <w:rFonts w:ascii="Calibri" w:hAnsi="Calibri"/>
      <w:lang w:val="en-US" w:eastAsia="en-US"/>
    </w:rPr>
  </w:style>
  <w:style w:type="paragraph" w:customStyle="1" w:styleId="7B8B2B9E4AA44D7A9BD865C5CB44D9A58">
    <w:name w:val="7B8B2B9E4AA44D7A9BD865C5CB44D9A58"/>
    <w:rsid w:val="006A2E28"/>
    <w:pPr>
      <w:spacing w:after="200" w:line="276" w:lineRule="auto"/>
    </w:pPr>
    <w:rPr>
      <w:rFonts w:ascii="Calibri" w:hAnsi="Calibri"/>
      <w:lang w:val="en-US" w:eastAsia="en-US"/>
    </w:rPr>
  </w:style>
  <w:style w:type="paragraph" w:customStyle="1" w:styleId="355791DDD9004360ADF5723C7F79B0498">
    <w:name w:val="355791DDD9004360ADF5723C7F79B0498"/>
    <w:rsid w:val="006A2E28"/>
    <w:pPr>
      <w:spacing w:after="200" w:line="276" w:lineRule="auto"/>
    </w:pPr>
    <w:rPr>
      <w:rFonts w:ascii="Calibri" w:hAnsi="Calibri"/>
      <w:lang w:val="en-US" w:eastAsia="en-US"/>
    </w:rPr>
  </w:style>
  <w:style w:type="paragraph" w:customStyle="1" w:styleId="9E26783BAF7A4562AC0E05BD3BE404488">
    <w:name w:val="9E26783BAF7A4562AC0E05BD3BE404488"/>
    <w:rsid w:val="006A2E28"/>
    <w:pPr>
      <w:spacing w:after="200" w:line="276" w:lineRule="auto"/>
    </w:pPr>
    <w:rPr>
      <w:rFonts w:ascii="Calibri" w:hAnsi="Calibri"/>
      <w:lang w:val="en-US" w:eastAsia="en-US"/>
    </w:rPr>
  </w:style>
  <w:style w:type="paragraph" w:customStyle="1" w:styleId="31EE5461C7F14CE5A4DCC701297E72DF8">
    <w:name w:val="31EE5461C7F14CE5A4DCC701297E72DF8"/>
    <w:rsid w:val="006A2E28"/>
    <w:pPr>
      <w:spacing w:after="200" w:line="276" w:lineRule="auto"/>
    </w:pPr>
    <w:rPr>
      <w:rFonts w:ascii="Calibri" w:hAnsi="Calibri"/>
      <w:lang w:val="en-US" w:eastAsia="en-US"/>
    </w:rPr>
  </w:style>
  <w:style w:type="paragraph" w:customStyle="1" w:styleId="CA28B1BFFB6D494489A542FED7BE11078">
    <w:name w:val="CA28B1BFFB6D494489A542FED7BE11078"/>
    <w:rsid w:val="006A2E28"/>
    <w:pPr>
      <w:spacing w:after="200" w:line="276" w:lineRule="auto"/>
    </w:pPr>
    <w:rPr>
      <w:rFonts w:ascii="Calibri" w:hAnsi="Calibri"/>
      <w:lang w:val="en-US" w:eastAsia="en-US"/>
    </w:rPr>
  </w:style>
  <w:style w:type="paragraph" w:customStyle="1" w:styleId="A510D555869A4ECFA81D4D7E5DA90C048">
    <w:name w:val="A510D555869A4ECFA81D4D7E5DA90C048"/>
    <w:rsid w:val="006A2E28"/>
    <w:pPr>
      <w:spacing w:after="200" w:line="276" w:lineRule="auto"/>
    </w:pPr>
    <w:rPr>
      <w:rFonts w:ascii="Calibri" w:hAnsi="Calibri"/>
      <w:lang w:val="en-US" w:eastAsia="en-US"/>
    </w:rPr>
  </w:style>
  <w:style w:type="paragraph" w:customStyle="1" w:styleId="E07F85160BCE41629DDF4C01670FAF338">
    <w:name w:val="E07F85160BCE41629DDF4C01670FAF338"/>
    <w:rsid w:val="006A2E28"/>
    <w:pPr>
      <w:spacing w:after="200" w:line="276" w:lineRule="auto"/>
    </w:pPr>
    <w:rPr>
      <w:rFonts w:ascii="Calibri" w:hAnsi="Calibri"/>
      <w:lang w:val="en-US" w:eastAsia="en-US"/>
    </w:rPr>
  </w:style>
  <w:style w:type="paragraph" w:customStyle="1" w:styleId="D61BA5FCC25D401D91738CB44CF3F08C8">
    <w:name w:val="D61BA5FCC25D401D91738CB44CF3F08C8"/>
    <w:rsid w:val="006A2E28"/>
    <w:pPr>
      <w:spacing w:after="200" w:line="276" w:lineRule="auto"/>
    </w:pPr>
    <w:rPr>
      <w:rFonts w:ascii="Calibri" w:hAnsi="Calibri"/>
      <w:lang w:val="en-US" w:eastAsia="en-US"/>
    </w:rPr>
  </w:style>
  <w:style w:type="paragraph" w:customStyle="1" w:styleId="50A5470181FA42CF859E7F5B77A4ED8B8">
    <w:name w:val="50A5470181FA42CF859E7F5B77A4ED8B8"/>
    <w:rsid w:val="006A2E28"/>
    <w:pPr>
      <w:spacing w:after="200" w:line="276" w:lineRule="auto"/>
    </w:pPr>
    <w:rPr>
      <w:rFonts w:ascii="Calibri" w:hAnsi="Calibri"/>
      <w:lang w:val="en-US" w:eastAsia="en-US"/>
    </w:rPr>
  </w:style>
  <w:style w:type="paragraph" w:customStyle="1" w:styleId="4C6A3C61069C44D18CE5F2641F2D95F78">
    <w:name w:val="4C6A3C61069C44D18CE5F2641F2D95F78"/>
    <w:rsid w:val="006A2E28"/>
    <w:pPr>
      <w:spacing w:after="200" w:line="276" w:lineRule="auto"/>
    </w:pPr>
    <w:rPr>
      <w:rFonts w:ascii="Calibri" w:hAnsi="Calibri"/>
      <w:lang w:val="en-US" w:eastAsia="en-US"/>
    </w:rPr>
  </w:style>
  <w:style w:type="paragraph" w:customStyle="1" w:styleId="89F70190C5014F47BB8C461A8CC8CFD28">
    <w:name w:val="89F70190C5014F47BB8C461A8CC8CFD28"/>
    <w:rsid w:val="006A2E28"/>
    <w:pPr>
      <w:spacing w:after="200" w:line="276" w:lineRule="auto"/>
    </w:pPr>
    <w:rPr>
      <w:rFonts w:ascii="Calibri" w:hAnsi="Calibri"/>
      <w:lang w:val="en-US" w:eastAsia="en-US"/>
    </w:rPr>
  </w:style>
  <w:style w:type="paragraph" w:customStyle="1" w:styleId="137CF9BF7AFF4BD3AAE34C39E820773C7">
    <w:name w:val="137CF9BF7AFF4BD3AAE34C39E820773C7"/>
    <w:rsid w:val="006A2E28"/>
    <w:pPr>
      <w:spacing w:after="200" w:line="276" w:lineRule="auto"/>
    </w:pPr>
    <w:rPr>
      <w:rFonts w:ascii="Calibri" w:hAnsi="Calibri"/>
      <w:lang w:val="en-US" w:eastAsia="en-US"/>
    </w:rPr>
  </w:style>
  <w:style w:type="paragraph" w:customStyle="1" w:styleId="B2CD1961740541E7A20515181662548C7">
    <w:name w:val="B2CD1961740541E7A20515181662548C7"/>
    <w:rsid w:val="006A2E28"/>
    <w:pPr>
      <w:spacing w:after="200" w:line="276" w:lineRule="auto"/>
    </w:pPr>
    <w:rPr>
      <w:rFonts w:ascii="Calibri" w:hAnsi="Calibri"/>
      <w:lang w:val="en-US" w:eastAsia="en-US"/>
    </w:rPr>
  </w:style>
  <w:style w:type="paragraph" w:customStyle="1" w:styleId="7D30C18F92C54E80959E43C7D132D61F7">
    <w:name w:val="7D30C18F92C54E80959E43C7D132D61F7"/>
    <w:rsid w:val="006A2E28"/>
    <w:pPr>
      <w:spacing w:after="200" w:line="276" w:lineRule="auto"/>
    </w:pPr>
    <w:rPr>
      <w:rFonts w:ascii="Calibri" w:hAnsi="Calibri"/>
      <w:lang w:val="en-US" w:eastAsia="en-US"/>
    </w:rPr>
  </w:style>
  <w:style w:type="paragraph" w:customStyle="1" w:styleId="6DC175E336FB40C7B9895C259415F45F7">
    <w:name w:val="6DC175E336FB40C7B9895C259415F45F7"/>
    <w:rsid w:val="006A2E28"/>
    <w:pPr>
      <w:spacing w:after="200" w:line="276" w:lineRule="auto"/>
    </w:pPr>
    <w:rPr>
      <w:rFonts w:ascii="Calibri" w:hAnsi="Calibri"/>
      <w:lang w:val="en-US" w:eastAsia="en-US"/>
    </w:rPr>
  </w:style>
  <w:style w:type="paragraph" w:customStyle="1" w:styleId="384B238320A1433C86E41D290527E2397">
    <w:name w:val="384B238320A1433C86E41D290527E2397"/>
    <w:rsid w:val="006A2E28"/>
    <w:pPr>
      <w:spacing w:after="200" w:line="276" w:lineRule="auto"/>
    </w:pPr>
    <w:rPr>
      <w:rFonts w:ascii="Calibri" w:hAnsi="Calibri"/>
      <w:lang w:val="en-US" w:eastAsia="en-US"/>
    </w:rPr>
  </w:style>
  <w:style w:type="paragraph" w:customStyle="1" w:styleId="4C854B816B96494FBE7A1423EADB17317">
    <w:name w:val="4C854B816B96494FBE7A1423EADB17317"/>
    <w:rsid w:val="006A2E28"/>
    <w:pPr>
      <w:spacing w:after="200" w:line="276" w:lineRule="auto"/>
    </w:pPr>
    <w:rPr>
      <w:rFonts w:ascii="Calibri" w:hAnsi="Calibri"/>
      <w:lang w:val="en-US" w:eastAsia="en-US"/>
    </w:rPr>
  </w:style>
  <w:style w:type="paragraph" w:customStyle="1" w:styleId="3C083BAFFF71477D8E43511C0A9F2FC37">
    <w:name w:val="3C083BAFFF71477D8E43511C0A9F2FC37"/>
    <w:rsid w:val="006A2E28"/>
    <w:pPr>
      <w:spacing w:after="200" w:line="276" w:lineRule="auto"/>
    </w:pPr>
    <w:rPr>
      <w:rFonts w:ascii="Calibri" w:hAnsi="Calibri"/>
      <w:lang w:val="en-US" w:eastAsia="en-US"/>
    </w:rPr>
  </w:style>
  <w:style w:type="paragraph" w:customStyle="1" w:styleId="F136615FD90D47ADA53BCBE5645A667F7">
    <w:name w:val="F136615FD90D47ADA53BCBE5645A667F7"/>
    <w:rsid w:val="006A2E28"/>
    <w:pPr>
      <w:spacing w:after="200" w:line="276" w:lineRule="auto"/>
    </w:pPr>
    <w:rPr>
      <w:rFonts w:ascii="Calibri" w:hAnsi="Calibri"/>
      <w:lang w:val="en-US" w:eastAsia="en-US"/>
    </w:rPr>
  </w:style>
  <w:style w:type="paragraph" w:customStyle="1" w:styleId="00E7C00D298D45F8AE48E06F3772B4FF7">
    <w:name w:val="00E7C00D298D45F8AE48E06F3772B4FF7"/>
    <w:rsid w:val="006A2E28"/>
    <w:pPr>
      <w:spacing w:after="200" w:line="276" w:lineRule="auto"/>
    </w:pPr>
    <w:rPr>
      <w:rFonts w:ascii="Calibri" w:hAnsi="Calibri"/>
      <w:lang w:val="en-US" w:eastAsia="en-US"/>
    </w:rPr>
  </w:style>
  <w:style w:type="paragraph" w:customStyle="1" w:styleId="7DB50740394B4825A9DC99956C6C41ED7">
    <w:name w:val="7DB50740394B4825A9DC99956C6C41ED7"/>
    <w:rsid w:val="006A2E28"/>
    <w:pPr>
      <w:spacing w:after="200" w:line="276" w:lineRule="auto"/>
    </w:pPr>
    <w:rPr>
      <w:rFonts w:ascii="Calibri" w:hAnsi="Calibri"/>
      <w:lang w:val="en-US" w:eastAsia="en-US"/>
    </w:rPr>
  </w:style>
  <w:style w:type="paragraph" w:customStyle="1" w:styleId="3763820B3F7B4A02AA2368126FB2BE037">
    <w:name w:val="3763820B3F7B4A02AA2368126FB2BE037"/>
    <w:rsid w:val="006A2E28"/>
    <w:pPr>
      <w:spacing w:after="200" w:line="276" w:lineRule="auto"/>
    </w:pPr>
    <w:rPr>
      <w:rFonts w:ascii="Calibri" w:hAnsi="Calibri"/>
      <w:lang w:val="en-US" w:eastAsia="en-US"/>
    </w:rPr>
  </w:style>
  <w:style w:type="paragraph" w:customStyle="1" w:styleId="49CE38768E124C3191F9AA8B3022B6D17">
    <w:name w:val="49CE38768E124C3191F9AA8B3022B6D17"/>
    <w:rsid w:val="006A2E28"/>
    <w:pPr>
      <w:spacing w:after="200" w:line="276" w:lineRule="auto"/>
    </w:pPr>
    <w:rPr>
      <w:rFonts w:ascii="Calibri" w:hAnsi="Calibri"/>
      <w:lang w:val="en-US" w:eastAsia="en-US"/>
    </w:rPr>
  </w:style>
  <w:style w:type="paragraph" w:customStyle="1" w:styleId="03C2960D29E7406CA9C5DCC978BAC40D3">
    <w:name w:val="03C2960D29E7406CA9C5DCC978BAC40D3"/>
    <w:rsid w:val="006A2E28"/>
    <w:pPr>
      <w:spacing w:after="200" w:line="276" w:lineRule="auto"/>
    </w:pPr>
    <w:rPr>
      <w:rFonts w:ascii="Calibri" w:hAnsi="Calibri"/>
      <w:lang w:val="en-US" w:eastAsia="en-US"/>
    </w:rPr>
  </w:style>
  <w:style w:type="paragraph" w:customStyle="1" w:styleId="9FC3AD0EB36748DAAC8FDC1A6456AB6C3">
    <w:name w:val="9FC3AD0EB36748DAAC8FDC1A6456AB6C3"/>
    <w:rsid w:val="006A2E28"/>
    <w:pPr>
      <w:spacing w:after="200" w:line="276" w:lineRule="auto"/>
    </w:pPr>
    <w:rPr>
      <w:rFonts w:ascii="Calibri" w:hAnsi="Calibri"/>
      <w:lang w:val="en-US" w:eastAsia="en-US"/>
    </w:rPr>
  </w:style>
  <w:style w:type="paragraph" w:customStyle="1" w:styleId="A64DB87B3E924FC6A8775194D6B7281E3">
    <w:name w:val="A64DB87B3E924FC6A8775194D6B7281E3"/>
    <w:rsid w:val="006A2E28"/>
    <w:pPr>
      <w:spacing w:after="200" w:line="276" w:lineRule="auto"/>
    </w:pPr>
    <w:rPr>
      <w:rFonts w:ascii="Calibri" w:hAnsi="Calibri"/>
      <w:lang w:val="en-US" w:eastAsia="en-US"/>
    </w:rPr>
  </w:style>
  <w:style w:type="paragraph" w:customStyle="1" w:styleId="E8FBAAF2B8B44EBA8345417EBB1D8BA93">
    <w:name w:val="E8FBAAF2B8B44EBA8345417EBB1D8BA93"/>
    <w:rsid w:val="006A2E28"/>
    <w:pPr>
      <w:spacing w:after="200" w:line="276" w:lineRule="auto"/>
    </w:pPr>
    <w:rPr>
      <w:rFonts w:ascii="Calibri" w:hAnsi="Calibri"/>
      <w:lang w:val="en-US" w:eastAsia="en-US"/>
    </w:rPr>
  </w:style>
  <w:style w:type="paragraph" w:customStyle="1" w:styleId="143D5173A27C443DAB7A163DD979C3C53">
    <w:name w:val="143D5173A27C443DAB7A163DD979C3C53"/>
    <w:rsid w:val="006A2E28"/>
    <w:pPr>
      <w:spacing w:after="200" w:line="276" w:lineRule="auto"/>
    </w:pPr>
    <w:rPr>
      <w:rFonts w:ascii="Calibri" w:hAnsi="Calibri"/>
      <w:lang w:val="en-US" w:eastAsia="en-US"/>
    </w:rPr>
  </w:style>
  <w:style w:type="paragraph" w:customStyle="1" w:styleId="FA00CF5C491C45A8B17B29A4A27AF4DA3">
    <w:name w:val="FA00CF5C491C45A8B17B29A4A27AF4DA3"/>
    <w:rsid w:val="006A2E28"/>
    <w:pPr>
      <w:spacing w:after="200" w:line="276" w:lineRule="auto"/>
    </w:pPr>
    <w:rPr>
      <w:rFonts w:ascii="Calibri" w:hAnsi="Calibri"/>
      <w:lang w:val="en-US" w:eastAsia="en-US"/>
    </w:rPr>
  </w:style>
  <w:style w:type="paragraph" w:customStyle="1" w:styleId="7B6FE22C63444274ABCAAE29AEB7D1DA3">
    <w:name w:val="7B6FE22C63444274ABCAAE29AEB7D1DA3"/>
    <w:rsid w:val="006A2E28"/>
    <w:pPr>
      <w:spacing w:after="200" w:line="276" w:lineRule="auto"/>
    </w:pPr>
    <w:rPr>
      <w:rFonts w:ascii="Calibri" w:hAnsi="Calibri"/>
      <w:lang w:val="en-US" w:eastAsia="en-US"/>
    </w:rPr>
  </w:style>
  <w:style w:type="paragraph" w:customStyle="1" w:styleId="34A18C5AF87A4D7BB1B688477B69E7413">
    <w:name w:val="34A18C5AF87A4D7BB1B688477B69E7413"/>
    <w:rsid w:val="006A2E28"/>
    <w:pPr>
      <w:spacing w:after="200" w:line="276" w:lineRule="auto"/>
    </w:pPr>
    <w:rPr>
      <w:rFonts w:ascii="Calibri" w:hAnsi="Calibri"/>
      <w:lang w:val="en-US" w:eastAsia="en-US"/>
    </w:rPr>
  </w:style>
  <w:style w:type="paragraph" w:customStyle="1" w:styleId="11DB1E7A7B6342F6982B7BB2327E80E63">
    <w:name w:val="11DB1E7A7B6342F6982B7BB2327E80E63"/>
    <w:rsid w:val="006A2E28"/>
    <w:pPr>
      <w:spacing w:after="200" w:line="276" w:lineRule="auto"/>
    </w:pPr>
    <w:rPr>
      <w:rFonts w:ascii="Calibri" w:hAnsi="Calibri"/>
      <w:lang w:val="en-US" w:eastAsia="en-US"/>
    </w:rPr>
  </w:style>
  <w:style w:type="paragraph" w:customStyle="1" w:styleId="3B36C712FAF0496CB22FD94A711A01853">
    <w:name w:val="3B36C712FAF0496CB22FD94A711A01853"/>
    <w:rsid w:val="006A2E28"/>
    <w:pPr>
      <w:spacing w:after="200" w:line="276" w:lineRule="auto"/>
    </w:pPr>
    <w:rPr>
      <w:rFonts w:ascii="Calibri" w:hAnsi="Calibri"/>
      <w:lang w:val="en-US" w:eastAsia="en-US"/>
    </w:rPr>
  </w:style>
  <w:style w:type="paragraph" w:customStyle="1" w:styleId="A356EF4FD4E244A898B7109EDE12ECBB3">
    <w:name w:val="A356EF4FD4E244A898B7109EDE12ECBB3"/>
    <w:rsid w:val="006A2E28"/>
    <w:pPr>
      <w:spacing w:after="200" w:line="276" w:lineRule="auto"/>
    </w:pPr>
    <w:rPr>
      <w:rFonts w:ascii="Calibri" w:hAnsi="Calibri"/>
      <w:lang w:val="en-US" w:eastAsia="en-US"/>
    </w:rPr>
  </w:style>
  <w:style w:type="paragraph" w:customStyle="1" w:styleId="BDC4736059094500B43B953DC09B7B022">
    <w:name w:val="BDC4736059094500B43B953DC09B7B022"/>
    <w:rsid w:val="006A2E28"/>
    <w:pPr>
      <w:spacing w:after="200" w:line="276" w:lineRule="auto"/>
    </w:pPr>
    <w:rPr>
      <w:rFonts w:ascii="Calibri" w:hAnsi="Calibri"/>
      <w:lang w:val="en-US" w:eastAsia="en-US"/>
    </w:rPr>
  </w:style>
  <w:style w:type="paragraph" w:customStyle="1" w:styleId="112EFF56F49E49B7A01F137ECACC3B5A12">
    <w:name w:val="112EFF56F49E49B7A01F137ECACC3B5A12"/>
    <w:rsid w:val="006A2E28"/>
    <w:pPr>
      <w:spacing w:after="200" w:line="276" w:lineRule="auto"/>
    </w:pPr>
    <w:rPr>
      <w:rFonts w:ascii="Calibri" w:hAnsi="Calibri"/>
      <w:lang w:val="en-US" w:eastAsia="en-US"/>
    </w:rPr>
  </w:style>
  <w:style w:type="paragraph" w:customStyle="1" w:styleId="66E73153341843C39AE4D797E1532D3A12">
    <w:name w:val="66E73153341843C39AE4D797E1532D3A12"/>
    <w:rsid w:val="006A2E28"/>
    <w:pPr>
      <w:spacing w:after="200" w:line="276" w:lineRule="auto"/>
    </w:pPr>
    <w:rPr>
      <w:rFonts w:ascii="Calibri" w:hAnsi="Calibri"/>
      <w:lang w:val="en-US" w:eastAsia="en-US"/>
    </w:rPr>
  </w:style>
  <w:style w:type="paragraph" w:customStyle="1" w:styleId="68273225FF0E48C68B84CC27FB3FE40312">
    <w:name w:val="68273225FF0E48C68B84CC27FB3FE40312"/>
    <w:rsid w:val="006A2E28"/>
    <w:pPr>
      <w:spacing w:after="200" w:line="276" w:lineRule="auto"/>
    </w:pPr>
    <w:rPr>
      <w:rFonts w:ascii="Calibri" w:hAnsi="Calibri"/>
      <w:lang w:val="en-US" w:eastAsia="en-US"/>
    </w:rPr>
  </w:style>
  <w:style w:type="paragraph" w:customStyle="1" w:styleId="50B8DA5A1D184852893945FD0842FC8B12">
    <w:name w:val="50B8DA5A1D184852893945FD0842FC8B12"/>
    <w:rsid w:val="006A2E28"/>
    <w:pPr>
      <w:spacing w:after="200" w:line="276" w:lineRule="auto"/>
    </w:pPr>
    <w:rPr>
      <w:rFonts w:ascii="Calibri" w:hAnsi="Calibri"/>
      <w:lang w:val="en-US" w:eastAsia="en-US"/>
    </w:rPr>
  </w:style>
  <w:style w:type="paragraph" w:customStyle="1" w:styleId="2399BB3C821341658E4095915D17020C12">
    <w:name w:val="2399BB3C821341658E4095915D17020C12"/>
    <w:rsid w:val="006A2E28"/>
    <w:pPr>
      <w:spacing w:after="200" w:line="276" w:lineRule="auto"/>
    </w:pPr>
    <w:rPr>
      <w:rFonts w:ascii="Calibri" w:hAnsi="Calibri"/>
      <w:lang w:val="en-US" w:eastAsia="en-US"/>
    </w:rPr>
  </w:style>
  <w:style w:type="paragraph" w:customStyle="1" w:styleId="BC4E433485DF4DA1B839D6F9E57C90D112">
    <w:name w:val="BC4E433485DF4DA1B839D6F9E57C90D112"/>
    <w:rsid w:val="006A2E28"/>
    <w:pPr>
      <w:spacing w:after="200" w:line="276" w:lineRule="auto"/>
    </w:pPr>
    <w:rPr>
      <w:rFonts w:ascii="Calibri" w:hAnsi="Calibri"/>
      <w:lang w:val="en-US" w:eastAsia="en-US"/>
    </w:rPr>
  </w:style>
  <w:style w:type="paragraph" w:customStyle="1" w:styleId="9598637943D84610A12DD3B07CC2D3E012">
    <w:name w:val="9598637943D84610A12DD3B07CC2D3E012"/>
    <w:rsid w:val="006A2E28"/>
    <w:pPr>
      <w:spacing w:after="200" w:line="276" w:lineRule="auto"/>
    </w:pPr>
    <w:rPr>
      <w:rFonts w:ascii="Calibri" w:hAnsi="Calibri"/>
      <w:lang w:val="en-US" w:eastAsia="en-US"/>
    </w:rPr>
  </w:style>
  <w:style w:type="paragraph" w:customStyle="1" w:styleId="6D7952078C324ECB8F526550102608F712">
    <w:name w:val="6D7952078C324ECB8F526550102608F712"/>
    <w:rsid w:val="006A2E28"/>
    <w:pPr>
      <w:spacing w:after="200" w:line="276" w:lineRule="auto"/>
    </w:pPr>
    <w:rPr>
      <w:rFonts w:ascii="Calibri" w:hAnsi="Calibri"/>
      <w:lang w:val="en-US" w:eastAsia="en-US"/>
    </w:rPr>
  </w:style>
  <w:style w:type="paragraph" w:customStyle="1" w:styleId="65E136941E7442E18D5294846969BB1312">
    <w:name w:val="65E136941E7442E18D5294846969BB1312"/>
    <w:rsid w:val="006A2E28"/>
    <w:pPr>
      <w:spacing w:after="200" w:line="276" w:lineRule="auto"/>
    </w:pPr>
    <w:rPr>
      <w:rFonts w:ascii="Calibri" w:hAnsi="Calibri"/>
      <w:lang w:val="en-US" w:eastAsia="en-US"/>
    </w:rPr>
  </w:style>
  <w:style w:type="paragraph" w:customStyle="1" w:styleId="ADA4E80E7C4B4DC7AC6AA424F824059E12">
    <w:name w:val="ADA4E80E7C4B4DC7AC6AA424F824059E12"/>
    <w:rsid w:val="006A2E28"/>
    <w:pPr>
      <w:spacing w:after="200" w:line="276" w:lineRule="auto"/>
    </w:pPr>
    <w:rPr>
      <w:rFonts w:ascii="Calibri" w:hAnsi="Calibri"/>
      <w:lang w:val="en-US" w:eastAsia="en-US"/>
    </w:rPr>
  </w:style>
  <w:style w:type="paragraph" w:customStyle="1" w:styleId="0220A53E5FC545A7A735DB9E136FFFE112">
    <w:name w:val="0220A53E5FC545A7A735DB9E136FFFE112"/>
    <w:rsid w:val="006A2E28"/>
    <w:pPr>
      <w:spacing w:after="200" w:line="276" w:lineRule="auto"/>
    </w:pPr>
    <w:rPr>
      <w:rFonts w:ascii="Calibri" w:hAnsi="Calibri"/>
      <w:lang w:val="en-US" w:eastAsia="en-US"/>
    </w:rPr>
  </w:style>
  <w:style w:type="paragraph" w:customStyle="1" w:styleId="8E6D14E427BE4158AA8B77C87955920211">
    <w:name w:val="8E6D14E427BE4158AA8B77C87955920211"/>
    <w:rsid w:val="006A2E28"/>
    <w:pPr>
      <w:spacing w:after="200" w:line="276" w:lineRule="auto"/>
    </w:pPr>
    <w:rPr>
      <w:rFonts w:ascii="Calibri" w:hAnsi="Calibri"/>
      <w:lang w:val="en-US" w:eastAsia="en-US"/>
    </w:rPr>
  </w:style>
  <w:style w:type="paragraph" w:customStyle="1" w:styleId="6B77BDC6915248EB8D6A03E4719B625011">
    <w:name w:val="6B77BDC6915248EB8D6A03E4719B625011"/>
    <w:rsid w:val="006A2E28"/>
    <w:pPr>
      <w:spacing w:after="200" w:line="276" w:lineRule="auto"/>
    </w:pPr>
    <w:rPr>
      <w:rFonts w:ascii="Calibri" w:hAnsi="Calibri"/>
      <w:lang w:val="en-US" w:eastAsia="en-US"/>
    </w:rPr>
  </w:style>
  <w:style w:type="paragraph" w:customStyle="1" w:styleId="FBD99803E1A64091B85CEF925D2F499311">
    <w:name w:val="FBD99803E1A64091B85CEF925D2F499311"/>
    <w:rsid w:val="006A2E28"/>
    <w:pPr>
      <w:spacing w:after="200" w:line="276" w:lineRule="auto"/>
    </w:pPr>
    <w:rPr>
      <w:rFonts w:ascii="Calibri" w:hAnsi="Calibri"/>
      <w:lang w:val="en-US" w:eastAsia="en-US"/>
    </w:rPr>
  </w:style>
  <w:style w:type="paragraph" w:customStyle="1" w:styleId="43DC6B08B5674BCBB72A8929FD86852611">
    <w:name w:val="43DC6B08B5674BCBB72A8929FD86852611"/>
    <w:rsid w:val="006A2E28"/>
    <w:pPr>
      <w:spacing w:after="200" w:line="276" w:lineRule="auto"/>
    </w:pPr>
    <w:rPr>
      <w:rFonts w:ascii="Calibri" w:hAnsi="Calibri"/>
      <w:lang w:val="en-US" w:eastAsia="en-US"/>
    </w:rPr>
  </w:style>
  <w:style w:type="paragraph" w:customStyle="1" w:styleId="38152C0B999C4C97B8C861FBFA31C52F11">
    <w:name w:val="38152C0B999C4C97B8C861FBFA31C52F11"/>
    <w:rsid w:val="006A2E28"/>
    <w:pPr>
      <w:spacing w:after="200" w:line="276" w:lineRule="auto"/>
    </w:pPr>
    <w:rPr>
      <w:rFonts w:ascii="Calibri" w:hAnsi="Calibri"/>
      <w:lang w:val="en-US" w:eastAsia="en-US"/>
    </w:rPr>
  </w:style>
  <w:style w:type="paragraph" w:customStyle="1" w:styleId="EB7336C7DA814917B307A19174597B3111">
    <w:name w:val="EB7336C7DA814917B307A19174597B3111"/>
    <w:rsid w:val="006A2E28"/>
    <w:pPr>
      <w:spacing w:after="200" w:line="276" w:lineRule="auto"/>
    </w:pPr>
    <w:rPr>
      <w:rFonts w:ascii="Calibri" w:hAnsi="Calibri"/>
      <w:lang w:val="en-US" w:eastAsia="en-US"/>
    </w:rPr>
  </w:style>
  <w:style w:type="paragraph" w:customStyle="1" w:styleId="A940FBD95E6447B9A9B70D79536AB4AA11">
    <w:name w:val="A940FBD95E6447B9A9B70D79536AB4AA11"/>
    <w:rsid w:val="006A2E28"/>
    <w:pPr>
      <w:spacing w:after="200" w:line="276" w:lineRule="auto"/>
    </w:pPr>
    <w:rPr>
      <w:rFonts w:ascii="Calibri" w:hAnsi="Calibri"/>
      <w:lang w:val="en-US" w:eastAsia="en-US"/>
    </w:rPr>
  </w:style>
  <w:style w:type="paragraph" w:customStyle="1" w:styleId="361754CFAAFF4494A104437EB1134A2311">
    <w:name w:val="361754CFAAFF4494A104437EB1134A2311"/>
    <w:rsid w:val="006A2E28"/>
    <w:pPr>
      <w:spacing w:after="200" w:line="276" w:lineRule="auto"/>
    </w:pPr>
    <w:rPr>
      <w:rFonts w:ascii="Calibri" w:hAnsi="Calibri"/>
      <w:lang w:val="en-US" w:eastAsia="en-US"/>
    </w:rPr>
  </w:style>
  <w:style w:type="paragraph" w:customStyle="1" w:styleId="1F14CB80EF924DB588E71A16D493BCF211">
    <w:name w:val="1F14CB80EF924DB588E71A16D493BCF211"/>
    <w:rsid w:val="006A2E28"/>
    <w:pPr>
      <w:spacing w:after="200" w:line="276" w:lineRule="auto"/>
    </w:pPr>
    <w:rPr>
      <w:rFonts w:ascii="Calibri" w:hAnsi="Calibri"/>
      <w:lang w:val="en-US" w:eastAsia="en-US"/>
    </w:rPr>
  </w:style>
  <w:style w:type="paragraph" w:customStyle="1" w:styleId="9FD49669E4FF48EAB141BD63EC98B9E710">
    <w:name w:val="9FD49669E4FF48EAB141BD63EC98B9E710"/>
    <w:rsid w:val="006A2E28"/>
    <w:pPr>
      <w:spacing w:after="200" w:line="276" w:lineRule="auto"/>
    </w:pPr>
    <w:rPr>
      <w:rFonts w:ascii="Calibri" w:hAnsi="Calibri"/>
      <w:lang w:val="en-US" w:eastAsia="en-US"/>
    </w:rPr>
  </w:style>
  <w:style w:type="paragraph" w:customStyle="1" w:styleId="7E12EAA674814E3A9F688E4DB1729F5510">
    <w:name w:val="7E12EAA674814E3A9F688E4DB1729F5510"/>
    <w:rsid w:val="006A2E28"/>
    <w:pPr>
      <w:spacing w:after="200" w:line="276" w:lineRule="auto"/>
    </w:pPr>
    <w:rPr>
      <w:rFonts w:ascii="Calibri" w:hAnsi="Calibri"/>
      <w:lang w:val="en-US" w:eastAsia="en-US"/>
    </w:rPr>
  </w:style>
  <w:style w:type="paragraph" w:customStyle="1" w:styleId="F9F0AD3C7A194E3BA7AE8E1259F3380A10">
    <w:name w:val="F9F0AD3C7A194E3BA7AE8E1259F3380A10"/>
    <w:rsid w:val="006A2E28"/>
    <w:pPr>
      <w:spacing w:after="200" w:line="276" w:lineRule="auto"/>
    </w:pPr>
    <w:rPr>
      <w:rFonts w:ascii="Calibri" w:hAnsi="Calibri"/>
      <w:lang w:val="en-US" w:eastAsia="en-US"/>
    </w:rPr>
  </w:style>
  <w:style w:type="paragraph" w:customStyle="1" w:styleId="39DDDEE24ACD43F5A67B15FD08D130E110">
    <w:name w:val="39DDDEE24ACD43F5A67B15FD08D130E110"/>
    <w:rsid w:val="006A2E28"/>
    <w:pPr>
      <w:spacing w:after="200" w:line="276" w:lineRule="auto"/>
    </w:pPr>
    <w:rPr>
      <w:rFonts w:ascii="Calibri" w:hAnsi="Calibri"/>
      <w:lang w:val="en-US" w:eastAsia="en-US"/>
    </w:rPr>
  </w:style>
  <w:style w:type="paragraph" w:customStyle="1" w:styleId="D238B01B47614812BB8687AB6C15B5E010">
    <w:name w:val="D238B01B47614812BB8687AB6C15B5E010"/>
    <w:rsid w:val="006A2E28"/>
    <w:pPr>
      <w:spacing w:after="200" w:line="276" w:lineRule="auto"/>
    </w:pPr>
    <w:rPr>
      <w:rFonts w:ascii="Calibri" w:hAnsi="Calibri"/>
      <w:lang w:val="en-US" w:eastAsia="en-US"/>
    </w:rPr>
  </w:style>
  <w:style w:type="paragraph" w:customStyle="1" w:styleId="7693989BE80C47B99E0C6C499039FC5010">
    <w:name w:val="7693989BE80C47B99E0C6C499039FC5010"/>
    <w:rsid w:val="006A2E28"/>
    <w:pPr>
      <w:spacing w:after="200" w:line="276" w:lineRule="auto"/>
    </w:pPr>
    <w:rPr>
      <w:rFonts w:ascii="Calibri" w:hAnsi="Calibri"/>
      <w:lang w:val="en-US" w:eastAsia="en-US"/>
    </w:rPr>
  </w:style>
  <w:style w:type="paragraph" w:customStyle="1" w:styleId="3CE1FBBCBFDC4D678422C54BC1916D7D10">
    <w:name w:val="3CE1FBBCBFDC4D678422C54BC1916D7D10"/>
    <w:rsid w:val="006A2E28"/>
    <w:pPr>
      <w:spacing w:after="200" w:line="276" w:lineRule="auto"/>
    </w:pPr>
    <w:rPr>
      <w:rFonts w:ascii="Calibri" w:hAnsi="Calibri"/>
      <w:lang w:val="en-US" w:eastAsia="en-US"/>
    </w:rPr>
  </w:style>
  <w:style w:type="paragraph" w:customStyle="1" w:styleId="84501644653F4D029A4054FB9C6A88E510">
    <w:name w:val="84501644653F4D029A4054FB9C6A88E510"/>
    <w:rsid w:val="006A2E28"/>
    <w:pPr>
      <w:spacing w:after="200" w:line="276" w:lineRule="auto"/>
    </w:pPr>
    <w:rPr>
      <w:rFonts w:ascii="Calibri" w:hAnsi="Calibri"/>
      <w:lang w:val="en-US" w:eastAsia="en-US"/>
    </w:rPr>
  </w:style>
  <w:style w:type="paragraph" w:customStyle="1" w:styleId="4E40DDD318484314AE6C8B5597E6F72710">
    <w:name w:val="4E40DDD318484314AE6C8B5597E6F72710"/>
    <w:rsid w:val="006A2E28"/>
    <w:pPr>
      <w:spacing w:after="200" w:line="276" w:lineRule="auto"/>
    </w:pPr>
    <w:rPr>
      <w:rFonts w:ascii="Calibri" w:hAnsi="Calibri"/>
      <w:lang w:val="en-US" w:eastAsia="en-US"/>
    </w:rPr>
  </w:style>
  <w:style w:type="paragraph" w:customStyle="1" w:styleId="F30277627628433783CF84C6C03CAD0410">
    <w:name w:val="F30277627628433783CF84C6C03CAD0410"/>
    <w:rsid w:val="006A2E28"/>
    <w:pPr>
      <w:spacing w:after="200" w:line="276" w:lineRule="auto"/>
    </w:pPr>
    <w:rPr>
      <w:rFonts w:ascii="Calibri" w:hAnsi="Calibri"/>
      <w:lang w:val="en-US" w:eastAsia="en-US"/>
    </w:rPr>
  </w:style>
  <w:style w:type="paragraph" w:customStyle="1" w:styleId="7255A3D73D024647BBE3FEFC0E4F53DA10">
    <w:name w:val="7255A3D73D024647BBE3FEFC0E4F53DA10"/>
    <w:rsid w:val="006A2E28"/>
    <w:pPr>
      <w:spacing w:after="200" w:line="276" w:lineRule="auto"/>
    </w:pPr>
    <w:rPr>
      <w:rFonts w:ascii="Calibri" w:hAnsi="Calibri"/>
      <w:lang w:val="en-US" w:eastAsia="en-US"/>
    </w:rPr>
  </w:style>
  <w:style w:type="paragraph" w:customStyle="1" w:styleId="EE72A6B7145548BC9FCA25E56CF0BE0710">
    <w:name w:val="EE72A6B7145548BC9FCA25E56CF0BE0710"/>
    <w:rsid w:val="006A2E28"/>
    <w:pPr>
      <w:spacing w:after="200" w:line="276" w:lineRule="auto"/>
    </w:pPr>
    <w:rPr>
      <w:rFonts w:ascii="Calibri" w:hAnsi="Calibri"/>
      <w:lang w:val="en-US" w:eastAsia="en-US"/>
    </w:rPr>
  </w:style>
  <w:style w:type="paragraph" w:customStyle="1" w:styleId="3C9642DA29D8487399D6FF704C8953F810">
    <w:name w:val="3C9642DA29D8487399D6FF704C8953F810"/>
    <w:rsid w:val="006A2E28"/>
    <w:pPr>
      <w:spacing w:after="200" w:line="276" w:lineRule="auto"/>
    </w:pPr>
    <w:rPr>
      <w:rFonts w:ascii="Calibri" w:hAnsi="Calibri"/>
      <w:lang w:val="en-US" w:eastAsia="en-US"/>
    </w:rPr>
  </w:style>
  <w:style w:type="paragraph" w:customStyle="1" w:styleId="3A8511A443DB4254B1B1DA6E57FDC10E10">
    <w:name w:val="3A8511A443DB4254B1B1DA6E57FDC10E10"/>
    <w:rsid w:val="006A2E28"/>
    <w:pPr>
      <w:spacing w:after="200" w:line="276" w:lineRule="auto"/>
    </w:pPr>
    <w:rPr>
      <w:rFonts w:ascii="Calibri" w:hAnsi="Calibri"/>
      <w:lang w:val="en-US" w:eastAsia="en-US"/>
    </w:rPr>
  </w:style>
  <w:style w:type="paragraph" w:customStyle="1" w:styleId="210AB80E01854F0B98053C880670E63310">
    <w:name w:val="210AB80E01854F0B98053C880670E63310"/>
    <w:rsid w:val="006A2E28"/>
    <w:pPr>
      <w:spacing w:after="200" w:line="276" w:lineRule="auto"/>
    </w:pPr>
    <w:rPr>
      <w:rFonts w:ascii="Calibri" w:hAnsi="Calibri"/>
      <w:lang w:val="en-US" w:eastAsia="en-US"/>
    </w:rPr>
  </w:style>
  <w:style w:type="paragraph" w:customStyle="1" w:styleId="32DA87832C9D4F84B959D9BE3B4AE2C910">
    <w:name w:val="32DA87832C9D4F84B959D9BE3B4AE2C910"/>
    <w:rsid w:val="006A2E28"/>
    <w:pPr>
      <w:spacing w:after="200" w:line="276" w:lineRule="auto"/>
    </w:pPr>
    <w:rPr>
      <w:rFonts w:ascii="Calibri" w:hAnsi="Calibri"/>
      <w:lang w:val="en-US" w:eastAsia="en-US"/>
    </w:rPr>
  </w:style>
  <w:style w:type="paragraph" w:customStyle="1" w:styleId="E01BC8DFFAA24A02936F087282D128D910">
    <w:name w:val="E01BC8DFFAA24A02936F087282D128D910"/>
    <w:rsid w:val="006A2E28"/>
    <w:pPr>
      <w:spacing w:after="200" w:line="276" w:lineRule="auto"/>
    </w:pPr>
    <w:rPr>
      <w:rFonts w:ascii="Calibri" w:hAnsi="Calibri"/>
      <w:lang w:val="en-US" w:eastAsia="en-US"/>
    </w:rPr>
  </w:style>
  <w:style w:type="paragraph" w:customStyle="1" w:styleId="300FBE5241744E3D907658CA35FCB04410">
    <w:name w:val="300FBE5241744E3D907658CA35FCB04410"/>
    <w:rsid w:val="006A2E28"/>
    <w:pPr>
      <w:spacing w:after="200" w:line="276" w:lineRule="auto"/>
    </w:pPr>
    <w:rPr>
      <w:rFonts w:ascii="Calibri" w:hAnsi="Calibri"/>
      <w:lang w:val="en-US" w:eastAsia="en-US"/>
    </w:rPr>
  </w:style>
  <w:style w:type="paragraph" w:customStyle="1" w:styleId="AB9A8FFE45E849A28807555EF0F4E87A10">
    <w:name w:val="AB9A8FFE45E849A28807555EF0F4E87A10"/>
    <w:rsid w:val="006A2E28"/>
    <w:pPr>
      <w:spacing w:after="200" w:line="276" w:lineRule="auto"/>
    </w:pPr>
    <w:rPr>
      <w:rFonts w:ascii="Calibri" w:hAnsi="Calibri"/>
      <w:lang w:val="en-US" w:eastAsia="en-US"/>
    </w:rPr>
  </w:style>
  <w:style w:type="paragraph" w:customStyle="1" w:styleId="1FAC8213149F44B29355A48F2DBD703610">
    <w:name w:val="1FAC8213149F44B29355A48F2DBD703610"/>
    <w:rsid w:val="006A2E28"/>
    <w:pPr>
      <w:spacing w:after="200" w:line="276" w:lineRule="auto"/>
    </w:pPr>
    <w:rPr>
      <w:rFonts w:ascii="Calibri" w:hAnsi="Calibri"/>
      <w:lang w:val="en-US" w:eastAsia="en-US"/>
    </w:rPr>
  </w:style>
  <w:style w:type="paragraph" w:customStyle="1" w:styleId="140AD16B02D64D1E928293F4222AEAAE10">
    <w:name w:val="140AD16B02D64D1E928293F4222AEAAE10"/>
    <w:rsid w:val="006A2E28"/>
    <w:pPr>
      <w:spacing w:after="200" w:line="276" w:lineRule="auto"/>
    </w:pPr>
    <w:rPr>
      <w:rFonts w:ascii="Calibri" w:hAnsi="Calibri"/>
      <w:lang w:val="en-US" w:eastAsia="en-US"/>
    </w:rPr>
  </w:style>
  <w:style w:type="paragraph" w:customStyle="1" w:styleId="8D0B5993ED2541F7A46ED17A21FC9DD110">
    <w:name w:val="8D0B5993ED2541F7A46ED17A21FC9DD110"/>
    <w:rsid w:val="006A2E28"/>
    <w:pPr>
      <w:spacing w:after="200" w:line="276" w:lineRule="auto"/>
    </w:pPr>
    <w:rPr>
      <w:rFonts w:ascii="Calibri" w:hAnsi="Calibri"/>
      <w:lang w:val="en-US" w:eastAsia="en-US"/>
    </w:rPr>
  </w:style>
  <w:style w:type="paragraph" w:customStyle="1" w:styleId="85435D6780594AAA9C8C45F5CB15B94610">
    <w:name w:val="85435D6780594AAA9C8C45F5CB15B94610"/>
    <w:rsid w:val="006A2E28"/>
    <w:pPr>
      <w:spacing w:after="200" w:line="276" w:lineRule="auto"/>
    </w:pPr>
    <w:rPr>
      <w:rFonts w:ascii="Calibri" w:hAnsi="Calibri"/>
      <w:lang w:val="en-US" w:eastAsia="en-US"/>
    </w:rPr>
  </w:style>
  <w:style w:type="paragraph" w:customStyle="1" w:styleId="A99FCD031DEA495CAECF52141C4E6FFE10">
    <w:name w:val="A99FCD031DEA495CAECF52141C4E6FFE10"/>
    <w:rsid w:val="006A2E28"/>
    <w:pPr>
      <w:spacing w:after="200" w:line="276" w:lineRule="auto"/>
    </w:pPr>
    <w:rPr>
      <w:rFonts w:ascii="Calibri" w:hAnsi="Calibri"/>
      <w:lang w:val="en-US" w:eastAsia="en-US"/>
    </w:rPr>
  </w:style>
  <w:style w:type="paragraph" w:customStyle="1" w:styleId="81C410750DF24FAEACCD956917F7E35F10">
    <w:name w:val="81C410750DF24FAEACCD956917F7E35F10"/>
    <w:rsid w:val="006A2E28"/>
    <w:pPr>
      <w:spacing w:after="200" w:line="276" w:lineRule="auto"/>
    </w:pPr>
    <w:rPr>
      <w:rFonts w:ascii="Calibri" w:hAnsi="Calibri"/>
      <w:lang w:val="en-US" w:eastAsia="en-US"/>
    </w:rPr>
  </w:style>
  <w:style w:type="paragraph" w:customStyle="1" w:styleId="3EBAAA6BEF6A4B04BE6DFB6D684F53A610">
    <w:name w:val="3EBAAA6BEF6A4B04BE6DFB6D684F53A610"/>
    <w:rsid w:val="006A2E28"/>
    <w:pPr>
      <w:spacing w:after="200" w:line="276" w:lineRule="auto"/>
    </w:pPr>
    <w:rPr>
      <w:rFonts w:ascii="Calibri" w:hAnsi="Calibri"/>
      <w:lang w:val="en-US" w:eastAsia="en-US"/>
    </w:rPr>
  </w:style>
  <w:style w:type="paragraph" w:customStyle="1" w:styleId="C30F8A4F64B44511BC45DC85137A0C3710">
    <w:name w:val="C30F8A4F64B44511BC45DC85137A0C3710"/>
    <w:rsid w:val="006A2E28"/>
    <w:pPr>
      <w:spacing w:after="200" w:line="276" w:lineRule="auto"/>
    </w:pPr>
    <w:rPr>
      <w:rFonts w:ascii="Calibri" w:hAnsi="Calibri"/>
      <w:lang w:val="en-US" w:eastAsia="en-US"/>
    </w:rPr>
  </w:style>
  <w:style w:type="paragraph" w:customStyle="1" w:styleId="368006AE815D4F3CB42CF10CAA73768310">
    <w:name w:val="368006AE815D4F3CB42CF10CAA73768310"/>
    <w:rsid w:val="006A2E28"/>
    <w:pPr>
      <w:spacing w:after="200" w:line="276" w:lineRule="auto"/>
    </w:pPr>
    <w:rPr>
      <w:rFonts w:ascii="Calibri" w:hAnsi="Calibri"/>
      <w:lang w:val="en-US" w:eastAsia="en-US"/>
    </w:rPr>
  </w:style>
  <w:style w:type="paragraph" w:customStyle="1" w:styleId="635D316A9CA74B6580C3FEDFE3F06E9610">
    <w:name w:val="635D316A9CA74B6580C3FEDFE3F06E9610"/>
    <w:rsid w:val="006A2E28"/>
    <w:pPr>
      <w:spacing w:after="200" w:line="276" w:lineRule="auto"/>
    </w:pPr>
    <w:rPr>
      <w:rFonts w:ascii="Calibri" w:hAnsi="Calibri"/>
      <w:lang w:val="en-US" w:eastAsia="en-US"/>
    </w:rPr>
  </w:style>
  <w:style w:type="paragraph" w:customStyle="1" w:styleId="698D176E7BBE491E9F57FA73B90F564910">
    <w:name w:val="698D176E7BBE491E9F57FA73B90F564910"/>
    <w:rsid w:val="006A2E28"/>
    <w:pPr>
      <w:spacing w:after="200" w:line="276" w:lineRule="auto"/>
    </w:pPr>
    <w:rPr>
      <w:rFonts w:ascii="Calibri" w:hAnsi="Calibri"/>
      <w:lang w:val="en-US" w:eastAsia="en-US"/>
    </w:rPr>
  </w:style>
  <w:style w:type="paragraph" w:customStyle="1" w:styleId="BE7E1807CD37437A8FE4D1B68E1E3D5210">
    <w:name w:val="BE7E1807CD37437A8FE4D1B68E1E3D5210"/>
    <w:rsid w:val="006A2E28"/>
    <w:pPr>
      <w:spacing w:after="200" w:line="276" w:lineRule="auto"/>
    </w:pPr>
    <w:rPr>
      <w:rFonts w:ascii="Calibri" w:hAnsi="Calibri"/>
      <w:lang w:val="en-US" w:eastAsia="en-US"/>
    </w:rPr>
  </w:style>
  <w:style w:type="paragraph" w:customStyle="1" w:styleId="DF4B47ACE1524D17A101F185AD9CB14D10">
    <w:name w:val="DF4B47ACE1524D17A101F185AD9CB14D10"/>
    <w:rsid w:val="006A2E28"/>
    <w:pPr>
      <w:spacing w:after="200" w:line="276" w:lineRule="auto"/>
    </w:pPr>
    <w:rPr>
      <w:rFonts w:ascii="Calibri" w:hAnsi="Calibri"/>
      <w:lang w:val="en-US" w:eastAsia="en-US"/>
    </w:rPr>
  </w:style>
  <w:style w:type="paragraph" w:customStyle="1" w:styleId="0E4ECCF6074844E9989567C151E361C610">
    <w:name w:val="0E4ECCF6074844E9989567C151E361C610"/>
    <w:rsid w:val="006A2E28"/>
    <w:pPr>
      <w:spacing w:after="200" w:line="276" w:lineRule="auto"/>
    </w:pPr>
    <w:rPr>
      <w:rFonts w:ascii="Calibri" w:hAnsi="Calibri"/>
      <w:lang w:val="en-US" w:eastAsia="en-US"/>
    </w:rPr>
  </w:style>
  <w:style w:type="paragraph" w:customStyle="1" w:styleId="1F82DC7C7B5B4A73A4DF8D566B0B2D5910">
    <w:name w:val="1F82DC7C7B5B4A73A4DF8D566B0B2D5910"/>
    <w:rsid w:val="006A2E28"/>
    <w:pPr>
      <w:spacing w:after="200" w:line="276" w:lineRule="auto"/>
    </w:pPr>
    <w:rPr>
      <w:rFonts w:ascii="Calibri" w:hAnsi="Calibri"/>
      <w:lang w:val="en-US" w:eastAsia="en-US"/>
    </w:rPr>
  </w:style>
  <w:style w:type="paragraph" w:customStyle="1" w:styleId="5530DF27B2E84BBABBECD0D0E387CE6510">
    <w:name w:val="5530DF27B2E84BBABBECD0D0E387CE6510"/>
    <w:rsid w:val="006A2E28"/>
    <w:pPr>
      <w:spacing w:after="200" w:line="276" w:lineRule="auto"/>
    </w:pPr>
    <w:rPr>
      <w:rFonts w:ascii="Calibri" w:hAnsi="Calibri"/>
      <w:lang w:val="en-US" w:eastAsia="en-US"/>
    </w:rPr>
  </w:style>
  <w:style w:type="paragraph" w:customStyle="1" w:styleId="7944A291CDFD40259DBE7D0F0060CB2D10">
    <w:name w:val="7944A291CDFD40259DBE7D0F0060CB2D10"/>
    <w:rsid w:val="006A2E28"/>
    <w:pPr>
      <w:spacing w:after="200" w:line="276" w:lineRule="auto"/>
    </w:pPr>
    <w:rPr>
      <w:rFonts w:ascii="Calibri" w:hAnsi="Calibri"/>
      <w:lang w:val="en-US" w:eastAsia="en-US"/>
    </w:rPr>
  </w:style>
  <w:style w:type="paragraph" w:customStyle="1" w:styleId="5D516FAB36DC4D42B934E02F1F0A978D10">
    <w:name w:val="5D516FAB36DC4D42B934E02F1F0A978D10"/>
    <w:rsid w:val="006A2E28"/>
    <w:pPr>
      <w:spacing w:after="200" w:line="276" w:lineRule="auto"/>
    </w:pPr>
    <w:rPr>
      <w:rFonts w:ascii="Calibri" w:hAnsi="Calibri"/>
      <w:lang w:val="en-US" w:eastAsia="en-US"/>
    </w:rPr>
  </w:style>
  <w:style w:type="paragraph" w:customStyle="1" w:styleId="BB7B61FA2D7847C386F0B840FDB4647110">
    <w:name w:val="BB7B61FA2D7847C386F0B840FDB4647110"/>
    <w:rsid w:val="006A2E28"/>
    <w:pPr>
      <w:spacing w:after="200" w:line="276" w:lineRule="auto"/>
    </w:pPr>
    <w:rPr>
      <w:rFonts w:ascii="Calibri" w:hAnsi="Calibri"/>
      <w:lang w:val="en-US" w:eastAsia="en-US"/>
    </w:rPr>
  </w:style>
  <w:style w:type="paragraph" w:customStyle="1" w:styleId="C839749554684083AD6BEE5856AE514210">
    <w:name w:val="C839749554684083AD6BEE5856AE514210"/>
    <w:rsid w:val="006A2E28"/>
    <w:pPr>
      <w:spacing w:after="200" w:line="276" w:lineRule="auto"/>
    </w:pPr>
    <w:rPr>
      <w:rFonts w:ascii="Calibri" w:hAnsi="Calibri"/>
      <w:lang w:val="en-US" w:eastAsia="en-US"/>
    </w:rPr>
  </w:style>
  <w:style w:type="paragraph" w:customStyle="1" w:styleId="001A91731ED04FD69BCD0259FCC8EBF410">
    <w:name w:val="001A91731ED04FD69BCD0259FCC8EBF410"/>
    <w:rsid w:val="006A2E28"/>
    <w:pPr>
      <w:spacing w:after="200" w:line="276" w:lineRule="auto"/>
    </w:pPr>
    <w:rPr>
      <w:rFonts w:ascii="Calibri" w:hAnsi="Calibri"/>
      <w:lang w:val="en-US" w:eastAsia="en-US"/>
    </w:rPr>
  </w:style>
  <w:style w:type="paragraph" w:customStyle="1" w:styleId="5A817FE4A6C94A82BD6BD53AA3E2609D10">
    <w:name w:val="5A817FE4A6C94A82BD6BD53AA3E2609D10"/>
    <w:rsid w:val="006A2E28"/>
    <w:pPr>
      <w:spacing w:after="200" w:line="276" w:lineRule="auto"/>
    </w:pPr>
    <w:rPr>
      <w:rFonts w:ascii="Calibri" w:hAnsi="Calibri"/>
      <w:lang w:val="en-US" w:eastAsia="en-US"/>
    </w:rPr>
  </w:style>
  <w:style w:type="paragraph" w:customStyle="1" w:styleId="38EFFE9974414F4FB8D7FE3CF212034E10">
    <w:name w:val="38EFFE9974414F4FB8D7FE3CF212034E10"/>
    <w:rsid w:val="006A2E28"/>
    <w:pPr>
      <w:spacing w:after="200" w:line="276" w:lineRule="auto"/>
    </w:pPr>
    <w:rPr>
      <w:rFonts w:ascii="Calibri" w:hAnsi="Calibri"/>
      <w:lang w:val="en-US" w:eastAsia="en-US"/>
    </w:rPr>
  </w:style>
  <w:style w:type="paragraph" w:customStyle="1" w:styleId="BE78EBEFC5544282B75944A8916CDD1110">
    <w:name w:val="BE78EBEFC5544282B75944A8916CDD1110"/>
    <w:rsid w:val="006A2E28"/>
    <w:pPr>
      <w:spacing w:after="200" w:line="276" w:lineRule="auto"/>
    </w:pPr>
    <w:rPr>
      <w:rFonts w:ascii="Calibri" w:hAnsi="Calibri"/>
      <w:lang w:val="en-US" w:eastAsia="en-US"/>
    </w:rPr>
  </w:style>
  <w:style w:type="paragraph" w:customStyle="1" w:styleId="2110CF8CAAF94A18953F60CAFE2541C110">
    <w:name w:val="2110CF8CAAF94A18953F60CAFE2541C110"/>
    <w:rsid w:val="006A2E28"/>
    <w:pPr>
      <w:spacing w:after="200" w:line="276" w:lineRule="auto"/>
    </w:pPr>
    <w:rPr>
      <w:rFonts w:ascii="Calibri" w:hAnsi="Calibri"/>
      <w:lang w:val="en-US" w:eastAsia="en-US"/>
    </w:rPr>
  </w:style>
  <w:style w:type="paragraph" w:customStyle="1" w:styleId="7C6F932D3AD1405A83B5E55AE997E7C710">
    <w:name w:val="7C6F932D3AD1405A83B5E55AE997E7C710"/>
    <w:rsid w:val="006A2E28"/>
    <w:pPr>
      <w:spacing w:after="200" w:line="276" w:lineRule="auto"/>
    </w:pPr>
    <w:rPr>
      <w:rFonts w:ascii="Calibri" w:hAnsi="Calibri"/>
      <w:lang w:val="en-US" w:eastAsia="en-US"/>
    </w:rPr>
  </w:style>
  <w:style w:type="paragraph" w:customStyle="1" w:styleId="9E16FADD7296469894094E6C482874C610">
    <w:name w:val="9E16FADD7296469894094E6C482874C610"/>
    <w:rsid w:val="006A2E28"/>
    <w:pPr>
      <w:spacing w:after="200" w:line="276" w:lineRule="auto"/>
    </w:pPr>
    <w:rPr>
      <w:rFonts w:ascii="Calibri" w:hAnsi="Calibri"/>
      <w:lang w:val="en-US" w:eastAsia="en-US"/>
    </w:rPr>
  </w:style>
  <w:style w:type="paragraph" w:customStyle="1" w:styleId="63AF0F5EDEC14689A944DD2538A09D6710">
    <w:name w:val="63AF0F5EDEC14689A944DD2538A09D6710"/>
    <w:rsid w:val="006A2E28"/>
    <w:pPr>
      <w:spacing w:after="200" w:line="276" w:lineRule="auto"/>
    </w:pPr>
    <w:rPr>
      <w:rFonts w:ascii="Calibri" w:hAnsi="Calibri"/>
      <w:lang w:val="en-US" w:eastAsia="en-US"/>
    </w:rPr>
  </w:style>
  <w:style w:type="paragraph" w:customStyle="1" w:styleId="54C9506006604363B5A0CD13B230A92610">
    <w:name w:val="54C9506006604363B5A0CD13B230A92610"/>
    <w:rsid w:val="006A2E28"/>
    <w:pPr>
      <w:spacing w:after="200" w:line="276" w:lineRule="auto"/>
    </w:pPr>
    <w:rPr>
      <w:rFonts w:ascii="Calibri" w:hAnsi="Calibri"/>
      <w:lang w:val="en-US" w:eastAsia="en-US"/>
    </w:rPr>
  </w:style>
  <w:style w:type="paragraph" w:customStyle="1" w:styleId="CB220EAB44FF4CDA8622FF175E901A0010">
    <w:name w:val="CB220EAB44FF4CDA8622FF175E901A0010"/>
    <w:rsid w:val="006A2E28"/>
    <w:pPr>
      <w:spacing w:after="200" w:line="276" w:lineRule="auto"/>
    </w:pPr>
    <w:rPr>
      <w:rFonts w:ascii="Calibri" w:hAnsi="Calibri"/>
      <w:lang w:val="en-US" w:eastAsia="en-US"/>
    </w:rPr>
  </w:style>
  <w:style w:type="paragraph" w:customStyle="1" w:styleId="479776D977FB4443A812CEC9A7B2027110">
    <w:name w:val="479776D977FB4443A812CEC9A7B2027110"/>
    <w:rsid w:val="006A2E28"/>
    <w:pPr>
      <w:spacing w:after="200" w:line="276" w:lineRule="auto"/>
    </w:pPr>
    <w:rPr>
      <w:rFonts w:ascii="Calibri" w:hAnsi="Calibri"/>
      <w:lang w:val="en-US" w:eastAsia="en-US"/>
    </w:rPr>
  </w:style>
  <w:style w:type="paragraph" w:customStyle="1" w:styleId="155B4E778BFA43AD8B4EDDC09838797410">
    <w:name w:val="155B4E778BFA43AD8B4EDDC09838797410"/>
    <w:rsid w:val="006A2E28"/>
    <w:pPr>
      <w:spacing w:after="200" w:line="276" w:lineRule="auto"/>
    </w:pPr>
    <w:rPr>
      <w:rFonts w:ascii="Calibri" w:hAnsi="Calibri"/>
      <w:lang w:val="en-US" w:eastAsia="en-US"/>
    </w:rPr>
  </w:style>
  <w:style w:type="paragraph" w:customStyle="1" w:styleId="6A0342BF7334454E9BB59818233A34DB10">
    <w:name w:val="6A0342BF7334454E9BB59818233A34DB10"/>
    <w:rsid w:val="006A2E28"/>
    <w:pPr>
      <w:spacing w:after="200" w:line="276" w:lineRule="auto"/>
    </w:pPr>
    <w:rPr>
      <w:rFonts w:ascii="Calibri" w:hAnsi="Calibri"/>
      <w:lang w:val="en-US" w:eastAsia="en-US"/>
    </w:rPr>
  </w:style>
  <w:style w:type="paragraph" w:customStyle="1" w:styleId="1621FA2E00924CAFB86B39BA53CDC63110">
    <w:name w:val="1621FA2E00924CAFB86B39BA53CDC63110"/>
    <w:rsid w:val="006A2E28"/>
    <w:pPr>
      <w:spacing w:after="200" w:line="276" w:lineRule="auto"/>
    </w:pPr>
    <w:rPr>
      <w:rFonts w:ascii="Calibri" w:hAnsi="Calibri"/>
      <w:lang w:val="en-US" w:eastAsia="en-US"/>
    </w:rPr>
  </w:style>
  <w:style w:type="paragraph" w:customStyle="1" w:styleId="1EF05F2200DC468EAC4D8942C20A0F969">
    <w:name w:val="1EF05F2200DC468EAC4D8942C20A0F969"/>
    <w:rsid w:val="006A2E28"/>
    <w:pPr>
      <w:spacing w:after="200" w:line="276" w:lineRule="auto"/>
    </w:pPr>
    <w:rPr>
      <w:rFonts w:ascii="Calibri" w:hAnsi="Calibri"/>
      <w:lang w:val="en-US" w:eastAsia="en-US"/>
    </w:rPr>
  </w:style>
  <w:style w:type="paragraph" w:customStyle="1" w:styleId="87D0C054EDE54FA4877C160A2CB6ADEC9">
    <w:name w:val="87D0C054EDE54FA4877C160A2CB6ADEC9"/>
    <w:rsid w:val="006A2E28"/>
    <w:pPr>
      <w:spacing w:after="200" w:line="276" w:lineRule="auto"/>
    </w:pPr>
    <w:rPr>
      <w:rFonts w:ascii="Calibri" w:hAnsi="Calibri"/>
      <w:lang w:val="en-US" w:eastAsia="en-US"/>
    </w:rPr>
  </w:style>
  <w:style w:type="paragraph" w:customStyle="1" w:styleId="EA7551F492C94E5F88E8B0EFEB813F489">
    <w:name w:val="EA7551F492C94E5F88E8B0EFEB813F489"/>
    <w:rsid w:val="006A2E28"/>
    <w:pPr>
      <w:spacing w:after="200" w:line="276" w:lineRule="auto"/>
    </w:pPr>
    <w:rPr>
      <w:rFonts w:ascii="Calibri" w:hAnsi="Calibri"/>
      <w:lang w:val="en-US" w:eastAsia="en-US"/>
    </w:rPr>
  </w:style>
  <w:style w:type="paragraph" w:customStyle="1" w:styleId="1FC10885FBA44E609F6884974377F5119">
    <w:name w:val="1FC10885FBA44E609F6884974377F5119"/>
    <w:rsid w:val="006A2E28"/>
    <w:pPr>
      <w:spacing w:after="200" w:line="276" w:lineRule="auto"/>
    </w:pPr>
    <w:rPr>
      <w:rFonts w:ascii="Calibri" w:hAnsi="Calibri"/>
      <w:lang w:val="en-US" w:eastAsia="en-US"/>
    </w:rPr>
  </w:style>
  <w:style w:type="paragraph" w:customStyle="1" w:styleId="0055AF19B685421DAFB34C78F05450D89">
    <w:name w:val="0055AF19B685421DAFB34C78F05450D89"/>
    <w:rsid w:val="006A2E28"/>
    <w:pPr>
      <w:spacing w:after="200" w:line="276" w:lineRule="auto"/>
    </w:pPr>
    <w:rPr>
      <w:rFonts w:ascii="Calibri" w:hAnsi="Calibri"/>
      <w:lang w:val="en-US" w:eastAsia="en-US"/>
    </w:rPr>
  </w:style>
  <w:style w:type="paragraph" w:customStyle="1" w:styleId="DC2AD3D42DBD4500ACA33F0D24A04BD39">
    <w:name w:val="DC2AD3D42DBD4500ACA33F0D24A04BD39"/>
    <w:rsid w:val="006A2E28"/>
    <w:pPr>
      <w:spacing w:after="200" w:line="276" w:lineRule="auto"/>
    </w:pPr>
    <w:rPr>
      <w:rFonts w:ascii="Calibri" w:hAnsi="Calibri"/>
      <w:lang w:val="en-US" w:eastAsia="en-US"/>
    </w:rPr>
  </w:style>
  <w:style w:type="paragraph" w:customStyle="1" w:styleId="ECB6294850334340ADD93E0634C7A5B39">
    <w:name w:val="ECB6294850334340ADD93E0634C7A5B39"/>
    <w:rsid w:val="006A2E28"/>
    <w:pPr>
      <w:spacing w:after="200" w:line="276" w:lineRule="auto"/>
    </w:pPr>
    <w:rPr>
      <w:rFonts w:ascii="Calibri" w:hAnsi="Calibri"/>
      <w:lang w:val="en-US" w:eastAsia="en-US"/>
    </w:rPr>
  </w:style>
  <w:style w:type="paragraph" w:customStyle="1" w:styleId="79BC63AA29DA4E1FAF5DCDB289A01CFF9">
    <w:name w:val="79BC63AA29DA4E1FAF5DCDB289A01CFF9"/>
    <w:rsid w:val="006A2E28"/>
    <w:pPr>
      <w:spacing w:after="200" w:line="276" w:lineRule="auto"/>
    </w:pPr>
    <w:rPr>
      <w:rFonts w:ascii="Calibri" w:hAnsi="Calibri"/>
      <w:lang w:val="en-US" w:eastAsia="en-US"/>
    </w:rPr>
  </w:style>
  <w:style w:type="paragraph" w:customStyle="1" w:styleId="09E2EC7429A24CDE885CAF377B73C88F9">
    <w:name w:val="09E2EC7429A24CDE885CAF377B73C88F9"/>
    <w:rsid w:val="006A2E28"/>
    <w:pPr>
      <w:spacing w:after="200" w:line="276" w:lineRule="auto"/>
    </w:pPr>
    <w:rPr>
      <w:rFonts w:ascii="Calibri" w:hAnsi="Calibri"/>
      <w:lang w:val="en-US" w:eastAsia="en-US"/>
    </w:rPr>
  </w:style>
  <w:style w:type="paragraph" w:customStyle="1" w:styleId="C79BD476940E45C99665394BDF1ECAFD9">
    <w:name w:val="C79BD476940E45C99665394BDF1ECAFD9"/>
    <w:rsid w:val="006A2E28"/>
    <w:pPr>
      <w:spacing w:after="200" w:line="276" w:lineRule="auto"/>
    </w:pPr>
    <w:rPr>
      <w:rFonts w:ascii="Calibri" w:hAnsi="Calibri"/>
      <w:lang w:val="en-US" w:eastAsia="en-US"/>
    </w:rPr>
  </w:style>
  <w:style w:type="paragraph" w:customStyle="1" w:styleId="3D55682CF7CE4F84B74DAE85D5145C219">
    <w:name w:val="3D55682CF7CE4F84B74DAE85D5145C219"/>
    <w:rsid w:val="006A2E28"/>
    <w:pPr>
      <w:spacing w:after="200" w:line="276" w:lineRule="auto"/>
    </w:pPr>
    <w:rPr>
      <w:rFonts w:ascii="Calibri" w:hAnsi="Calibri"/>
      <w:lang w:val="en-US" w:eastAsia="en-US"/>
    </w:rPr>
  </w:style>
  <w:style w:type="paragraph" w:customStyle="1" w:styleId="5ECA7DACE6A343EA864284440AE71AFF9">
    <w:name w:val="5ECA7DACE6A343EA864284440AE71AFF9"/>
    <w:rsid w:val="006A2E28"/>
    <w:pPr>
      <w:spacing w:after="200" w:line="276" w:lineRule="auto"/>
    </w:pPr>
    <w:rPr>
      <w:rFonts w:ascii="Calibri" w:hAnsi="Calibri"/>
      <w:lang w:val="en-US" w:eastAsia="en-US"/>
    </w:rPr>
  </w:style>
  <w:style w:type="paragraph" w:customStyle="1" w:styleId="F794253243DE4F0EA116518CA23086B89">
    <w:name w:val="F794253243DE4F0EA116518CA23086B89"/>
    <w:rsid w:val="006A2E28"/>
    <w:pPr>
      <w:spacing w:after="200" w:line="276" w:lineRule="auto"/>
    </w:pPr>
    <w:rPr>
      <w:rFonts w:ascii="Calibri" w:hAnsi="Calibri"/>
      <w:lang w:val="en-US" w:eastAsia="en-US"/>
    </w:rPr>
  </w:style>
  <w:style w:type="paragraph" w:customStyle="1" w:styleId="C232A452DEE048ED9692604406CA135C9">
    <w:name w:val="C232A452DEE048ED9692604406CA135C9"/>
    <w:rsid w:val="006A2E28"/>
    <w:pPr>
      <w:spacing w:after="200" w:line="276" w:lineRule="auto"/>
    </w:pPr>
    <w:rPr>
      <w:rFonts w:ascii="Calibri" w:hAnsi="Calibri"/>
      <w:lang w:val="en-US" w:eastAsia="en-US"/>
    </w:rPr>
  </w:style>
  <w:style w:type="paragraph" w:customStyle="1" w:styleId="7B8B2B9E4AA44D7A9BD865C5CB44D9A59">
    <w:name w:val="7B8B2B9E4AA44D7A9BD865C5CB44D9A59"/>
    <w:rsid w:val="006A2E28"/>
    <w:pPr>
      <w:spacing w:after="200" w:line="276" w:lineRule="auto"/>
    </w:pPr>
    <w:rPr>
      <w:rFonts w:ascii="Calibri" w:hAnsi="Calibri"/>
      <w:lang w:val="en-US" w:eastAsia="en-US"/>
    </w:rPr>
  </w:style>
  <w:style w:type="paragraph" w:customStyle="1" w:styleId="355791DDD9004360ADF5723C7F79B0499">
    <w:name w:val="355791DDD9004360ADF5723C7F79B0499"/>
    <w:rsid w:val="006A2E28"/>
    <w:pPr>
      <w:spacing w:after="200" w:line="276" w:lineRule="auto"/>
    </w:pPr>
    <w:rPr>
      <w:rFonts w:ascii="Calibri" w:hAnsi="Calibri"/>
      <w:lang w:val="en-US" w:eastAsia="en-US"/>
    </w:rPr>
  </w:style>
  <w:style w:type="paragraph" w:customStyle="1" w:styleId="9E26783BAF7A4562AC0E05BD3BE404489">
    <w:name w:val="9E26783BAF7A4562AC0E05BD3BE404489"/>
    <w:rsid w:val="006A2E28"/>
    <w:pPr>
      <w:spacing w:after="200" w:line="276" w:lineRule="auto"/>
    </w:pPr>
    <w:rPr>
      <w:rFonts w:ascii="Calibri" w:hAnsi="Calibri"/>
      <w:lang w:val="en-US" w:eastAsia="en-US"/>
    </w:rPr>
  </w:style>
  <w:style w:type="paragraph" w:customStyle="1" w:styleId="31EE5461C7F14CE5A4DCC701297E72DF9">
    <w:name w:val="31EE5461C7F14CE5A4DCC701297E72DF9"/>
    <w:rsid w:val="006A2E28"/>
    <w:pPr>
      <w:spacing w:after="200" w:line="276" w:lineRule="auto"/>
    </w:pPr>
    <w:rPr>
      <w:rFonts w:ascii="Calibri" w:hAnsi="Calibri"/>
      <w:lang w:val="en-US" w:eastAsia="en-US"/>
    </w:rPr>
  </w:style>
  <w:style w:type="paragraph" w:customStyle="1" w:styleId="CA28B1BFFB6D494489A542FED7BE11079">
    <w:name w:val="CA28B1BFFB6D494489A542FED7BE11079"/>
    <w:rsid w:val="006A2E28"/>
    <w:pPr>
      <w:spacing w:after="200" w:line="276" w:lineRule="auto"/>
    </w:pPr>
    <w:rPr>
      <w:rFonts w:ascii="Calibri" w:hAnsi="Calibri"/>
      <w:lang w:val="en-US" w:eastAsia="en-US"/>
    </w:rPr>
  </w:style>
  <w:style w:type="paragraph" w:customStyle="1" w:styleId="A510D555869A4ECFA81D4D7E5DA90C049">
    <w:name w:val="A510D555869A4ECFA81D4D7E5DA90C049"/>
    <w:rsid w:val="006A2E28"/>
    <w:pPr>
      <w:spacing w:after="200" w:line="276" w:lineRule="auto"/>
    </w:pPr>
    <w:rPr>
      <w:rFonts w:ascii="Calibri" w:hAnsi="Calibri"/>
      <w:lang w:val="en-US" w:eastAsia="en-US"/>
    </w:rPr>
  </w:style>
  <w:style w:type="paragraph" w:customStyle="1" w:styleId="E07F85160BCE41629DDF4C01670FAF339">
    <w:name w:val="E07F85160BCE41629DDF4C01670FAF339"/>
    <w:rsid w:val="006A2E28"/>
    <w:pPr>
      <w:spacing w:after="200" w:line="276" w:lineRule="auto"/>
    </w:pPr>
    <w:rPr>
      <w:rFonts w:ascii="Calibri" w:hAnsi="Calibri"/>
      <w:lang w:val="en-US" w:eastAsia="en-US"/>
    </w:rPr>
  </w:style>
  <w:style w:type="paragraph" w:customStyle="1" w:styleId="D61BA5FCC25D401D91738CB44CF3F08C9">
    <w:name w:val="D61BA5FCC25D401D91738CB44CF3F08C9"/>
    <w:rsid w:val="006A2E28"/>
    <w:pPr>
      <w:spacing w:after="200" w:line="276" w:lineRule="auto"/>
    </w:pPr>
    <w:rPr>
      <w:rFonts w:ascii="Calibri" w:hAnsi="Calibri"/>
      <w:lang w:val="en-US" w:eastAsia="en-US"/>
    </w:rPr>
  </w:style>
  <w:style w:type="paragraph" w:customStyle="1" w:styleId="50A5470181FA42CF859E7F5B77A4ED8B9">
    <w:name w:val="50A5470181FA42CF859E7F5B77A4ED8B9"/>
    <w:rsid w:val="006A2E28"/>
    <w:pPr>
      <w:spacing w:after="200" w:line="276" w:lineRule="auto"/>
    </w:pPr>
    <w:rPr>
      <w:rFonts w:ascii="Calibri" w:hAnsi="Calibri"/>
      <w:lang w:val="en-US" w:eastAsia="en-US"/>
    </w:rPr>
  </w:style>
  <w:style w:type="paragraph" w:customStyle="1" w:styleId="4C6A3C61069C44D18CE5F2641F2D95F79">
    <w:name w:val="4C6A3C61069C44D18CE5F2641F2D95F79"/>
    <w:rsid w:val="006A2E28"/>
    <w:pPr>
      <w:spacing w:after="200" w:line="276" w:lineRule="auto"/>
    </w:pPr>
    <w:rPr>
      <w:rFonts w:ascii="Calibri" w:hAnsi="Calibri"/>
      <w:lang w:val="en-US" w:eastAsia="en-US"/>
    </w:rPr>
  </w:style>
  <w:style w:type="paragraph" w:customStyle="1" w:styleId="89F70190C5014F47BB8C461A8CC8CFD29">
    <w:name w:val="89F70190C5014F47BB8C461A8CC8CFD29"/>
    <w:rsid w:val="006A2E28"/>
    <w:pPr>
      <w:spacing w:after="200" w:line="276" w:lineRule="auto"/>
    </w:pPr>
    <w:rPr>
      <w:rFonts w:ascii="Calibri" w:hAnsi="Calibri"/>
      <w:lang w:val="en-US" w:eastAsia="en-US"/>
    </w:rPr>
  </w:style>
  <w:style w:type="paragraph" w:customStyle="1" w:styleId="137CF9BF7AFF4BD3AAE34C39E820773C8">
    <w:name w:val="137CF9BF7AFF4BD3AAE34C39E820773C8"/>
    <w:rsid w:val="006A2E28"/>
    <w:pPr>
      <w:spacing w:after="200" w:line="276" w:lineRule="auto"/>
    </w:pPr>
    <w:rPr>
      <w:rFonts w:ascii="Calibri" w:hAnsi="Calibri"/>
      <w:lang w:val="en-US" w:eastAsia="en-US"/>
    </w:rPr>
  </w:style>
  <w:style w:type="paragraph" w:customStyle="1" w:styleId="B2CD1961740541E7A20515181662548C8">
    <w:name w:val="B2CD1961740541E7A20515181662548C8"/>
    <w:rsid w:val="006A2E28"/>
    <w:pPr>
      <w:spacing w:after="200" w:line="276" w:lineRule="auto"/>
    </w:pPr>
    <w:rPr>
      <w:rFonts w:ascii="Calibri" w:hAnsi="Calibri"/>
      <w:lang w:val="en-US" w:eastAsia="en-US"/>
    </w:rPr>
  </w:style>
  <w:style w:type="paragraph" w:customStyle="1" w:styleId="7D30C18F92C54E80959E43C7D132D61F8">
    <w:name w:val="7D30C18F92C54E80959E43C7D132D61F8"/>
    <w:rsid w:val="006A2E28"/>
    <w:pPr>
      <w:spacing w:after="200" w:line="276" w:lineRule="auto"/>
    </w:pPr>
    <w:rPr>
      <w:rFonts w:ascii="Calibri" w:hAnsi="Calibri"/>
      <w:lang w:val="en-US" w:eastAsia="en-US"/>
    </w:rPr>
  </w:style>
  <w:style w:type="paragraph" w:customStyle="1" w:styleId="6DC175E336FB40C7B9895C259415F45F8">
    <w:name w:val="6DC175E336FB40C7B9895C259415F45F8"/>
    <w:rsid w:val="006A2E28"/>
    <w:pPr>
      <w:spacing w:after="200" w:line="276" w:lineRule="auto"/>
    </w:pPr>
    <w:rPr>
      <w:rFonts w:ascii="Calibri" w:hAnsi="Calibri"/>
      <w:lang w:val="en-US" w:eastAsia="en-US"/>
    </w:rPr>
  </w:style>
  <w:style w:type="paragraph" w:customStyle="1" w:styleId="384B238320A1433C86E41D290527E2398">
    <w:name w:val="384B238320A1433C86E41D290527E2398"/>
    <w:rsid w:val="006A2E28"/>
    <w:pPr>
      <w:spacing w:after="200" w:line="276" w:lineRule="auto"/>
    </w:pPr>
    <w:rPr>
      <w:rFonts w:ascii="Calibri" w:hAnsi="Calibri"/>
      <w:lang w:val="en-US" w:eastAsia="en-US"/>
    </w:rPr>
  </w:style>
  <w:style w:type="paragraph" w:customStyle="1" w:styleId="4C854B816B96494FBE7A1423EADB17318">
    <w:name w:val="4C854B816B96494FBE7A1423EADB17318"/>
    <w:rsid w:val="006A2E28"/>
    <w:pPr>
      <w:spacing w:after="200" w:line="276" w:lineRule="auto"/>
    </w:pPr>
    <w:rPr>
      <w:rFonts w:ascii="Calibri" w:hAnsi="Calibri"/>
      <w:lang w:val="en-US" w:eastAsia="en-US"/>
    </w:rPr>
  </w:style>
  <w:style w:type="paragraph" w:customStyle="1" w:styleId="3C083BAFFF71477D8E43511C0A9F2FC38">
    <w:name w:val="3C083BAFFF71477D8E43511C0A9F2FC38"/>
    <w:rsid w:val="006A2E28"/>
    <w:pPr>
      <w:spacing w:after="200" w:line="276" w:lineRule="auto"/>
    </w:pPr>
    <w:rPr>
      <w:rFonts w:ascii="Calibri" w:hAnsi="Calibri"/>
      <w:lang w:val="en-US" w:eastAsia="en-US"/>
    </w:rPr>
  </w:style>
  <w:style w:type="paragraph" w:customStyle="1" w:styleId="F136615FD90D47ADA53BCBE5645A667F8">
    <w:name w:val="F136615FD90D47ADA53BCBE5645A667F8"/>
    <w:rsid w:val="006A2E28"/>
    <w:pPr>
      <w:spacing w:after="200" w:line="276" w:lineRule="auto"/>
    </w:pPr>
    <w:rPr>
      <w:rFonts w:ascii="Calibri" w:hAnsi="Calibri"/>
      <w:lang w:val="en-US" w:eastAsia="en-US"/>
    </w:rPr>
  </w:style>
  <w:style w:type="paragraph" w:customStyle="1" w:styleId="00E7C00D298D45F8AE48E06F3772B4FF8">
    <w:name w:val="00E7C00D298D45F8AE48E06F3772B4FF8"/>
    <w:rsid w:val="006A2E28"/>
    <w:pPr>
      <w:spacing w:after="200" w:line="276" w:lineRule="auto"/>
    </w:pPr>
    <w:rPr>
      <w:rFonts w:ascii="Calibri" w:hAnsi="Calibri"/>
      <w:lang w:val="en-US" w:eastAsia="en-US"/>
    </w:rPr>
  </w:style>
  <w:style w:type="paragraph" w:customStyle="1" w:styleId="7DB50740394B4825A9DC99956C6C41ED8">
    <w:name w:val="7DB50740394B4825A9DC99956C6C41ED8"/>
    <w:rsid w:val="006A2E28"/>
    <w:pPr>
      <w:spacing w:after="200" w:line="276" w:lineRule="auto"/>
    </w:pPr>
    <w:rPr>
      <w:rFonts w:ascii="Calibri" w:hAnsi="Calibri"/>
      <w:lang w:val="en-US" w:eastAsia="en-US"/>
    </w:rPr>
  </w:style>
  <w:style w:type="paragraph" w:customStyle="1" w:styleId="3763820B3F7B4A02AA2368126FB2BE038">
    <w:name w:val="3763820B3F7B4A02AA2368126FB2BE038"/>
    <w:rsid w:val="006A2E28"/>
    <w:pPr>
      <w:spacing w:after="200" w:line="276" w:lineRule="auto"/>
    </w:pPr>
    <w:rPr>
      <w:rFonts w:ascii="Calibri" w:hAnsi="Calibri"/>
      <w:lang w:val="en-US" w:eastAsia="en-US"/>
    </w:rPr>
  </w:style>
  <w:style w:type="paragraph" w:customStyle="1" w:styleId="49CE38768E124C3191F9AA8B3022B6D18">
    <w:name w:val="49CE38768E124C3191F9AA8B3022B6D18"/>
    <w:rsid w:val="006A2E28"/>
    <w:pPr>
      <w:spacing w:after="200" w:line="276" w:lineRule="auto"/>
    </w:pPr>
    <w:rPr>
      <w:rFonts w:ascii="Calibri" w:hAnsi="Calibri"/>
      <w:lang w:val="en-US" w:eastAsia="en-US"/>
    </w:rPr>
  </w:style>
  <w:style w:type="paragraph" w:customStyle="1" w:styleId="03C2960D29E7406CA9C5DCC978BAC40D4">
    <w:name w:val="03C2960D29E7406CA9C5DCC978BAC40D4"/>
    <w:rsid w:val="006A2E28"/>
    <w:pPr>
      <w:spacing w:after="200" w:line="276" w:lineRule="auto"/>
    </w:pPr>
    <w:rPr>
      <w:rFonts w:ascii="Calibri" w:hAnsi="Calibri"/>
      <w:lang w:val="en-US" w:eastAsia="en-US"/>
    </w:rPr>
  </w:style>
  <w:style w:type="paragraph" w:customStyle="1" w:styleId="9FC3AD0EB36748DAAC8FDC1A6456AB6C4">
    <w:name w:val="9FC3AD0EB36748DAAC8FDC1A6456AB6C4"/>
    <w:rsid w:val="006A2E28"/>
    <w:pPr>
      <w:spacing w:after="200" w:line="276" w:lineRule="auto"/>
    </w:pPr>
    <w:rPr>
      <w:rFonts w:ascii="Calibri" w:hAnsi="Calibri"/>
      <w:lang w:val="en-US" w:eastAsia="en-US"/>
    </w:rPr>
  </w:style>
  <w:style w:type="paragraph" w:customStyle="1" w:styleId="A64DB87B3E924FC6A8775194D6B7281E4">
    <w:name w:val="A64DB87B3E924FC6A8775194D6B7281E4"/>
    <w:rsid w:val="006A2E28"/>
    <w:pPr>
      <w:spacing w:after="200" w:line="276" w:lineRule="auto"/>
    </w:pPr>
    <w:rPr>
      <w:rFonts w:ascii="Calibri" w:hAnsi="Calibri"/>
      <w:lang w:val="en-US" w:eastAsia="en-US"/>
    </w:rPr>
  </w:style>
  <w:style w:type="paragraph" w:customStyle="1" w:styleId="E8FBAAF2B8B44EBA8345417EBB1D8BA94">
    <w:name w:val="E8FBAAF2B8B44EBA8345417EBB1D8BA94"/>
    <w:rsid w:val="006A2E28"/>
    <w:pPr>
      <w:spacing w:after="200" w:line="276" w:lineRule="auto"/>
    </w:pPr>
    <w:rPr>
      <w:rFonts w:ascii="Calibri" w:hAnsi="Calibri"/>
      <w:lang w:val="en-US" w:eastAsia="en-US"/>
    </w:rPr>
  </w:style>
  <w:style w:type="paragraph" w:customStyle="1" w:styleId="143D5173A27C443DAB7A163DD979C3C54">
    <w:name w:val="143D5173A27C443DAB7A163DD979C3C54"/>
    <w:rsid w:val="006A2E28"/>
    <w:pPr>
      <w:spacing w:after="200" w:line="276" w:lineRule="auto"/>
    </w:pPr>
    <w:rPr>
      <w:rFonts w:ascii="Calibri" w:hAnsi="Calibri"/>
      <w:lang w:val="en-US" w:eastAsia="en-US"/>
    </w:rPr>
  </w:style>
  <w:style w:type="paragraph" w:customStyle="1" w:styleId="FA00CF5C491C45A8B17B29A4A27AF4DA4">
    <w:name w:val="FA00CF5C491C45A8B17B29A4A27AF4DA4"/>
    <w:rsid w:val="006A2E28"/>
    <w:pPr>
      <w:spacing w:after="200" w:line="276" w:lineRule="auto"/>
    </w:pPr>
    <w:rPr>
      <w:rFonts w:ascii="Calibri" w:hAnsi="Calibri"/>
      <w:lang w:val="en-US" w:eastAsia="en-US"/>
    </w:rPr>
  </w:style>
  <w:style w:type="paragraph" w:customStyle="1" w:styleId="7B6FE22C63444274ABCAAE29AEB7D1DA4">
    <w:name w:val="7B6FE22C63444274ABCAAE29AEB7D1DA4"/>
    <w:rsid w:val="006A2E28"/>
    <w:pPr>
      <w:spacing w:after="200" w:line="276" w:lineRule="auto"/>
    </w:pPr>
    <w:rPr>
      <w:rFonts w:ascii="Calibri" w:hAnsi="Calibri"/>
      <w:lang w:val="en-US" w:eastAsia="en-US"/>
    </w:rPr>
  </w:style>
  <w:style w:type="paragraph" w:customStyle="1" w:styleId="34A18C5AF87A4D7BB1B688477B69E7414">
    <w:name w:val="34A18C5AF87A4D7BB1B688477B69E7414"/>
    <w:rsid w:val="006A2E28"/>
    <w:pPr>
      <w:spacing w:after="200" w:line="276" w:lineRule="auto"/>
    </w:pPr>
    <w:rPr>
      <w:rFonts w:ascii="Calibri" w:hAnsi="Calibri"/>
      <w:lang w:val="en-US" w:eastAsia="en-US"/>
    </w:rPr>
  </w:style>
  <w:style w:type="paragraph" w:customStyle="1" w:styleId="11DB1E7A7B6342F6982B7BB2327E80E64">
    <w:name w:val="11DB1E7A7B6342F6982B7BB2327E80E64"/>
    <w:rsid w:val="006A2E28"/>
    <w:pPr>
      <w:spacing w:after="200" w:line="276" w:lineRule="auto"/>
    </w:pPr>
    <w:rPr>
      <w:rFonts w:ascii="Calibri" w:hAnsi="Calibri"/>
      <w:lang w:val="en-US" w:eastAsia="en-US"/>
    </w:rPr>
  </w:style>
  <w:style w:type="paragraph" w:customStyle="1" w:styleId="3B36C712FAF0496CB22FD94A711A01854">
    <w:name w:val="3B36C712FAF0496CB22FD94A711A01854"/>
    <w:rsid w:val="006A2E28"/>
    <w:pPr>
      <w:spacing w:after="200" w:line="276" w:lineRule="auto"/>
    </w:pPr>
    <w:rPr>
      <w:rFonts w:ascii="Calibri" w:hAnsi="Calibri"/>
      <w:lang w:val="en-US" w:eastAsia="en-US"/>
    </w:rPr>
  </w:style>
  <w:style w:type="paragraph" w:customStyle="1" w:styleId="A356EF4FD4E244A898B7109EDE12ECBB4">
    <w:name w:val="A356EF4FD4E244A898B7109EDE12ECBB4"/>
    <w:rsid w:val="006A2E28"/>
    <w:pPr>
      <w:spacing w:after="200" w:line="276" w:lineRule="auto"/>
    </w:pPr>
    <w:rPr>
      <w:rFonts w:ascii="Calibri" w:hAnsi="Calibri"/>
      <w:lang w:val="en-US" w:eastAsia="en-US"/>
    </w:rPr>
  </w:style>
  <w:style w:type="paragraph" w:customStyle="1" w:styleId="BDC4736059094500B43B953DC09B7B023">
    <w:name w:val="BDC4736059094500B43B953DC09B7B023"/>
    <w:rsid w:val="006A2E28"/>
    <w:pPr>
      <w:spacing w:after="200" w:line="276" w:lineRule="auto"/>
    </w:pPr>
    <w:rPr>
      <w:rFonts w:ascii="Calibri" w:hAnsi="Calibri"/>
      <w:lang w:val="en-US" w:eastAsia="en-US"/>
    </w:rPr>
  </w:style>
  <w:style w:type="paragraph" w:customStyle="1" w:styleId="112EFF56F49E49B7A01F137ECACC3B5A13">
    <w:name w:val="112EFF56F49E49B7A01F137ECACC3B5A13"/>
    <w:rsid w:val="006A2E28"/>
    <w:pPr>
      <w:spacing w:after="200" w:line="276" w:lineRule="auto"/>
    </w:pPr>
    <w:rPr>
      <w:rFonts w:ascii="Calibri" w:hAnsi="Calibri"/>
      <w:lang w:val="en-US" w:eastAsia="en-US"/>
    </w:rPr>
  </w:style>
  <w:style w:type="paragraph" w:customStyle="1" w:styleId="66E73153341843C39AE4D797E1532D3A13">
    <w:name w:val="66E73153341843C39AE4D797E1532D3A13"/>
    <w:rsid w:val="006A2E28"/>
    <w:pPr>
      <w:spacing w:after="200" w:line="276" w:lineRule="auto"/>
    </w:pPr>
    <w:rPr>
      <w:rFonts w:ascii="Calibri" w:hAnsi="Calibri"/>
      <w:lang w:val="en-US" w:eastAsia="en-US"/>
    </w:rPr>
  </w:style>
  <w:style w:type="paragraph" w:customStyle="1" w:styleId="68273225FF0E48C68B84CC27FB3FE40313">
    <w:name w:val="68273225FF0E48C68B84CC27FB3FE40313"/>
    <w:rsid w:val="006A2E28"/>
    <w:pPr>
      <w:spacing w:after="200" w:line="276" w:lineRule="auto"/>
    </w:pPr>
    <w:rPr>
      <w:rFonts w:ascii="Calibri" w:hAnsi="Calibri"/>
      <w:lang w:val="en-US" w:eastAsia="en-US"/>
    </w:rPr>
  </w:style>
  <w:style w:type="paragraph" w:customStyle="1" w:styleId="50B8DA5A1D184852893945FD0842FC8B13">
    <w:name w:val="50B8DA5A1D184852893945FD0842FC8B13"/>
    <w:rsid w:val="006A2E28"/>
    <w:pPr>
      <w:spacing w:after="200" w:line="276" w:lineRule="auto"/>
    </w:pPr>
    <w:rPr>
      <w:rFonts w:ascii="Calibri" w:hAnsi="Calibri"/>
      <w:lang w:val="en-US" w:eastAsia="en-US"/>
    </w:rPr>
  </w:style>
  <w:style w:type="paragraph" w:customStyle="1" w:styleId="2399BB3C821341658E4095915D17020C13">
    <w:name w:val="2399BB3C821341658E4095915D17020C13"/>
    <w:rsid w:val="006A2E28"/>
    <w:pPr>
      <w:spacing w:after="200" w:line="276" w:lineRule="auto"/>
    </w:pPr>
    <w:rPr>
      <w:rFonts w:ascii="Calibri" w:hAnsi="Calibri"/>
      <w:lang w:val="en-US" w:eastAsia="en-US"/>
    </w:rPr>
  </w:style>
  <w:style w:type="paragraph" w:customStyle="1" w:styleId="BC4E433485DF4DA1B839D6F9E57C90D113">
    <w:name w:val="BC4E433485DF4DA1B839D6F9E57C90D113"/>
    <w:rsid w:val="006A2E28"/>
    <w:pPr>
      <w:spacing w:after="200" w:line="276" w:lineRule="auto"/>
    </w:pPr>
    <w:rPr>
      <w:rFonts w:ascii="Calibri" w:hAnsi="Calibri"/>
      <w:lang w:val="en-US" w:eastAsia="en-US"/>
    </w:rPr>
  </w:style>
  <w:style w:type="paragraph" w:customStyle="1" w:styleId="9598637943D84610A12DD3B07CC2D3E013">
    <w:name w:val="9598637943D84610A12DD3B07CC2D3E013"/>
    <w:rsid w:val="006A2E28"/>
    <w:pPr>
      <w:spacing w:after="200" w:line="276" w:lineRule="auto"/>
    </w:pPr>
    <w:rPr>
      <w:rFonts w:ascii="Calibri" w:hAnsi="Calibri"/>
      <w:lang w:val="en-US" w:eastAsia="en-US"/>
    </w:rPr>
  </w:style>
  <w:style w:type="paragraph" w:customStyle="1" w:styleId="6D7952078C324ECB8F526550102608F713">
    <w:name w:val="6D7952078C324ECB8F526550102608F713"/>
    <w:rsid w:val="006A2E28"/>
    <w:pPr>
      <w:spacing w:after="200" w:line="276" w:lineRule="auto"/>
    </w:pPr>
    <w:rPr>
      <w:rFonts w:ascii="Calibri" w:hAnsi="Calibri"/>
      <w:lang w:val="en-US" w:eastAsia="en-US"/>
    </w:rPr>
  </w:style>
  <w:style w:type="paragraph" w:customStyle="1" w:styleId="65E136941E7442E18D5294846969BB1313">
    <w:name w:val="65E136941E7442E18D5294846969BB1313"/>
    <w:rsid w:val="006A2E28"/>
    <w:pPr>
      <w:spacing w:after="200" w:line="276" w:lineRule="auto"/>
    </w:pPr>
    <w:rPr>
      <w:rFonts w:ascii="Calibri" w:hAnsi="Calibri"/>
      <w:lang w:val="en-US" w:eastAsia="en-US"/>
    </w:rPr>
  </w:style>
  <w:style w:type="paragraph" w:customStyle="1" w:styleId="ADA4E80E7C4B4DC7AC6AA424F824059E13">
    <w:name w:val="ADA4E80E7C4B4DC7AC6AA424F824059E13"/>
    <w:rsid w:val="006A2E28"/>
    <w:pPr>
      <w:spacing w:after="200" w:line="276" w:lineRule="auto"/>
    </w:pPr>
    <w:rPr>
      <w:rFonts w:ascii="Calibri" w:hAnsi="Calibri"/>
      <w:lang w:val="en-US" w:eastAsia="en-US"/>
    </w:rPr>
  </w:style>
  <w:style w:type="paragraph" w:customStyle="1" w:styleId="0220A53E5FC545A7A735DB9E136FFFE113">
    <w:name w:val="0220A53E5FC545A7A735DB9E136FFFE113"/>
    <w:rsid w:val="006A2E28"/>
    <w:pPr>
      <w:spacing w:after="200" w:line="276" w:lineRule="auto"/>
    </w:pPr>
    <w:rPr>
      <w:rFonts w:ascii="Calibri" w:hAnsi="Calibri"/>
      <w:lang w:val="en-US" w:eastAsia="en-US"/>
    </w:rPr>
  </w:style>
  <w:style w:type="paragraph" w:customStyle="1" w:styleId="8E6D14E427BE4158AA8B77C87955920212">
    <w:name w:val="8E6D14E427BE4158AA8B77C87955920212"/>
    <w:rsid w:val="006A2E28"/>
    <w:pPr>
      <w:spacing w:after="200" w:line="276" w:lineRule="auto"/>
    </w:pPr>
    <w:rPr>
      <w:rFonts w:ascii="Calibri" w:hAnsi="Calibri"/>
      <w:lang w:val="en-US" w:eastAsia="en-US"/>
    </w:rPr>
  </w:style>
  <w:style w:type="paragraph" w:customStyle="1" w:styleId="6B77BDC6915248EB8D6A03E4719B625012">
    <w:name w:val="6B77BDC6915248EB8D6A03E4719B625012"/>
    <w:rsid w:val="006A2E28"/>
    <w:pPr>
      <w:spacing w:after="200" w:line="276" w:lineRule="auto"/>
    </w:pPr>
    <w:rPr>
      <w:rFonts w:ascii="Calibri" w:hAnsi="Calibri"/>
      <w:lang w:val="en-US" w:eastAsia="en-US"/>
    </w:rPr>
  </w:style>
  <w:style w:type="paragraph" w:customStyle="1" w:styleId="FBD99803E1A64091B85CEF925D2F499312">
    <w:name w:val="FBD99803E1A64091B85CEF925D2F499312"/>
    <w:rsid w:val="006A2E28"/>
    <w:pPr>
      <w:spacing w:after="200" w:line="276" w:lineRule="auto"/>
    </w:pPr>
    <w:rPr>
      <w:rFonts w:ascii="Calibri" w:hAnsi="Calibri"/>
      <w:lang w:val="en-US" w:eastAsia="en-US"/>
    </w:rPr>
  </w:style>
  <w:style w:type="paragraph" w:customStyle="1" w:styleId="43DC6B08B5674BCBB72A8929FD86852612">
    <w:name w:val="43DC6B08B5674BCBB72A8929FD86852612"/>
    <w:rsid w:val="006A2E28"/>
    <w:pPr>
      <w:spacing w:after="200" w:line="276" w:lineRule="auto"/>
    </w:pPr>
    <w:rPr>
      <w:rFonts w:ascii="Calibri" w:hAnsi="Calibri"/>
      <w:lang w:val="en-US" w:eastAsia="en-US"/>
    </w:rPr>
  </w:style>
  <w:style w:type="paragraph" w:customStyle="1" w:styleId="38152C0B999C4C97B8C861FBFA31C52F12">
    <w:name w:val="38152C0B999C4C97B8C861FBFA31C52F12"/>
    <w:rsid w:val="006A2E28"/>
    <w:pPr>
      <w:spacing w:after="200" w:line="276" w:lineRule="auto"/>
    </w:pPr>
    <w:rPr>
      <w:rFonts w:ascii="Calibri" w:hAnsi="Calibri"/>
      <w:lang w:val="en-US" w:eastAsia="en-US"/>
    </w:rPr>
  </w:style>
  <w:style w:type="paragraph" w:customStyle="1" w:styleId="EB7336C7DA814917B307A19174597B3112">
    <w:name w:val="EB7336C7DA814917B307A19174597B3112"/>
    <w:rsid w:val="006A2E28"/>
    <w:pPr>
      <w:spacing w:after="200" w:line="276" w:lineRule="auto"/>
    </w:pPr>
    <w:rPr>
      <w:rFonts w:ascii="Calibri" w:hAnsi="Calibri"/>
      <w:lang w:val="en-US" w:eastAsia="en-US"/>
    </w:rPr>
  </w:style>
  <w:style w:type="paragraph" w:customStyle="1" w:styleId="A940FBD95E6447B9A9B70D79536AB4AA12">
    <w:name w:val="A940FBD95E6447B9A9B70D79536AB4AA12"/>
    <w:rsid w:val="006A2E28"/>
    <w:pPr>
      <w:spacing w:after="200" w:line="276" w:lineRule="auto"/>
    </w:pPr>
    <w:rPr>
      <w:rFonts w:ascii="Calibri" w:hAnsi="Calibri"/>
      <w:lang w:val="en-US" w:eastAsia="en-US"/>
    </w:rPr>
  </w:style>
  <w:style w:type="paragraph" w:customStyle="1" w:styleId="361754CFAAFF4494A104437EB1134A2312">
    <w:name w:val="361754CFAAFF4494A104437EB1134A2312"/>
    <w:rsid w:val="006A2E28"/>
    <w:pPr>
      <w:spacing w:after="200" w:line="276" w:lineRule="auto"/>
    </w:pPr>
    <w:rPr>
      <w:rFonts w:ascii="Calibri" w:hAnsi="Calibri"/>
      <w:lang w:val="en-US" w:eastAsia="en-US"/>
    </w:rPr>
  </w:style>
  <w:style w:type="paragraph" w:customStyle="1" w:styleId="1F14CB80EF924DB588E71A16D493BCF212">
    <w:name w:val="1F14CB80EF924DB588E71A16D493BCF212"/>
    <w:rsid w:val="006A2E28"/>
    <w:pPr>
      <w:spacing w:after="200" w:line="276" w:lineRule="auto"/>
    </w:pPr>
    <w:rPr>
      <w:rFonts w:ascii="Calibri" w:hAnsi="Calibri"/>
      <w:lang w:val="en-US" w:eastAsia="en-US"/>
    </w:rPr>
  </w:style>
  <w:style w:type="paragraph" w:customStyle="1" w:styleId="9FD49669E4FF48EAB141BD63EC98B9E711">
    <w:name w:val="9FD49669E4FF48EAB141BD63EC98B9E711"/>
    <w:rsid w:val="006A2E28"/>
    <w:pPr>
      <w:spacing w:after="200" w:line="276" w:lineRule="auto"/>
    </w:pPr>
    <w:rPr>
      <w:rFonts w:ascii="Calibri" w:hAnsi="Calibri"/>
      <w:lang w:val="en-US" w:eastAsia="en-US"/>
    </w:rPr>
  </w:style>
  <w:style w:type="paragraph" w:customStyle="1" w:styleId="7E12EAA674814E3A9F688E4DB1729F5511">
    <w:name w:val="7E12EAA674814E3A9F688E4DB1729F5511"/>
    <w:rsid w:val="006A2E28"/>
    <w:pPr>
      <w:spacing w:after="200" w:line="276" w:lineRule="auto"/>
    </w:pPr>
    <w:rPr>
      <w:rFonts w:ascii="Calibri" w:hAnsi="Calibri"/>
      <w:lang w:val="en-US" w:eastAsia="en-US"/>
    </w:rPr>
  </w:style>
  <w:style w:type="paragraph" w:customStyle="1" w:styleId="F9F0AD3C7A194E3BA7AE8E1259F3380A11">
    <w:name w:val="F9F0AD3C7A194E3BA7AE8E1259F3380A11"/>
    <w:rsid w:val="006A2E28"/>
    <w:pPr>
      <w:spacing w:after="200" w:line="276" w:lineRule="auto"/>
    </w:pPr>
    <w:rPr>
      <w:rFonts w:ascii="Calibri" w:hAnsi="Calibri"/>
      <w:lang w:val="en-US" w:eastAsia="en-US"/>
    </w:rPr>
  </w:style>
  <w:style w:type="paragraph" w:customStyle="1" w:styleId="39DDDEE24ACD43F5A67B15FD08D130E111">
    <w:name w:val="39DDDEE24ACD43F5A67B15FD08D130E111"/>
    <w:rsid w:val="006A2E28"/>
    <w:pPr>
      <w:spacing w:after="200" w:line="276" w:lineRule="auto"/>
    </w:pPr>
    <w:rPr>
      <w:rFonts w:ascii="Calibri" w:hAnsi="Calibri"/>
      <w:lang w:val="en-US" w:eastAsia="en-US"/>
    </w:rPr>
  </w:style>
  <w:style w:type="paragraph" w:customStyle="1" w:styleId="D238B01B47614812BB8687AB6C15B5E011">
    <w:name w:val="D238B01B47614812BB8687AB6C15B5E011"/>
    <w:rsid w:val="006A2E28"/>
    <w:pPr>
      <w:spacing w:after="200" w:line="276" w:lineRule="auto"/>
    </w:pPr>
    <w:rPr>
      <w:rFonts w:ascii="Calibri" w:hAnsi="Calibri"/>
      <w:lang w:val="en-US" w:eastAsia="en-US"/>
    </w:rPr>
  </w:style>
  <w:style w:type="paragraph" w:customStyle="1" w:styleId="7693989BE80C47B99E0C6C499039FC5011">
    <w:name w:val="7693989BE80C47B99E0C6C499039FC5011"/>
    <w:rsid w:val="006A2E28"/>
    <w:pPr>
      <w:spacing w:after="200" w:line="276" w:lineRule="auto"/>
    </w:pPr>
    <w:rPr>
      <w:rFonts w:ascii="Calibri" w:hAnsi="Calibri"/>
      <w:lang w:val="en-US" w:eastAsia="en-US"/>
    </w:rPr>
  </w:style>
  <w:style w:type="paragraph" w:customStyle="1" w:styleId="3CE1FBBCBFDC4D678422C54BC1916D7D11">
    <w:name w:val="3CE1FBBCBFDC4D678422C54BC1916D7D11"/>
    <w:rsid w:val="006A2E28"/>
    <w:pPr>
      <w:spacing w:after="200" w:line="276" w:lineRule="auto"/>
    </w:pPr>
    <w:rPr>
      <w:rFonts w:ascii="Calibri" w:hAnsi="Calibri"/>
      <w:lang w:val="en-US" w:eastAsia="en-US"/>
    </w:rPr>
  </w:style>
  <w:style w:type="paragraph" w:customStyle="1" w:styleId="84501644653F4D029A4054FB9C6A88E511">
    <w:name w:val="84501644653F4D029A4054FB9C6A88E511"/>
    <w:rsid w:val="006A2E28"/>
    <w:pPr>
      <w:spacing w:after="200" w:line="276" w:lineRule="auto"/>
    </w:pPr>
    <w:rPr>
      <w:rFonts w:ascii="Calibri" w:hAnsi="Calibri"/>
      <w:lang w:val="en-US" w:eastAsia="en-US"/>
    </w:rPr>
  </w:style>
  <w:style w:type="paragraph" w:customStyle="1" w:styleId="4E40DDD318484314AE6C8B5597E6F72711">
    <w:name w:val="4E40DDD318484314AE6C8B5597E6F72711"/>
    <w:rsid w:val="006A2E28"/>
    <w:pPr>
      <w:spacing w:after="200" w:line="276" w:lineRule="auto"/>
    </w:pPr>
    <w:rPr>
      <w:rFonts w:ascii="Calibri" w:hAnsi="Calibri"/>
      <w:lang w:val="en-US" w:eastAsia="en-US"/>
    </w:rPr>
  </w:style>
  <w:style w:type="paragraph" w:customStyle="1" w:styleId="F30277627628433783CF84C6C03CAD0411">
    <w:name w:val="F30277627628433783CF84C6C03CAD0411"/>
    <w:rsid w:val="006A2E28"/>
    <w:pPr>
      <w:spacing w:after="200" w:line="276" w:lineRule="auto"/>
    </w:pPr>
    <w:rPr>
      <w:rFonts w:ascii="Calibri" w:hAnsi="Calibri"/>
      <w:lang w:val="en-US" w:eastAsia="en-US"/>
    </w:rPr>
  </w:style>
  <w:style w:type="paragraph" w:customStyle="1" w:styleId="7255A3D73D024647BBE3FEFC0E4F53DA11">
    <w:name w:val="7255A3D73D024647BBE3FEFC0E4F53DA11"/>
    <w:rsid w:val="006A2E28"/>
    <w:pPr>
      <w:spacing w:after="200" w:line="276" w:lineRule="auto"/>
    </w:pPr>
    <w:rPr>
      <w:rFonts w:ascii="Calibri" w:hAnsi="Calibri"/>
      <w:lang w:val="en-US" w:eastAsia="en-US"/>
    </w:rPr>
  </w:style>
  <w:style w:type="paragraph" w:customStyle="1" w:styleId="EE72A6B7145548BC9FCA25E56CF0BE0711">
    <w:name w:val="EE72A6B7145548BC9FCA25E56CF0BE0711"/>
    <w:rsid w:val="006A2E28"/>
    <w:pPr>
      <w:spacing w:after="200" w:line="276" w:lineRule="auto"/>
    </w:pPr>
    <w:rPr>
      <w:rFonts w:ascii="Calibri" w:hAnsi="Calibri"/>
      <w:lang w:val="en-US" w:eastAsia="en-US"/>
    </w:rPr>
  </w:style>
  <w:style w:type="paragraph" w:customStyle="1" w:styleId="3C9642DA29D8487399D6FF704C8953F811">
    <w:name w:val="3C9642DA29D8487399D6FF704C8953F811"/>
    <w:rsid w:val="006A2E28"/>
    <w:pPr>
      <w:spacing w:after="200" w:line="276" w:lineRule="auto"/>
    </w:pPr>
    <w:rPr>
      <w:rFonts w:ascii="Calibri" w:hAnsi="Calibri"/>
      <w:lang w:val="en-US" w:eastAsia="en-US"/>
    </w:rPr>
  </w:style>
  <w:style w:type="paragraph" w:customStyle="1" w:styleId="3A8511A443DB4254B1B1DA6E57FDC10E11">
    <w:name w:val="3A8511A443DB4254B1B1DA6E57FDC10E11"/>
    <w:rsid w:val="006A2E28"/>
    <w:pPr>
      <w:spacing w:after="200" w:line="276" w:lineRule="auto"/>
    </w:pPr>
    <w:rPr>
      <w:rFonts w:ascii="Calibri" w:hAnsi="Calibri"/>
      <w:lang w:val="en-US" w:eastAsia="en-US"/>
    </w:rPr>
  </w:style>
  <w:style w:type="paragraph" w:customStyle="1" w:styleId="210AB80E01854F0B98053C880670E63311">
    <w:name w:val="210AB80E01854F0B98053C880670E63311"/>
    <w:rsid w:val="006A2E28"/>
    <w:pPr>
      <w:spacing w:after="200" w:line="276" w:lineRule="auto"/>
    </w:pPr>
    <w:rPr>
      <w:rFonts w:ascii="Calibri" w:hAnsi="Calibri"/>
      <w:lang w:val="en-US" w:eastAsia="en-US"/>
    </w:rPr>
  </w:style>
  <w:style w:type="paragraph" w:customStyle="1" w:styleId="32DA87832C9D4F84B959D9BE3B4AE2C911">
    <w:name w:val="32DA87832C9D4F84B959D9BE3B4AE2C911"/>
    <w:rsid w:val="006A2E28"/>
    <w:pPr>
      <w:spacing w:after="200" w:line="276" w:lineRule="auto"/>
    </w:pPr>
    <w:rPr>
      <w:rFonts w:ascii="Calibri" w:hAnsi="Calibri"/>
      <w:lang w:val="en-US" w:eastAsia="en-US"/>
    </w:rPr>
  </w:style>
  <w:style w:type="paragraph" w:customStyle="1" w:styleId="E01BC8DFFAA24A02936F087282D128D911">
    <w:name w:val="E01BC8DFFAA24A02936F087282D128D911"/>
    <w:rsid w:val="006A2E28"/>
    <w:pPr>
      <w:spacing w:after="200" w:line="276" w:lineRule="auto"/>
    </w:pPr>
    <w:rPr>
      <w:rFonts w:ascii="Calibri" w:hAnsi="Calibri"/>
      <w:lang w:val="en-US" w:eastAsia="en-US"/>
    </w:rPr>
  </w:style>
  <w:style w:type="paragraph" w:customStyle="1" w:styleId="300FBE5241744E3D907658CA35FCB04411">
    <w:name w:val="300FBE5241744E3D907658CA35FCB04411"/>
    <w:rsid w:val="006A2E28"/>
    <w:pPr>
      <w:spacing w:after="200" w:line="276" w:lineRule="auto"/>
    </w:pPr>
    <w:rPr>
      <w:rFonts w:ascii="Calibri" w:hAnsi="Calibri"/>
      <w:lang w:val="en-US" w:eastAsia="en-US"/>
    </w:rPr>
  </w:style>
  <w:style w:type="paragraph" w:customStyle="1" w:styleId="AB9A8FFE45E849A28807555EF0F4E87A11">
    <w:name w:val="AB9A8FFE45E849A28807555EF0F4E87A11"/>
    <w:rsid w:val="006A2E28"/>
    <w:pPr>
      <w:spacing w:after="200" w:line="276" w:lineRule="auto"/>
    </w:pPr>
    <w:rPr>
      <w:rFonts w:ascii="Calibri" w:hAnsi="Calibri"/>
      <w:lang w:val="en-US" w:eastAsia="en-US"/>
    </w:rPr>
  </w:style>
  <w:style w:type="paragraph" w:customStyle="1" w:styleId="1FAC8213149F44B29355A48F2DBD703611">
    <w:name w:val="1FAC8213149F44B29355A48F2DBD703611"/>
    <w:rsid w:val="006A2E28"/>
    <w:pPr>
      <w:spacing w:after="200" w:line="276" w:lineRule="auto"/>
    </w:pPr>
    <w:rPr>
      <w:rFonts w:ascii="Calibri" w:hAnsi="Calibri"/>
      <w:lang w:val="en-US" w:eastAsia="en-US"/>
    </w:rPr>
  </w:style>
  <w:style w:type="paragraph" w:customStyle="1" w:styleId="140AD16B02D64D1E928293F4222AEAAE11">
    <w:name w:val="140AD16B02D64D1E928293F4222AEAAE11"/>
    <w:rsid w:val="006A2E28"/>
    <w:pPr>
      <w:spacing w:after="200" w:line="276" w:lineRule="auto"/>
    </w:pPr>
    <w:rPr>
      <w:rFonts w:ascii="Calibri" w:hAnsi="Calibri"/>
      <w:lang w:val="en-US" w:eastAsia="en-US"/>
    </w:rPr>
  </w:style>
  <w:style w:type="paragraph" w:customStyle="1" w:styleId="8D0B5993ED2541F7A46ED17A21FC9DD111">
    <w:name w:val="8D0B5993ED2541F7A46ED17A21FC9DD111"/>
    <w:rsid w:val="006A2E28"/>
    <w:pPr>
      <w:spacing w:after="200" w:line="276" w:lineRule="auto"/>
    </w:pPr>
    <w:rPr>
      <w:rFonts w:ascii="Calibri" w:hAnsi="Calibri"/>
      <w:lang w:val="en-US" w:eastAsia="en-US"/>
    </w:rPr>
  </w:style>
  <w:style w:type="paragraph" w:customStyle="1" w:styleId="85435D6780594AAA9C8C45F5CB15B94611">
    <w:name w:val="85435D6780594AAA9C8C45F5CB15B94611"/>
    <w:rsid w:val="006A2E28"/>
    <w:pPr>
      <w:spacing w:after="200" w:line="276" w:lineRule="auto"/>
    </w:pPr>
    <w:rPr>
      <w:rFonts w:ascii="Calibri" w:hAnsi="Calibri"/>
      <w:lang w:val="en-US" w:eastAsia="en-US"/>
    </w:rPr>
  </w:style>
  <w:style w:type="paragraph" w:customStyle="1" w:styleId="A99FCD031DEA495CAECF52141C4E6FFE11">
    <w:name w:val="A99FCD031DEA495CAECF52141C4E6FFE11"/>
    <w:rsid w:val="006A2E28"/>
    <w:pPr>
      <w:spacing w:after="200" w:line="276" w:lineRule="auto"/>
    </w:pPr>
    <w:rPr>
      <w:rFonts w:ascii="Calibri" w:hAnsi="Calibri"/>
      <w:lang w:val="en-US" w:eastAsia="en-US"/>
    </w:rPr>
  </w:style>
  <w:style w:type="paragraph" w:customStyle="1" w:styleId="81C410750DF24FAEACCD956917F7E35F11">
    <w:name w:val="81C410750DF24FAEACCD956917F7E35F11"/>
    <w:rsid w:val="006A2E28"/>
    <w:pPr>
      <w:spacing w:after="200" w:line="276" w:lineRule="auto"/>
    </w:pPr>
    <w:rPr>
      <w:rFonts w:ascii="Calibri" w:hAnsi="Calibri"/>
      <w:lang w:val="en-US" w:eastAsia="en-US"/>
    </w:rPr>
  </w:style>
  <w:style w:type="paragraph" w:customStyle="1" w:styleId="3EBAAA6BEF6A4B04BE6DFB6D684F53A611">
    <w:name w:val="3EBAAA6BEF6A4B04BE6DFB6D684F53A611"/>
    <w:rsid w:val="006A2E28"/>
    <w:pPr>
      <w:spacing w:after="200" w:line="276" w:lineRule="auto"/>
    </w:pPr>
    <w:rPr>
      <w:rFonts w:ascii="Calibri" w:hAnsi="Calibri"/>
      <w:lang w:val="en-US" w:eastAsia="en-US"/>
    </w:rPr>
  </w:style>
  <w:style w:type="paragraph" w:customStyle="1" w:styleId="C30F8A4F64B44511BC45DC85137A0C3711">
    <w:name w:val="C30F8A4F64B44511BC45DC85137A0C3711"/>
    <w:rsid w:val="006A2E28"/>
    <w:pPr>
      <w:spacing w:after="200" w:line="276" w:lineRule="auto"/>
    </w:pPr>
    <w:rPr>
      <w:rFonts w:ascii="Calibri" w:hAnsi="Calibri"/>
      <w:lang w:val="en-US" w:eastAsia="en-US"/>
    </w:rPr>
  </w:style>
  <w:style w:type="paragraph" w:customStyle="1" w:styleId="368006AE815D4F3CB42CF10CAA73768311">
    <w:name w:val="368006AE815D4F3CB42CF10CAA73768311"/>
    <w:rsid w:val="006A2E28"/>
    <w:pPr>
      <w:spacing w:after="200" w:line="276" w:lineRule="auto"/>
    </w:pPr>
    <w:rPr>
      <w:rFonts w:ascii="Calibri" w:hAnsi="Calibri"/>
      <w:lang w:val="en-US" w:eastAsia="en-US"/>
    </w:rPr>
  </w:style>
  <w:style w:type="paragraph" w:customStyle="1" w:styleId="635D316A9CA74B6580C3FEDFE3F06E9611">
    <w:name w:val="635D316A9CA74B6580C3FEDFE3F06E9611"/>
    <w:rsid w:val="006A2E28"/>
    <w:pPr>
      <w:spacing w:after="200" w:line="276" w:lineRule="auto"/>
    </w:pPr>
    <w:rPr>
      <w:rFonts w:ascii="Calibri" w:hAnsi="Calibri"/>
      <w:lang w:val="en-US" w:eastAsia="en-US"/>
    </w:rPr>
  </w:style>
  <w:style w:type="paragraph" w:customStyle="1" w:styleId="698D176E7BBE491E9F57FA73B90F564911">
    <w:name w:val="698D176E7BBE491E9F57FA73B90F564911"/>
    <w:rsid w:val="006A2E28"/>
    <w:pPr>
      <w:spacing w:after="200" w:line="276" w:lineRule="auto"/>
    </w:pPr>
    <w:rPr>
      <w:rFonts w:ascii="Calibri" w:hAnsi="Calibri"/>
      <w:lang w:val="en-US" w:eastAsia="en-US"/>
    </w:rPr>
  </w:style>
  <w:style w:type="paragraph" w:customStyle="1" w:styleId="BE7E1807CD37437A8FE4D1B68E1E3D5211">
    <w:name w:val="BE7E1807CD37437A8FE4D1B68E1E3D5211"/>
    <w:rsid w:val="006A2E28"/>
    <w:pPr>
      <w:spacing w:after="200" w:line="276" w:lineRule="auto"/>
    </w:pPr>
    <w:rPr>
      <w:rFonts w:ascii="Calibri" w:hAnsi="Calibri"/>
      <w:lang w:val="en-US" w:eastAsia="en-US"/>
    </w:rPr>
  </w:style>
  <w:style w:type="paragraph" w:customStyle="1" w:styleId="DF4B47ACE1524D17A101F185AD9CB14D11">
    <w:name w:val="DF4B47ACE1524D17A101F185AD9CB14D11"/>
    <w:rsid w:val="006A2E28"/>
    <w:pPr>
      <w:spacing w:after="200" w:line="276" w:lineRule="auto"/>
    </w:pPr>
    <w:rPr>
      <w:rFonts w:ascii="Calibri" w:hAnsi="Calibri"/>
      <w:lang w:val="en-US" w:eastAsia="en-US"/>
    </w:rPr>
  </w:style>
  <w:style w:type="paragraph" w:customStyle="1" w:styleId="0E4ECCF6074844E9989567C151E361C611">
    <w:name w:val="0E4ECCF6074844E9989567C151E361C611"/>
    <w:rsid w:val="006A2E28"/>
    <w:pPr>
      <w:spacing w:after="200" w:line="276" w:lineRule="auto"/>
    </w:pPr>
    <w:rPr>
      <w:rFonts w:ascii="Calibri" w:hAnsi="Calibri"/>
      <w:lang w:val="en-US" w:eastAsia="en-US"/>
    </w:rPr>
  </w:style>
  <w:style w:type="paragraph" w:customStyle="1" w:styleId="1F82DC7C7B5B4A73A4DF8D566B0B2D5911">
    <w:name w:val="1F82DC7C7B5B4A73A4DF8D566B0B2D5911"/>
    <w:rsid w:val="006A2E28"/>
    <w:pPr>
      <w:spacing w:after="200" w:line="276" w:lineRule="auto"/>
    </w:pPr>
    <w:rPr>
      <w:rFonts w:ascii="Calibri" w:hAnsi="Calibri"/>
      <w:lang w:val="en-US" w:eastAsia="en-US"/>
    </w:rPr>
  </w:style>
  <w:style w:type="paragraph" w:customStyle="1" w:styleId="5530DF27B2E84BBABBECD0D0E387CE6511">
    <w:name w:val="5530DF27B2E84BBABBECD0D0E387CE6511"/>
    <w:rsid w:val="006A2E28"/>
    <w:pPr>
      <w:spacing w:after="200" w:line="276" w:lineRule="auto"/>
    </w:pPr>
    <w:rPr>
      <w:rFonts w:ascii="Calibri" w:hAnsi="Calibri"/>
      <w:lang w:val="en-US" w:eastAsia="en-US"/>
    </w:rPr>
  </w:style>
  <w:style w:type="paragraph" w:customStyle="1" w:styleId="7944A291CDFD40259DBE7D0F0060CB2D11">
    <w:name w:val="7944A291CDFD40259DBE7D0F0060CB2D11"/>
    <w:rsid w:val="006A2E28"/>
    <w:pPr>
      <w:spacing w:after="200" w:line="276" w:lineRule="auto"/>
    </w:pPr>
    <w:rPr>
      <w:rFonts w:ascii="Calibri" w:hAnsi="Calibri"/>
      <w:lang w:val="en-US" w:eastAsia="en-US"/>
    </w:rPr>
  </w:style>
  <w:style w:type="paragraph" w:customStyle="1" w:styleId="5D516FAB36DC4D42B934E02F1F0A978D11">
    <w:name w:val="5D516FAB36DC4D42B934E02F1F0A978D11"/>
    <w:rsid w:val="006A2E28"/>
    <w:pPr>
      <w:spacing w:after="200" w:line="276" w:lineRule="auto"/>
    </w:pPr>
    <w:rPr>
      <w:rFonts w:ascii="Calibri" w:hAnsi="Calibri"/>
      <w:lang w:val="en-US" w:eastAsia="en-US"/>
    </w:rPr>
  </w:style>
  <w:style w:type="paragraph" w:customStyle="1" w:styleId="BB7B61FA2D7847C386F0B840FDB4647111">
    <w:name w:val="BB7B61FA2D7847C386F0B840FDB4647111"/>
    <w:rsid w:val="006A2E28"/>
    <w:pPr>
      <w:spacing w:after="200" w:line="276" w:lineRule="auto"/>
    </w:pPr>
    <w:rPr>
      <w:rFonts w:ascii="Calibri" w:hAnsi="Calibri"/>
      <w:lang w:val="en-US" w:eastAsia="en-US"/>
    </w:rPr>
  </w:style>
  <w:style w:type="paragraph" w:customStyle="1" w:styleId="C839749554684083AD6BEE5856AE514211">
    <w:name w:val="C839749554684083AD6BEE5856AE514211"/>
    <w:rsid w:val="006A2E28"/>
    <w:pPr>
      <w:spacing w:after="200" w:line="276" w:lineRule="auto"/>
    </w:pPr>
    <w:rPr>
      <w:rFonts w:ascii="Calibri" w:hAnsi="Calibri"/>
      <w:lang w:val="en-US" w:eastAsia="en-US"/>
    </w:rPr>
  </w:style>
  <w:style w:type="paragraph" w:customStyle="1" w:styleId="001A91731ED04FD69BCD0259FCC8EBF411">
    <w:name w:val="001A91731ED04FD69BCD0259FCC8EBF411"/>
    <w:rsid w:val="006A2E28"/>
    <w:pPr>
      <w:spacing w:after="200" w:line="276" w:lineRule="auto"/>
    </w:pPr>
    <w:rPr>
      <w:rFonts w:ascii="Calibri" w:hAnsi="Calibri"/>
      <w:lang w:val="en-US" w:eastAsia="en-US"/>
    </w:rPr>
  </w:style>
  <w:style w:type="paragraph" w:customStyle="1" w:styleId="5A817FE4A6C94A82BD6BD53AA3E2609D11">
    <w:name w:val="5A817FE4A6C94A82BD6BD53AA3E2609D11"/>
    <w:rsid w:val="006A2E28"/>
    <w:pPr>
      <w:spacing w:after="200" w:line="276" w:lineRule="auto"/>
    </w:pPr>
    <w:rPr>
      <w:rFonts w:ascii="Calibri" w:hAnsi="Calibri"/>
      <w:lang w:val="en-US" w:eastAsia="en-US"/>
    </w:rPr>
  </w:style>
  <w:style w:type="paragraph" w:customStyle="1" w:styleId="38EFFE9974414F4FB8D7FE3CF212034E11">
    <w:name w:val="38EFFE9974414F4FB8D7FE3CF212034E11"/>
    <w:rsid w:val="006A2E28"/>
    <w:pPr>
      <w:spacing w:after="200" w:line="276" w:lineRule="auto"/>
    </w:pPr>
    <w:rPr>
      <w:rFonts w:ascii="Calibri" w:hAnsi="Calibri"/>
      <w:lang w:val="en-US" w:eastAsia="en-US"/>
    </w:rPr>
  </w:style>
  <w:style w:type="paragraph" w:customStyle="1" w:styleId="BE78EBEFC5544282B75944A8916CDD1111">
    <w:name w:val="BE78EBEFC5544282B75944A8916CDD1111"/>
    <w:rsid w:val="006A2E28"/>
    <w:pPr>
      <w:spacing w:after="200" w:line="276" w:lineRule="auto"/>
    </w:pPr>
    <w:rPr>
      <w:rFonts w:ascii="Calibri" w:hAnsi="Calibri"/>
      <w:lang w:val="en-US" w:eastAsia="en-US"/>
    </w:rPr>
  </w:style>
  <w:style w:type="paragraph" w:customStyle="1" w:styleId="2110CF8CAAF94A18953F60CAFE2541C111">
    <w:name w:val="2110CF8CAAF94A18953F60CAFE2541C111"/>
    <w:rsid w:val="006A2E28"/>
    <w:pPr>
      <w:spacing w:after="200" w:line="276" w:lineRule="auto"/>
    </w:pPr>
    <w:rPr>
      <w:rFonts w:ascii="Calibri" w:hAnsi="Calibri"/>
      <w:lang w:val="en-US" w:eastAsia="en-US"/>
    </w:rPr>
  </w:style>
  <w:style w:type="paragraph" w:customStyle="1" w:styleId="7C6F932D3AD1405A83B5E55AE997E7C711">
    <w:name w:val="7C6F932D3AD1405A83B5E55AE997E7C711"/>
    <w:rsid w:val="006A2E28"/>
    <w:pPr>
      <w:spacing w:after="200" w:line="276" w:lineRule="auto"/>
    </w:pPr>
    <w:rPr>
      <w:rFonts w:ascii="Calibri" w:hAnsi="Calibri"/>
      <w:lang w:val="en-US" w:eastAsia="en-US"/>
    </w:rPr>
  </w:style>
  <w:style w:type="paragraph" w:customStyle="1" w:styleId="9E16FADD7296469894094E6C482874C611">
    <w:name w:val="9E16FADD7296469894094E6C482874C611"/>
    <w:rsid w:val="006A2E28"/>
    <w:pPr>
      <w:spacing w:after="200" w:line="276" w:lineRule="auto"/>
    </w:pPr>
    <w:rPr>
      <w:rFonts w:ascii="Calibri" w:hAnsi="Calibri"/>
      <w:lang w:val="en-US" w:eastAsia="en-US"/>
    </w:rPr>
  </w:style>
  <w:style w:type="paragraph" w:customStyle="1" w:styleId="63AF0F5EDEC14689A944DD2538A09D6711">
    <w:name w:val="63AF0F5EDEC14689A944DD2538A09D6711"/>
    <w:rsid w:val="006A2E28"/>
    <w:pPr>
      <w:spacing w:after="200" w:line="276" w:lineRule="auto"/>
    </w:pPr>
    <w:rPr>
      <w:rFonts w:ascii="Calibri" w:hAnsi="Calibri"/>
      <w:lang w:val="en-US" w:eastAsia="en-US"/>
    </w:rPr>
  </w:style>
  <w:style w:type="paragraph" w:customStyle="1" w:styleId="54C9506006604363B5A0CD13B230A92611">
    <w:name w:val="54C9506006604363B5A0CD13B230A92611"/>
    <w:rsid w:val="006A2E28"/>
    <w:pPr>
      <w:spacing w:after="200" w:line="276" w:lineRule="auto"/>
    </w:pPr>
    <w:rPr>
      <w:rFonts w:ascii="Calibri" w:hAnsi="Calibri"/>
      <w:lang w:val="en-US" w:eastAsia="en-US"/>
    </w:rPr>
  </w:style>
  <w:style w:type="paragraph" w:customStyle="1" w:styleId="CB220EAB44FF4CDA8622FF175E901A0011">
    <w:name w:val="CB220EAB44FF4CDA8622FF175E901A0011"/>
    <w:rsid w:val="006A2E28"/>
    <w:pPr>
      <w:spacing w:after="200" w:line="276" w:lineRule="auto"/>
    </w:pPr>
    <w:rPr>
      <w:rFonts w:ascii="Calibri" w:hAnsi="Calibri"/>
      <w:lang w:val="en-US" w:eastAsia="en-US"/>
    </w:rPr>
  </w:style>
  <w:style w:type="paragraph" w:customStyle="1" w:styleId="479776D977FB4443A812CEC9A7B2027111">
    <w:name w:val="479776D977FB4443A812CEC9A7B2027111"/>
    <w:rsid w:val="006A2E28"/>
    <w:pPr>
      <w:spacing w:after="200" w:line="276" w:lineRule="auto"/>
    </w:pPr>
    <w:rPr>
      <w:rFonts w:ascii="Calibri" w:hAnsi="Calibri"/>
      <w:lang w:val="en-US" w:eastAsia="en-US"/>
    </w:rPr>
  </w:style>
  <w:style w:type="paragraph" w:customStyle="1" w:styleId="155B4E778BFA43AD8B4EDDC09838797411">
    <w:name w:val="155B4E778BFA43AD8B4EDDC09838797411"/>
    <w:rsid w:val="006A2E28"/>
    <w:pPr>
      <w:spacing w:after="200" w:line="276" w:lineRule="auto"/>
    </w:pPr>
    <w:rPr>
      <w:rFonts w:ascii="Calibri" w:hAnsi="Calibri"/>
      <w:lang w:val="en-US" w:eastAsia="en-US"/>
    </w:rPr>
  </w:style>
  <w:style w:type="paragraph" w:customStyle="1" w:styleId="6A0342BF7334454E9BB59818233A34DB11">
    <w:name w:val="6A0342BF7334454E9BB59818233A34DB11"/>
    <w:rsid w:val="006A2E28"/>
    <w:pPr>
      <w:spacing w:after="200" w:line="276" w:lineRule="auto"/>
    </w:pPr>
    <w:rPr>
      <w:rFonts w:ascii="Calibri" w:hAnsi="Calibri"/>
      <w:lang w:val="en-US" w:eastAsia="en-US"/>
    </w:rPr>
  </w:style>
  <w:style w:type="paragraph" w:customStyle="1" w:styleId="1621FA2E00924CAFB86B39BA53CDC63111">
    <w:name w:val="1621FA2E00924CAFB86B39BA53CDC63111"/>
    <w:rsid w:val="006A2E28"/>
    <w:pPr>
      <w:spacing w:after="200" w:line="276" w:lineRule="auto"/>
    </w:pPr>
    <w:rPr>
      <w:rFonts w:ascii="Calibri" w:hAnsi="Calibri"/>
      <w:lang w:val="en-US" w:eastAsia="en-US"/>
    </w:rPr>
  </w:style>
  <w:style w:type="paragraph" w:customStyle="1" w:styleId="1EF05F2200DC468EAC4D8942C20A0F9610">
    <w:name w:val="1EF05F2200DC468EAC4D8942C20A0F9610"/>
    <w:rsid w:val="006A2E28"/>
    <w:pPr>
      <w:spacing w:after="200" w:line="276" w:lineRule="auto"/>
    </w:pPr>
    <w:rPr>
      <w:rFonts w:ascii="Calibri" w:hAnsi="Calibri"/>
      <w:lang w:val="en-US" w:eastAsia="en-US"/>
    </w:rPr>
  </w:style>
  <w:style w:type="paragraph" w:customStyle="1" w:styleId="87D0C054EDE54FA4877C160A2CB6ADEC10">
    <w:name w:val="87D0C054EDE54FA4877C160A2CB6ADEC10"/>
    <w:rsid w:val="006A2E28"/>
    <w:pPr>
      <w:spacing w:after="200" w:line="276" w:lineRule="auto"/>
    </w:pPr>
    <w:rPr>
      <w:rFonts w:ascii="Calibri" w:hAnsi="Calibri"/>
      <w:lang w:val="en-US" w:eastAsia="en-US"/>
    </w:rPr>
  </w:style>
  <w:style w:type="paragraph" w:customStyle="1" w:styleId="EA7551F492C94E5F88E8B0EFEB813F4810">
    <w:name w:val="EA7551F492C94E5F88E8B0EFEB813F4810"/>
    <w:rsid w:val="006A2E28"/>
    <w:pPr>
      <w:spacing w:after="200" w:line="276" w:lineRule="auto"/>
    </w:pPr>
    <w:rPr>
      <w:rFonts w:ascii="Calibri" w:hAnsi="Calibri"/>
      <w:lang w:val="en-US" w:eastAsia="en-US"/>
    </w:rPr>
  </w:style>
  <w:style w:type="paragraph" w:customStyle="1" w:styleId="1FC10885FBA44E609F6884974377F51110">
    <w:name w:val="1FC10885FBA44E609F6884974377F51110"/>
    <w:rsid w:val="006A2E28"/>
    <w:pPr>
      <w:spacing w:after="200" w:line="276" w:lineRule="auto"/>
    </w:pPr>
    <w:rPr>
      <w:rFonts w:ascii="Calibri" w:hAnsi="Calibri"/>
      <w:lang w:val="en-US" w:eastAsia="en-US"/>
    </w:rPr>
  </w:style>
  <w:style w:type="paragraph" w:customStyle="1" w:styleId="0055AF19B685421DAFB34C78F05450D810">
    <w:name w:val="0055AF19B685421DAFB34C78F05450D810"/>
    <w:rsid w:val="006A2E28"/>
    <w:pPr>
      <w:spacing w:after="200" w:line="276" w:lineRule="auto"/>
    </w:pPr>
    <w:rPr>
      <w:rFonts w:ascii="Calibri" w:hAnsi="Calibri"/>
      <w:lang w:val="en-US" w:eastAsia="en-US"/>
    </w:rPr>
  </w:style>
  <w:style w:type="paragraph" w:customStyle="1" w:styleId="DC2AD3D42DBD4500ACA33F0D24A04BD310">
    <w:name w:val="DC2AD3D42DBD4500ACA33F0D24A04BD310"/>
    <w:rsid w:val="006A2E28"/>
    <w:pPr>
      <w:spacing w:after="200" w:line="276" w:lineRule="auto"/>
    </w:pPr>
    <w:rPr>
      <w:rFonts w:ascii="Calibri" w:hAnsi="Calibri"/>
      <w:lang w:val="en-US" w:eastAsia="en-US"/>
    </w:rPr>
  </w:style>
  <w:style w:type="paragraph" w:customStyle="1" w:styleId="ECB6294850334340ADD93E0634C7A5B310">
    <w:name w:val="ECB6294850334340ADD93E0634C7A5B310"/>
    <w:rsid w:val="006A2E28"/>
    <w:pPr>
      <w:spacing w:after="200" w:line="276" w:lineRule="auto"/>
    </w:pPr>
    <w:rPr>
      <w:rFonts w:ascii="Calibri" w:hAnsi="Calibri"/>
      <w:lang w:val="en-US" w:eastAsia="en-US"/>
    </w:rPr>
  </w:style>
  <w:style w:type="paragraph" w:customStyle="1" w:styleId="79BC63AA29DA4E1FAF5DCDB289A01CFF10">
    <w:name w:val="79BC63AA29DA4E1FAF5DCDB289A01CFF10"/>
    <w:rsid w:val="006A2E28"/>
    <w:pPr>
      <w:spacing w:after="200" w:line="276" w:lineRule="auto"/>
    </w:pPr>
    <w:rPr>
      <w:rFonts w:ascii="Calibri" w:hAnsi="Calibri"/>
      <w:lang w:val="en-US" w:eastAsia="en-US"/>
    </w:rPr>
  </w:style>
  <w:style w:type="paragraph" w:customStyle="1" w:styleId="09E2EC7429A24CDE885CAF377B73C88F10">
    <w:name w:val="09E2EC7429A24CDE885CAF377B73C88F10"/>
    <w:rsid w:val="006A2E28"/>
    <w:pPr>
      <w:spacing w:after="200" w:line="276" w:lineRule="auto"/>
    </w:pPr>
    <w:rPr>
      <w:rFonts w:ascii="Calibri" w:hAnsi="Calibri"/>
      <w:lang w:val="en-US" w:eastAsia="en-US"/>
    </w:rPr>
  </w:style>
  <w:style w:type="paragraph" w:customStyle="1" w:styleId="C79BD476940E45C99665394BDF1ECAFD10">
    <w:name w:val="C79BD476940E45C99665394BDF1ECAFD10"/>
    <w:rsid w:val="006A2E28"/>
    <w:pPr>
      <w:spacing w:after="200" w:line="276" w:lineRule="auto"/>
    </w:pPr>
    <w:rPr>
      <w:rFonts w:ascii="Calibri" w:hAnsi="Calibri"/>
      <w:lang w:val="en-US" w:eastAsia="en-US"/>
    </w:rPr>
  </w:style>
  <w:style w:type="paragraph" w:customStyle="1" w:styleId="3D55682CF7CE4F84B74DAE85D5145C2110">
    <w:name w:val="3D55682CF7CE4F84B74DAE85D5145C2110"/>
    <w:rsid w:val="006A2E28"/>
    <w:pPr>
      <w:spacing w:after="200" w:line="276" w:lineRule="auto"/>
    </w:pPr>
    <w:rPr>
      <w:rFonts w:ascii="Calibri" w:hAnsi="Calibri"/>
      <w:lang w:val="en-US" w:eastAsia="en-US"/>
    </w:rPr>
  </w:style>
  <w:style w:type="paragraph" w:customStyle="1" w:styleId="5ECA7DACE6A343EA864284440AE71AFF10">
    <w:name w:val="5ECA7DACE6A343EA864284440AE71AFF10"/>
    <w:rsid w:val="006A2E28"/>
    <w:pPr>
      <w:spacing w:after="200" w:line="276" w:lineRule="auto"/>
    </w:pPr>
    <w:rPr>
      <w:rFonts w:ascii="Calibri" w:hAnsi="Calibri"/>
      <w:lang w:val="en-US" w:eastAsia="en-US"/>
    </w:rPr>
  </w:style>
  <w:style w:type="paragraph" w:customStyle="1" w:styleId="F794253243DE4F0EA116518CA23086B810">
    <w:name w:val="F794253243DE4F0EA116518CA23086B810"/>
    <w:rsid w:val="006A2E28"/>
    <w:pPr>
      <w:spacing w:after="200" w:line="276" w:lineRule="auto"/>
    </w:pPr>
    <w:rPr>
      <w:rFonts w:ascii="Calibri" w:hAnsi="Calibri"/>
      <w:lang w:val="en-US" w:eastAsia="en-US"/>
    </w:rPr>
  </w:style>
  <w:style w:type="paragraph" w:customStyle="1" w:styleId="C232A452DEE048ED9692604406CA135C10">
    <w:name w:val="C232A452DEE048ED9692604406CA135C10"/>
    <w:rsid w:val="006A2E28"/>
    <w:pPr>
      <w:spacing w:after="200" w:line="276" w:lineRule="auto"/>
    </w:pPr>
    <w:rPr>
      <w:rFonts w:ascii="Calibri" w:hAnsi="Calibri"/>
      <w:lang w:val="en-US" w:eastAsia="en-US"/>
    </w:rPr>
  </w:style>
  <w:style w:type="paragraph" w:customStyle="1" w:styleId="7B8B2B9E4AA44D7A9BD865C5CB44D9A510">
    <w:name w:val="7B8B2B9E4AA44D7A9BD865C5CB44D9A510"/>
    <w:rsid w:val="006A2E28"/>
    <w:pPr>
      <w:spacing w:after="200" w:line="276" w:lineRule="auto"/>
    </w:pPr>
    <w:rPr>
      <w:rFonts w:ascii="Calibri" w:hAnsi="Calibri"/>
      <w:lang w:val="en-US" w:eastAsia="en-US"/>
    </w:rPr>
  </w:style>
  <w:style w:type="paragraph" w:customStyle="1" w:styleId="355791DDD9004360ADF5723C7F79B04910">
    <w:name w:val="355791DDD9004360ADF5723C7F79B04910"/>
    <w:rsid w:val="006A2E28"/>
    <w:pPr>
      <w:spacing w:after="200" w:line="276" w:lineRule="auto"/>
    </w:pPr>
    <w:rPr>
      <w:rFonts w:ascii="Calibri" w:hAnsi="Calibri"/>
      <w:lang w:val="en-US" w:eastAsia="en-US"/>
    </w:rPr>
  </w:style>
  <w:style w:type="paragraph" w:customStyle="1" w:styleId="9E26783BAF7A4562AC0E05BD3BE4044810">
    <w:name w:val="9E26783BAF7A4562AC0E05BD3BE4044810"/>
    <w:rsid w:val="006A2E28"/>
    <w:pPr>
      <w:spacing w:after="200" w:line="276" w:lineRule="auto"/>
    </w:pPr>
    <w:rPr>
      <w:rFonts w:ascii="Calibri" w:hAnsi="Calibri"/>
      <w:lang w:val="en-US" w:eastAsia="en-US"/>
    </w:rPr>
  </w:style>
  <w:style w:type="paragraph" w:customStyle="1" w:styleId="31EE5461C7F14CE5A4DCC701297E72DF10">
    <w:name w:val="31EE5461C7F14CE5A4DCC701297E72DF10"/>
    <w:rsid w:val="006A2E28"/>
    <w:pPr>
      <w:spacing w:after="200" w:line="276" w:lineRule="auto"/>
    </w:pPr>
    <w:rPr>
      <w:rFonts w:ascii="Calibri" w:hAnsi="Calibri"/>
      <w:lang w:val="en-US" w:eastAsia="en-US"/>
    </w:rPr>
  </w:style>
  <w:style w:type="paragraph" w:customStyle="1" w:styleId="CA28B1BFFB6D494489A542FED7BE110710">
    <w:name w:val="CA28B1BFFB6D494489A542FED7BE110710"/>
    <w:rsid w:val="006A2E28"/>
    <w:pPr>
      <w:spacing w:after="200" w:line="276" w:lineRule="auto"/>
    </w:pPr>
    <w:rPr>
      <w:rFonts w:ascii="Calibri" w:hAnsi="Calibri"/>
      <w:lang w:val="en-US" w:eastAsia="en-US"/>
    </w:rPr>
  </w:style>
  <w:style w:type="paragraph" w:customStyle="1" w:styleId="A510D555869A4ECFA81D4D7E5DA90C0410">
    <w:name w:val="A510D555869A4ECFA81D4D7E5DA90C0410"/>
    <w:rsid w:val="006A2E28"/>
    <w:pPr>
      <w:spacing w:after="200" w:line="276" w:lineRule="auto"/>
    </w:pPr>
    <w:rPr>
      <w:rFonts w:ascii="Calibri" w:hAnsi="Calibri"/>
      <w:lang w:val="en-US" w:eastAsia="en-US"/>
    </w:rPr>
  </w:style>
  <w:style w:type="paragraph" w:customStyle="1" w:styleId="E07F85160BCE41629DDF4C01670FAF3310">
    <w:name w:val="E07F85160BCE41629DDF4C01670FAF3310"/>
    <w:rsid w:val="006A2E28"/>
    <w:pPr>
      <w:spacing w:after="200" w:line="276" w:lineRule="auto"/>
    </w:pPr>
    <w:rPr>
      <w:rFonts w:ascii="Calibri" w:hAnsi="Calibri"/>
      <w:lang w:val="en-US" w:eastAsia="en-US"/>
    </w:rPr>
  </w:style>
  <w:style w:type="paragraph" w:customStyle="1" w:styleId="D61BA5FCC25D401D91738CB44CF3F08C10">
    <w:name w:val="D61BA5FCC25D401D91738CB44CF3F08C10"/>
    <w:rsid w:val="006A2E28"/>
    <w:pPr>
      <w:spacing w:after="200" w:line="276" w:lineRule="auto"/>
    </w:pPr>
    <w:rPr>
      <w:rFonts w:ascii="Calibri" w:hAnsi="Calibri"/>
      <w:lang w:val="en-US" w:eastAsia="en-US"/>
    </w:rPr>
  </w:style>
  <w:style w:type="paragraph" w:customStyle="1" w:styleId="50A5470181FA42CF859E7F5B77A4ED8B10">
    <w:name w:val="50A5470181FA42CF859E7F5B77A4ED8B10"/>
    <w:rsid w:val="006A2E28"/>
    <w:pPr>
      <w:spacing w:after="200" w:line="276" w:lineRule="auto"/>
    </w:pPr>
    <w:rPr>
      <w:rFonts w:ascii="Calibri" w:hAnsi="Calibri"/>
      <w:lang w:val="en-US" w:eastAsia="en-US"/>
    </w:rPr>
  </w:style>
  <w:style w:type="paragraph" w:customStyle="1" w:styleId="4C6A3C61069C44D18CE5F2641F2D95F710">
    <w:name w:val="4C6A3C61069C44D18CE5F2641F2D95F710"/>
    <w:rsid w:val="006A2E28"/>
    <w:pPr>
      <w:spacing w:after="200" w:line="276" w:lineRule="auto"/>
    </w:pPr>
    <w:rPr>
      <w:rFonts w:ascii="Calibri" w:hAnsi="Calibri"/>
      <w:lang w:val="en-US" w:eastAsia="en-US"/>
    </w:rPr>
  </w:style>
  <w:style w:type="paragraph" w:customStyle="1" w:styleId="89F70190C5014F47BB8C461A8CC8CFD210">
    <w:name w:val="89F70190C5014F47BB8C461A8CC8CFD210"/>
    <w:rsid w:val="006A2E28"/>
    <w:pPr>
      <w:spacing w:after="200" w:line="276" w:lineRule="auto"/>
    </w:pPr>
    <w:rPr>
      <w:rFonts w:ascii="Calibri" w:hAnsi="Calibri"/>
      <w:lang w:val="en-US" w:eastAsia="en-US"/>
    </w:rPr>
  </w:style>
  <w:style w:type="paragraph" w:customStyle="1" w:styleId="137CF9BF7AFF4BD3AAE34C39E820773C9">
    <w:name w:val="137CF9BF7AFF4BD3AAE34C39E820773C9"/>
    <w:rsid w:val="006A2E28"/>
    <w:pPr>
      <w:spacing w:after="200" w:line="276" w:lineRule="auto"/>
    </w:pPr>
    <w:rPr>
      <w:rFonts w:ascii="Calibri" w:hAnsi="Calibri"/>
      <w:lang w:val="en-US" w:eastAsia="en-US"/>
    </w:rPr>
  </w:style>
  <w:style w:type="paragraph" w:customStyle="1" w:styleId="B2CD1961740541E7A20515181662548C9">
    <w:name w:val="B2CD1961740541E7A20515181662548C9"/>
    <w:rsid w:val="006A2E28"/>
    <w:pPr>
      <w:spacing w:after="200" w:line="276" w:lineRule="auto"/>
    </w:pPr>
    <w:rPr>
      <w:rFonts w:ascii="Calibri" w:hAnsi="Calibri"/>
      <w:lang w:val="en-US" w:eastAsia="en-US"/>
    </w:rPr>
  </w:style>
  <w:style w:type="paragraph" w:customStyle="1" w:styleId="7D30C18F92C54E80959E43C7D132D61F9">
    <w:name w:val="7D30C18F92C54E80959E43C7D132D61F9"/>
    <w:rsid w:val="006A2E28"/>
    <w:pPr>
      <w:spacing w:after="200" w:line="276" w:lineRule="auto"/>
    </w:pPr>
    <w:rPr>
      <w:rFonts w:ascii="Calibri" w:hAnsi="Calibri"/>
      <w:lang w:val="en-US" w:eastAsia="en-US"/>
    </w:rPr>
  </w:style>
  <w:style w:type="paragraph" w:customStyle="1" w:styleId="6DC175E336FB40C7B9895C259415F45F9">
    <w:name w:val="6DC175E336FB40C7B9895C259415F45F9"/>
    <w:rsid w:val="006A2E28"/>
    <w:pPr>
      <w:spacing w:after="200" w:line="276" w:lineRule="auto"/>
    </w:pPr>
    <w:rPr>
      <w:rFonts w:ascii="Calibri" w:hAnsi="Calibri"/>
      <w:lang w:val="en-US" w:eastAsia="en-US"/>
    </w:rPr>
  </w:style>
  <w:style w:type="paragraph" w:customStyle="1" w:styleId="384B238320A1433C86E41D290527E2399">
    <w:name w:val="384B238320A1433C86E41D290527E2399"/>
    <w:rsid w:val="006A2E28"/>
    <w:pPr>
      <w:spacing w:after="200" w:line="276" w:lineRule="auto"/>
    </w:pPr>
    <w:rPr>
      <w:rFonts w:ascii="Calibri" w:hAnsi="Calibri"/>
      <w:lang w:val="en-US" w:eastAsia="en-US"/>
    </w:rPr>
  </w:style>
  <w:style w:type="paragraph" w:customStyle="1" w:styleId="4C854B816B96494FBE7A1423EADB17319">
    <w:name w:val="4C854B816B96494FBE7A1423EADB17319"/>
    <w:rsid w:val="006A2E28"/>
    <w:pPr>
      <w:spacing w:after="200" w:line="276" w:lineRule="auto"/>
    </w:pPr>
    <w:rPr>
      <w:rFonts w:ascii="Calibri" w:hAnsi="Calibri"/>
      <w:lang w:val="en-US" w:eastAsia="en-US"/>
    </w:rPr>
  </w:style>
  <w:style w:type="paragraph" w:customStyle="1" w:styleId="3C083BAFFF71477D8E43511C0A9F2FC39">
    <w:name w:val="3C083BAFFF71477D8E43511C0A9F2FC39"/>
    <w:rsid w:val="006A2E28"/>
    <w:pPr>
      <w:spacing w:after="200" w:line="276" w:lineRule="auto"/>
    </w:pPr>
    <w:rPr>
      <w:rFonts w:ascii="Calibri" w:hAnsi="Calibri"/>
      <w:lang w:val="en-US" w:eastAsia="en-US"/>
    </w:rPr>
  </w:style>
  <w:style w:type="paragraph" w:customStyle="1" w:styleId="F136615FD90D47ADA53BCBE5645A667F9">
    <w:name w:val="F136615FD90D47ADA53BCBE5645A667F9"/>
    <w:rsid w:val="006A2E28"/>
    <w:pPr>
      <w:spacing w:after="200" w:line="276" w:lineRule="auto"/>
    </w:pPr>
    <w:rPr>
      <w:rFonts w:ascii="Calibri" w:hAnsi="Calibri"/>
      <w:lang w:val="en-US" w:eastAsia="en-US"/>
    </w:rPr>
  </w:style>
  <w:style w:type="paragraph" w:customStyle="1" w:styleId="00E7C00D298D45F8AE48E06F3772B4FF9">
    <w:name w:val="00E7C00D298D45F8AE48E06F3772B4FF9"/>
    <w:rsid w:val="006A2E28"/>
    <w:pPr>
      <w:spacing w:after="200" w:line="276" w:lineRule="auto"/>
    </w:pPr>
    <w:rPr>
      <w:rFonts w:ascii="Calibri" w:hAnsi="Calibri"/>
      <w:lang w:val="en-US" w:eastAsia="en-US"/>
    </w:rPr>
  </w:style>
  <w:style w:type="paragraph" w:customStyle="1" w:styleId="7DB50740394B4825A9DC99956C6C41ED9">
    <w:name w:val="7DB50740394B4825A9DC99956C6C41ED9"/>
    <w:rsid w:val="006A2E28"/>
    <w:pPr>
      <w:spacing w:after="200" w:line="276" w:lineRule="auto"/>
    </w:pPr>
    <w:rPr>
      <w:rFonts w:ascii="Calibri" w:hAnsi="Calibri"/>
      <w:lang w:val="en-US" w:eastAsia="en-US"/>
    </w:rPr>
  </w:style>
  <w:style w:type="paragraph" w:customStyle="1" w:styleId="3763820B3F7B4A02AA2368126FB2BE039">
    <w:name w:val="3763820B3F7B4A02AA2368126FB2BE039"/>
    <w:rsid w:val="006A2E28"/>
    <w:pPr>
      <w:spacing w:after="200" w:line="276" w:lineRule="auto"/>
    </w:pPr>
    <w:rPr>
      <w:rFonts w:ascii="Calibri" w:hAnsi="Calibri"/>
      <w:lang w:val="en-US" w:eastAsia="en-US"/>
    </w:rPr>
  </w:style>
  <w:style w:type="paragraph" w:customStyle="1" w:styleId="49CE38768E124C3191F9AA8B3022B6D19">
    <w:name w:val="49CE38768E124C3191F9AA8B3022B6D19"/>
    <w:rsid w:val="006A2E28"/>
    <w:pPr>
      <w:spacing w:after="200" w:line="276" w:lineRule="auto"/>
    </w:pPr>
    <w:rPr>
      <w:rFonts w:ascii="Calibri" w:hAnsi="Calibri"/>
      <w:lang w:val="en-US" w:eastAsia="en-US"/>
    </w:rPr>
  </w:style>
  <w:style w:type="paragraph" w:customStyle="1" w:styleId="03C2960D29E7406CA9C5DCC978BAC40D5">
    <w:name w:val="03C2960D29E7406CA9C5DCC978BAC40D5"/>
    <w:rsid w:val="006A2E28"/>
    <w:pPr>
      <w:spacing w:after="200" w:line="276" w:lineRule="auto"/>
    </w:pPr>
    <w:rPr>
      <w:rFonts w:ascii="Calibri" w:hAnsi="Calibri"/>
      <w:lang w:val="en-US" w:eastAsia="en-US"/>
    </w:rPr>
  </w:style>
  <w:style w:type="paragraph" w:customStyle="1" w:styleId="9FC3AD0EB36748DAAC8FDC1A6456AB6C5">
    <w:name w:val="9FC3AD0EB36748DAAC8FDC1A6456AB6C5"/>
    <w:rsid w:val="006A2E28"/>
    <w:pPr>
      <w:spacing w:after="200" w:line="276" w:lineRule="auto"/>
    </w:pPr>
    <w:rPr>
      <w:rFonts w:ascii="Calibri" w:hAnsi="Calibri"/>
      <w:lang w:val="en-US" w:eastAsia="en-US"/>
    </w:rPr>
  </w:style>
  <w:style w:type="paragraph" w:customStyle="1" w:styleId="A64DB87B3E924FC6A8775194D6B7281E5">
    <w:name w:val="A64DB87B3E924FC6A8775194D6B7281E5"/>
    <w:rsid w:val="006A2E28"/>
    <w:pPr>
      <w:spacing w:after="200" w:line="276" w:lineRule="auto"/>
    </w:pPr>
    <w:rPr>
      <w:rFonts w:ascii="Calibri" w:hAnsi="Calibri"/>
      <w:lang w:val="en-US" w:eastAsia="en-US"/>
    </w:rPr>
  </w:style>
  <w:style w:type="paragraph" w:customStyle="1" w:styleId="E8FBAAF2B8B44EBA8345417EBB1D8BA95">
    <w:name w:val="E8FBAAF2B8B44EBA8345417EBB1D8BA95"/>
    <w:rsid w:val="006A2E28"/>
    <w:pPr>
      <w:spacing w:after="200" w:line="276" w:lineRule="auto"/>
    </w:pPr>
    <w:rPr>
      <w:rFonts w:ascii="Calibri" w:hAnsi="Calibri"/>
      <w:lang w:val="en-US" w:eastAsia="en-US"/>
    </w:rPr>
  </w:style>
  <w:style w:type="paragraph" w:customStyle="1" w:styleId="143D5173A27C443DAB7A163DD979C3C55">
    <w:name w:val="143D5173A27C443DAB7A163DD979C3C55"/>
    <w:rsid w:val="006A2E28"/>
    <w:pPr>
      <w:spacing w:after="200" w:line="276" w:lineRule="auto"/>
    </w:pPr>
    <w:rPr>
      <w:rFonts w:ascii="Calibri" w:hAnsi="Calibri"/>
      <w:lang w:val="en-US" w:eastAsia="en-US"/>
    </w:rPr>
  </w:style>
  <w:style w:type="paragraph" w:customStyle="1" w:styleId="FA00CF5C491C45A8B17B29A4A27AF4DA5">
    <w:name w:val="FA00CF5C491C45A8B17B29A4A27AF4DA5"/>
    <w:rsid w:val="006A2E28"/>
    <w:pPr>
      <w:spacing w:after="200" w:line="276" w:lineRule="auto"/>
    </w:pPr>
    <w:rPr>
      <w:rFonts w:ascii="Calibri" w:hAnsi="Calibri"/>
      <w:lang w:val="en-US" w:eastAsia="en-US"/>
    </w:rPr>
  </w:style>
  <w:style w:type="paragraph" w:customStyle="1" w:styleId="7B6FE22C63444274ABCAAE29AEB7D1DA5">
    <w:name w:val="7B6FE22C63444274ABCAAE29AEB7D1DA5"/>
    <w:rsid w:val="006A2E28"/>
    <w:pPr>
      <w:spacing w:after="200" w:line="276" w:lineRule="auto"/>
    </w:pPr>
    <w:rPr>
      <w:rFonts w:ascii="Calibri" w:hAnsi="Calibri"/>
      <w:lang w:val="en-US" w:eastAsia="en-US"/>
    </w:rPr>
  </w:style>
  <w:style w:type="paragraph" w:customStyle="1" w:styleId="34A18C5AF87A4D7BB1B688477B69E7415">
    <w:name w:val="34A18C5AF87A4D7BB1B688477B69E7415"/>
    <w:rsid w:val="006A2E28"/>
    <w:pPr>
      <w:spacing w:after="200" w:line="276" w:lineRule="auto"/>
    </w:pPr>
    <w:rPr>
      <w:rFonts w:ascii="Calibri" w:hAnsi="Calibri"/>
      <w:lang w:val="en-US" w:eastAsia="en-US"/>
    </w:rPr>
  </w:style>
  <w:style w:type="paragraph" w:customStyle="1" w:styleId="11DB1E7A7B6342F6982B7BB2327E80E65">
    <w:name w:val="11DB1E7A7B6342F6982B7BB2327E80E65"/>
    <w:rsid w:val="006A2E28"/>
    <w:pPr>
      <w:spacing w:after="200" w:line="276" w:lineRule="auto"/>
    </w:pPr>
    <w:rPr>
      <w:rFonts w:ascii="Calibri" w:hAnsi="Calibri"/>
      <w:lang w:val="en-US" w:eastAsia="en-US"/>
    </w:rPr>
  </w:style>
  <w:style w:type="paragraph" w:customStyle="1" w:styleId="3B36C712FAF0496CB22FD94A711A01855">
    <w:name w:val="3B36C712FAF0496CB22FD94A711A01855"/>
    <w:rsid w:val="006A2E28"/>
    <w:pPr>
      <w:spacing w:after="200" w:line="276" w:lineRule="auto"/>
    </w:pPr>
    <w:rPr>
      <w:rFonts w:ascii="Calibri" w:hAnsi="Calibri"/>
      <w:lang w:val="en-US" w:eastAsia="en-US"/>
    </w:rPr>
  </w:style>
  <w:style w:type="paragraph" w:customStyle="1" w:styleId="A356EF4FD4E244A898B7109EDE12ECBB5">
    <w:name w:val="A356EF4FD4E244A898B7109EDE12ECBB5"/>
    <w:rsid w:val="006A2E28"/>
    <w:pPr>
      <w:spacing w:after="200" w:line="276" w:lineRule="auto"/>
    </w:pPr>
    <w:rPr>
      <w:rFonts w:ascii="Calibri" w:hAnsi="Calibri"/>
      <w:lang w:val="en-US" w:eastAsia="en-US"/>
    </w:rPr>
  </w:style>
  <w:style w:type="paragraph" w:customStyle="1" w:styleId="BDC4736059094500B43B953DC09B7B024">
    <w:name w:val="BDC4736059094500B43B953DC09B7B024"/>
    <w:rsid w:val="006A2E28"/>
    <w:pPr>
      <w:spacing w:after="200" w:line="276" w:lineRule="auto"/>
    </w:pPr>
    <w:rPr>
      <w:rFonts w:ascii="Calibri" w:hAnsi="Calibri"/>
      <w:lang w:val="en-US" w:eastAsia="en-US"/>
    </w:rPr>
  </w:style>
  <w:style w:type="paragraph" w:customStyle="1" w:styleId="112EFF56F49E49B7A01F137ECACC3B5A14">
    <w:name w:val="112EFF56F49E49B7A01F137ECACC3B5A14"/>
    <w:rsid w:val="006A2E28"/>
    <w:pPr>
      <w:spacing w:after="200" w:line="276" w:lineRule="auto"/>
    </w:pPr>
    <w:rPr>
      <w:rFonts w:ascii="Calibri" w:hAnsi="Calibri"/>
      <w:lang w:val="en-US" w:eastAsia="en-US"/>
    </w:rPr>
  </w:style>
  <w:style w:type="paragraph" w:customStyle="1" w:styleId="66E73153341843C39AE4D797E1532D3A14">
    <w:name w:val="66E73153341843C39AE4D797E1532D3A14"/>
    <w:rsid w:val="006A2E28"/>
    <w:pPr>
      <w:spacing w:after="200" w:line="276" w:lineRule="auto"/>
    </w:pPr>
    <w:rPr>
      <w:rFonts w:ascii="Calibri" w:hAnsi="Calibri"/>
      <w:lang w:val="en-US" w:eastAsia="en-US"/>
    </w:rPr>
  </w:style>
  <w:style w:type="paragraph" w:customStyle="1" w:styleId="68273225FF0E48C68B84CC27FB3FE40314">
    <w:name w:val="68273225FF0E48C68B84CC27FB3FE40314"/>
    <w:rsid w:val="006A2E28"/>
    <w:pPr>
      <w:spacing w:after="200" w:line="276" w:lineRule="auto"/>
    </w:pPr>
    <w:rPr>
      <w:rFonts w:ascii="Calibri" w:hAnsi="Calibri"/>
      <w:lang w:val="en-US" w:eastAsia="en-US"/>
    </w:rPr>
  </w:style>
  <w:style w:type="paragraph" w:customStyle="1" w:styleId="50B8DA5A1D184852893945FD0842FC8B14">
    <w:name w:val="50B8DA5A1D184852893945FD0842FC8B14"/>
    <w:rsid w:val="006A2E28"/>
    <w:pPr>
      <w:spacing w:after="200" w:line="276" w:lineRule="auto"/>
    </w:pPr>
    <w:rPr>
      <w:rFonts w:ascii="Calibri" w:hAnsi="Calibri"/>
      <w:lang w:val="en-US" w:eastAsia="en-US"/>
    </w:rPr>
  </w:style>
  <w:style w:type="paragraph" w:customStyle="1" w:styleId="2399BB3C821341658E4095915D17020C14">
    <w:name w:val="2399BB3C821341658E4095915D17020C14"/>
    <w:rsid w:val="006A2E28"/>
    <w:pPr>
      <w:spacing w:after="200" w:line="276" w:lineRule="auto"/>
    </w:pPr>
    <w:rPr>
      <w:rFonts w:ascii="Calibri" w:hAnsi="Calibri"/>
      <w:lang w:val="en-US" w:eastAsia="en-US"/>
    </w:rPr>
  </w:style>
  <w:style w:type="paragraph" w:customStyle="1" w:styleId="BC4E433485DF4DA1B839D6F9E57C90D114">
    <w:name w:val="BC4E433485DF4DA1B839D6F9E57C90D114"/>
    <w:rsid w:val="006A2E28"/>
    <w:pPr>
      <w:spacing w:after="200" w:line="276" w:lineRule="auto"/>
    </w:pPr>
    <w:rPr>
      <w:rFonts w:ascii="Calibri" w:hAnsi="Calibri"/>
      <w:lang w:val="en-US" w:eastAsia="en-US"/>
    </w:rPr>
  </w:style>
  <w:style w:type="paragraph" w:customStyle="1" w:styleId="9598637943D84610A12DD3B07CC2D3E014">
    <w:name w:val="9598637943D84610A12DD3B07CC2D3E014"/>
    <w:rsid w:val="006A2E28"/>
    <w:pPr>
      <w:spacing w:after="200" w:line="276" w:lineRule="auto"/>
    </w:pPr>
    <w:rPr>
      <w:rFonts w:ascii="Calibri" w:hAnsi="Calibri"/>
      <w:lang w:val="en-US" w:eastAsia="en-US"/>
    </w:rPr>
  </w:style>
  <w:style w:type="paragraph" w:customStyle="1" w:styleId="6D7952078C324ECB8F526550102608F714">
    <w:name w:val="6D7952078C324ECB8F526550102608F714"/>
    <w:rsid w:val="006A2E28"/>
    <w:pPr>
      <w:spacing w:after="200" w:line="276" w:lineRule="auto"/>
    </w:pPr>
    <w:rPr>
      <w:rFonts w:ascii="Calibri" w:hAnsi="Calibri"/>
      <w:lang w:val="en-US" w:eastAsia="en-US"/>
    </w:rPr>
  </w:style>
  <w:style w:type="paragraph" w:customStyle="1" w:styleId="65E136941E7442E18D5294846969BB1314">
    <w:name w:val="65E136941E7442E18D5294846969BB1314"/>
    <w:rsid w:val="006A2E28"/>
    <w:pPr>
      <w:spacing w:after="200" w:line="276" w:lineRule="auto"/>
    </w:pPr>
    <w:rPr>
      <w:rFonts w:ascii="Calibri" w:hAnsi="Calibri"/>
      <w:lang w:val="en-US" w:eastAsia="en-US"/>
    </w:rPr>
  </w:style>
  <w:style w:type="paragraph" w:customStyle="1" w:styleId="ADA4E80E7C4B4DC7AC6AA424F824059E14">
    <w:name w:val="ADA4E80E7C4B4DC7AC6AA424F824059E14"/>
    <w:rsid w:val="006A2E28"/>
    <w:pPr>
      <w:spacing w:after="200" w:line="276" w:lineRule="auto"/>
    </w:pPr>
    <w:rPr>
      <w:rFonts w:ascii="Calibri" w:hAnsi="Calibri"/>
      <w:lang w:val="en-US" w:eastAsia="en-US"/>
    </w:rPr>
  </w:style>
  <w:style w:type="paragraph" w:customStyle="1" w:styleId="0220A53E5FC545A7A735DB9E136FFFE114">
    <w:name w:val="0220A53E5FC545A7A735DB9E136FFFE114"/>
    <w:rsid w:val="006A2E28"/>
    <w:pPr>
      <w:spacing w:after="200" w:line="276" w:lineRule="auto"/>
    </w:pPr>
    <w:rPr>
      <w:rFonts w:ascii="Calibri" w:hAnsi="Calibri"/>
      <w:lang w:val="en-US" w:eastAsia="en-US"/>
    </w:rPr>
  </w:style>
  <w:style w:type="paragraph" w:customStyle="1" w:styleId="8E6D14E427BE4158AA8B77C87955920213">
    <w:name w:val="8E6D14E427BE4158AA8B77C87955920213"/>
    <w:rsid w:val="006A2E28"/>
    <w:pPr>
      <w:spacing w:after="200" w:line="276" w:lineRule="auto"/>
    </w:pPr>
    <w:rPr>
      <w:rFonts w:ascii="Calibri" w:hAnsi="Calibri"/>
      <w:lang w:val="en-US" w:eastAsia="en-US"/>
    </w:rPr>
  </w:style>
  <w:style w:type="paragraph" w:customStyle="1" w:styleId="6B77BDC6915248EB8D6A03E4719B625013">
    <w:name w:val="6B77BDC6915248EB8D6A03E4719B625013"/>
    <w:rsid w:val="006A2E28"/>
    <w:pPr>
      <w:spacing w:after="200" w:line="276" w:lineRule="auto"/>
    </w:pPr>
    <w:rPr>
      <w:rFonts w:ascii="Calibri" w:hAnsi="Calibri"/>
      <w:lang w:val="en-US" w:eastAsia="en-US"/>
    </w:rPr>
  </w:style>
  <w:style w:type="paragraph" w:customStyle="1" w:styleId="FBD99803E1A64091B85CEF925D2F499313">
    <w:name w:val="FBD99803E1A64091B85CEF925D2F499313"/>
    <w:rsid w:val="006A2E28"/>
    <w:pPr>
      <w:spacing w:after="200" w:line="276" w:lineRule="auto"/>
    </w:pPr>
    <w:rPr>
      <w:rFonts w:ascii="Calibri" w:hAnsi="Calibri"/>
      <w:lang w:val="en-US" w:eastAsia="en-US"/>
    </w:rPr>
  </w:style>
  <w:style w:type="paragraph" w:customStyle="1" w:styleId="43DC6B08B5674BCBB72A8929FD86852613">
    <w:name w:val="43DC6B08B5674BCBB72A8929FD86852613"/>
    <w:rsid w:val="006A2E28"/>
    <w:pPr>
      <w:spacing w:after="200" w:line="276" w:lineRule="auto"/>
    </w:pPr>
    <w:rPr>
      <w:rFonts w:ascii="Calibri" w:hAnsi="Calibri"/>
      <w:lang w:val="en-US" w:eastAsia="en-US"/>
    </w:rPr>
  </w:style>
  <w:style w:type="paragraph" w:customStyle="1" w:styleId="38152C0B999C4C97B8C861FBFA31C52F13">
    <w:name w:val="38152C0B999C4C97B8C861FBFA31C52F13"/>
    <w:rsid w:val="006A2E28"/>
    <w:pPr>
      <w:spacing w:after="200" w:line="276" w:lineRule="auto"/>
    </w:pPr>
    <w:rPr>
      <w:rFonts w:ascii="Calibri" w:hAnsi="Calibri"/>
      <w:lang w:val="en-US" w:eastAsia="en-US"/>
    </w:rPr>
  </w:style>
  <w:style w:type="paragraph" w:customStyle="1" w:styleId="EB7336C7DA814917B307A19174597B3113">
    <w:name w:val="EB7336C7DA814917B307A19174597B3113"/>
    <w:rsid w:val="006A2E28"/>
    <w:pPr>
      <w:spacing w:after="200" w:line="276" w:lineRule="auto"/>
    </w:pPr>
    <w:rPr>
      <w:rFonts w:ascii="Calibri" w:hAnsi="Calibri"/>
      <w:lang w:val="en-US" w:eastAsia="en-US"/>
    </w:rPr>
  </w:style>
  <w:style w:type="paragraph" w:customStyle="1" w:styleId="A940FBD95E6447B9A9B70D79536AB4AA13">
    <w:name w:val="A940FBD95E6447B9A9B70D79536AB4AA13"/>
    <w:rsid w:val="006A2E28"/>
    <w:pPr>
      <w:spacing w:after="200" w:line="276" w:lineRule="auto"/>
    </w:pPr>
    <w:rPr>
      <w:rFonts w:ascii="Calibri" w:hAnsi="Calibri"/>
      <w:lang w:val="en-US" w:eastAsia="en-US"/>
    </w:rPr>
  </w:style>
  <w:style w:type="paragraph" w:customStyle="1" w:styleId="361754CFAAFF4494A104437EB1134A2313">
    <w:name w:val="361754CFAAFF4494A104437EB1134A2313"/>
    <w:rsid w:val="006A2E28"/>
    <w:pPr>
      <w:spacing w:after="200" w:line="276" w:lineRule="auto"/>
    </w:pPr>
    <w:rPr>
      <w:rFonts w:ascii="Calibri" w:hAnsi="Calibri"/>
      <w:lang w:val="en-US" w:eastAsia="en-US"/>
    </w:rPr>
  </w:style>
  <w:style w:type="paragraph" w:customStyle="1" w:styleId="1F14CB80EF924DB588E71A16D493BCF213">
    <w:name w:val="1F14CB80EF924DB588E71A16D493BCF213"/>
    <w:rsid w:val="006A2E28"/>
    <w:pPr>
      <w:spacing w:after="200" w:line="276" w:lineRule="auto"/>
    </w:pPr>
    <w:rPr>
      <w:rFonts w:ascii="Calibri" w:hAnsi="Calibri"/>
      <w:lang w:val="en-US" w:eastAsia="en-US"/>
    </w:rPr>
  </w:style>
  <w:style w:type="paragraph" w:customStyle="1" w:styleId="9FD49669E4FF48EAB141BD63EC98B9E712">
    <w:name w:val="9FD49669E4FF48EAB141BD63EC98B9E712"/>
    <w:rsid w:val="006A2E28"/>
    <w:pPr>
      <w:spacing w:after="200" w:line="276" w:lineRule="auto"/>
    </w:pPr>
    <w:rPr>
      <w:rFonts w:ascii="Calibri" w:hAnsi="Calibri"/>
      <w:lang w:val="en-US" w:eastAsia="en-US"/>
    </w:rPr>
  </w:style>
  <w:style w:type="paragraph" w:customStyle="1" w:styleId="7E12EAA674814E3A9F688E4DB1729F5512">
    <w:name w:val="7E12EAA674814E3A9F688E4DB1729F5512"/>
    <w:rsid w:val="006A2E28"/>
    <w:pPr>
      <w:spacing w:after="200" w:line="276" w:lineRule="auto"/>
    </w:pPr>
    <w:rPr>
      <w:rFonts w:ascii="Calibri" w:hAnsi="Calibri"/>
      <w:lang w:val="en-US" w:eastAsia="en-US"/>
    </w:rPr>
  </w:style>
  <w:style w:type="paragraph" w:customStyle="1" w:styleId="F9F0AD3C7A194E3BA7AE8E1259F3380A12">
    <w:name w:val="F9F0AD3C7A194E3BA7AE8E1259F3380A12"/>
    <w:rsid w:val="006A2E28"/>
    <w:pPr>
      <w:spacing w:after="200" w:line="276" w:lineRule="auto"/>
    </w:pPr>
    <w:rPr>
      <w:rFonts w:ascii="Calibri" w:hAnsi="Calibri"/>
      <w:lang w:val="en-US" w:eastAsia="en-US"/>
    </w:rPr>
  </w:style>
  <w:style w:type="paragraph" w:customStyle="1" w:styleId="39DDDEE24ACD43F5A67B15FD08D130E112">
    <w:name w:val="39DDDEE24ACD43F5A67B15FD08D130E112"/>
    <w:rsid w:val="006A2E28"/>
    <w:pPr>
      <w:spacing w:after="200" w:line="276" w:lineRule="auto"/>
    </w:pPr>
    <w:rPr>
      <w:rFonts w:ascii="Calibri" w:hAnsi="Calibri"/>
      <w:lang w:val="en-US" w:eastAsia="en-US"/>
    </w:rPr>
  </w:style>
  <w:style w:type="paragraph" w:customStyle="1" w:styleId="D238B01B47614812BB8687AB6C15B5E012">
    <w:name w:val="D238B01B47614812BB8687AB6C15B5E012"/>
    <w:rsid w:val="006A2E28"/>
    <w:pPr>
      <w:spacing w:after="200" w:line="276" w:lineRule="auto"/>
    </w:pPr>
    <w:rPr>
      <w:rFonts w:ascii="Calibri" w:hAnsi="Calibri"/>
      <w:lang w:val="en-US" w:eastAsia="en-US"/>
    </w:rPr>
  </w:style>
  <w:style w:type="paragraph" w:customStyle="1" w:styleId="7693989BE80C47B99E0C6C499039FC5012">
    <w:name w:val="7693989BE80C47B99E0C6C499039FC5012"/>
    <w:rsid w:val="006A2E28"/>
    <w:pPr>
      <w:spacing w:after="200" w:line="276" w:lineRule="auto"/>
    </w:pPr>
    <w:rPr>
      <w:rFonts w:ascii="Calibri" w:hAnsi="Calibri"/>
      <w:lang w:val="en-US" w:eastAsia="en-US"/>
    </w:rPr>
  </w:style>
  <w:style w:type="paragraph" w:customStyle="1" w:styleId="3CE1FBBCBFDC4D678422C54BC1916D7D12">
    <w:name w:val="3CE1FBBCBFDC4D678422C54BC1916D7D12"/>
    <w:rsid w:val="006A2E28"/>
    <w:pPr>
      <w:spacing w:after="200" w:line="276" w:lineRule="auto"/>
    </w:pPr>
    <w:rPr>
      <w:rFonts w:ascii="Calibri" w:hAnsi="Calibri"/>
      <w:lang w:val="en-US" w:eastAsia="en-US"/>
    </w:rPr>
  </w:style>
  <w:style w:type="paragraph" w:customStyle="1" w:styleId="84501644653F4D029A4054FB9C6A88E512">
    <w:name w:val="84501644653F4D029A4054FB9C6A88E512"/>
    <w:rsid w:val="006A2E28"/>
    <w:pPr>
      <w:spacing w:after="200" w:line="276" w:lineRule="auto"/>
    </w:pPr>
    <w:rPr>
      <w:rFonts w:ascii="Calibri" w:hAnsi="Calibri"/>
      <w:lang w:val="en-US" w:eastAsia="en-US"/>
    </w:rPr>
  </w:style>
  <w:style w:type="paragraph" w:customStyle="1" w:styleId="4E40DDD318484314AE6C8B5597E6F72712">
    <w:name w:val="4E40DDD318484314AE6C8B5597E6F72712"/>
    <w:rsid w:val="006A2E28"/>
    <w:pPr>
      <w:spacing w:after="200" w:line="276" w:lineRule="auto"/>
    </w:pPr>
    <w:rPr>
      <w:rFonts w:ascii="Calibri" w:hAnsi="Calibri"/>
      <w:lang w:val="en-US" w:eastAsia="en-US"/>
    </w:rPr>
  </w:style>
  <w:style w:type="paragraph" w:customStyle="1" w:styleId="F30277627628433783CF84C6C03CAD0412">
    <w:name w:val="F30277627628433783CF84C6C03CAD0412"/>
    <w:rsid w:val="006A2E28"/>
    <w:pPr>
      <w:spacing w:after="200" w:line="276" w:lineRule="auto"/>
    </w:pPr>
    <w:rPr>
      <w:rFonts w:ascii="Calibri" w:hAnsi="Calibri"/>
      <w:lang w:val="en-US" w:eastAsia="en-US"/>
    </w:rPr>
  </w:style>
  <w:style w:type="paragraph" w:customStyle="1" w:styleId="7255A3D73D024647BBE3FEFC0E4F53DA12">
    <w:name w:val="7255A3D73D024647BBE3FEFC0E4F53DA12"/>
    <w:rsid w:val="006A2E28"/>
    <w:pPr>
      <w:spacing w:after="200" w:line="276" w:lineRule="auto"/>
    </w:pPr>
    <w:rPr>
      <w:rFonts w:ascii="Calibri" w:hAnsi="Calibri"/>
      <w:lang w:val="en-US" w:eastAsia="en-US"/>
    </w:rPr>
  </w:style>
  <w:style w:type="paragraph" w:customStyle="1" w:styleId="EE72A6B7145548BC9FCA25E56CF0BE0712">
    <w:name w:val="EE72A6B7145548BC9FCA25E56CF0BE0712"/>
    <w:rsid w:val="006A2E28"/>
    <w:pPr>
      <w:spacing w:after="200" w:line="276" w:lineRule="auto"/>
    </w:pPr>
    <w:rPr>
      <w:rFonts w:ascii="Calibri" w:hAnsi="Calibri"/>
      <w:lang w:val="en-US" w:eastAsia="en-US"/>
    </w:rPr>
  </w:style>
  <w:style w:type="paragraph" w:customStyle="1" w:styleId="3C9642DA29D8487399D6FF704C8953F812">
    <w:name w:val="3C9642DA29D8487399D6FF704C8953F812"/>
    <w:rsid w:val="006A2E28"/>
    <w:pPr>
      <w:spacing w:after="200" w:line="276" w:lineRule="auto"/>
    </w:pPr>
    <w:rPr>
      <w:rFonts w:ascii="Calibri" w:hAnsi="Calibri"/>
      <w:lang w:val="en-US" w:eastAsia="en-US"/>
    </w:rPr>
  </w:style>
  <w:style w:type="paragraph" w:customStyle="1" w:styleId="3A8511A443DB4254B1B1DA6E57FDC10E12">
    <w:name w:val="3A8511A443DB4254B1B1DA6E57FDC10E12"/>
    <w:rsid w:val="006A2E28"/>
    <w:pPr>
      <w:spacing w:after="200" w:line="276" w:lineRule="auto"/>
    </w:pPr>
    <w:rPr>
      <w:rFonts w:ascii="Calibri" w:hAnsi="Calibri"/>
      <w:lang w:val="en-US" w:eastAsia="en-US"/>
    </w:rPr>
  </w:style>
  <w:style w:type="paragraph" w:customStyle="1" w:styleId="210AB80E01854F0B98053C880670E63312">
    <w:name w:val="210AB80E01854F0B98053C880670E63312"/>
    <w:rsid w:val="006A2E28"/>
    <w:pPr>
      <w:spacing w:after="200" w:line="276" w:lineRule="auto"/>
    </w:pPr>
    <w:rPr>
      <w:rFonts w:ascii="Calibri" w:hAnsi="Calibri"/>
      <w:lang w:val="en-US" w:eastAsia="en-US"/>
    </w:rPr>
  </w:style>
  <w:style w:type="paragraph" w:customStyle="1" w:styleId="32DA87832C9D4F84B959D9BE3B4AE2C912">
    <w:name w:val="32DA87832C9D4F84B959D9BE3B4AE2C912"/>
    <w:rsid w:val="006A2E28"/>
    <w:pPr>
      <w:spacing w:after="200" w:line="276" w:lineRule="auto"/>
    </w:pPr>
    <w:rPr>
      <w:rFonts w:ascii="Calibri" w:hAnsi="Calibri"/>
      <w:lang w:val="en-US" w:eastAsia="en-US"/>
    </w:rPr>
  </w:style>
  <w:style w:type="paragraph" w:customStyle="1" w:styleId="E01BC8DFFAA24A02936F087282D128D912">
    <w:name w:val="E01BC8DFFAA24A02936F087282D128D912"/>
    <w:rsid w:val="006A2E28"/>
    <w:pPr>
      <w:spacing w:after="200" w:line="276" w:lineRule="auto"/>
    </w:pPr>
    <w:rPr>
      <w:rFonts w:ascii="Calibri" w:hAnsi="Calibri"/>
      <w:lang w:val="en-US" w:eastAsia="en-US"/>
    </w:rPr>
  </w:style>
  <w:style w:type="paragraph" w:customStyle="1" w:styleId="300FBE5241744E3D907658CA35FCB04412">
    <w:name w:val="300FBE5241744E3D907658CA35FCB04412"/>
    <w:rsid w:val="006A2E28"/>
    <w:pPr>
      <w:spacing w:after="200" w:line="276" w:lineRule="auto"/>
    </w:pPr>
    <w:rPr>
      <w:rFonts w:ascii="Calibri" w:hAnsi="Calibri"/>
      <w:lang w:val="en-US" w:eastAsia="en-US"/>
    </w:rPr>
  </w:style>
  <w:style w:type="paragraph" w:customStyle="1" w:styleId="AB9A8FFE45E849A28807555EF0F4E87A12">
    <w:name w:val="AB9A8FFE45E849A28807555EF0F4E87A12"/>
    <w:rsid w:val="006A2E28"/>
    <w:pPr>
      <w:spacing w:after="200" w:line="276" w:lineRule="auto"/>
    </w:pPr>
    <w:rPr>
      <w:rFonts w:ascii="Calibri" w:hAnsi="Calibri"/>
      <w:lang w:val="en-US" w:eastAsia="en-US"/>
    </w:rPr>
  </w:style>
  <w:style w:type="paragraph" w:customStyle="1" w:styleId="1FAC8213149F44B29355A48F2DBD703612">
    <w:name w:val="1FAC8213149F44B29355A48F2DBD703612"/>
    <w:rsid w:val="006A2E28"/>
    <w:pPr>
      <w:spacing w:after="200" w:line="276" w:lineRule="auto"/>
    </w:pPr>
    <w:rPr>
      <w:rFonts w:ascii="Calibri" w:hAnsi="Calibri"/>
      <w:lang w:val="en-US" w:eastAsia="en-US"/>
    </w:rPr>
  </w:style>
  <w:style w:type="paragraph" w:customStyle="1" w:styleId="140AD16B02D64D1E928293F4222AEAAE12">
    <w:name w:val="140AD16B02D64D1E928293F4222AEAAE12"/>
    <w:rsid w:val="006A2E28"/>
    <w:pPr>
      <w:spacing w:after="200" w:line="276" w:lineRule="auto"/>
    </w:pPr>
    <w:rPr>
      <w:rFonts w:ascii="Calibri" w:hAnsi="Calibri"/>
      <w:lang w:val="en-US" w:eastAsia="en-US"/>
    </w:rPr>
  </w:style>
  <w:style w:type="paragraph" w:customStyle="1" w:styleId="8D0B5993ED2541F7A46ED17A21FC9DD112">
    <w:name w:val="8D0B5993ED2541F7A46ED17A21FC9DD112"/>
    <w:rsid w:val="006A2E28"/>
    <w:pPr>
      <w:spacing w:after="200" w:line="276" w:lineRule="auto"/>
    </w:pPr>
    <w:rPr>
      <w:rFonts w:ascii="Calibri" w:hAnsi="Calibri"/>
      <w:lang w:val="en-US" w:eastAsia="en-US"/>
    </w:rPr>
  </w:style>
  <w:style w:type="paragraph" w:customStyle="1" w:styleId="85435D6780594AAA9C8C45F5CB15B94612">
    <w:name w:val="85435D6780594AAA9C8C45F5CB15B94612"/>
    <w:rsid w:val="006A2E28"/>
    <w:pPr>
      <w:spacing w:after="200" w:line="276" w:lineRule="auto"/>
    </w:pPr>
    <w:rPr>
      <w:rFonts w:ascii="Calibri" w:hAnsi="Calibri"/>
      <w:lang w:val="en-US" w:eastAsia="en-US"/>
    </w:rPr>
  </w:style>
  <w:style w:type="paragraph" w:customStyle="1" w:styleId="A99FCD031DEA495CAECF52141C4E6FFE12">
    <w:name w:val="A99FCD031DEA495CAECF52141C4E6FFE12"/>
    <w:rsid w:val="006A2E28"/>
    <w:pPr>
      <w:spacing w:after="200" w:line="276" w:lineRule="auto"/>
    </w:pPr>
    <w:rPr>
      <w:rFonts w:ascii="Calibri" w:hAnsi="Calibri"/>
      <w:lang w:val="en-US" w:eastAsia="en-US"/>
    </w:rPr>
  </w:style>
  <w:style w:type="paragraph" w:customStyle="1" w:styleId="81C410750DF24FAEACCD956917F7E35F12">
    <w:name w:val="81C410750DF24FAEACCD956917F7E35F12"/>
    <w:rsid w:val="006A2E28"/>
    <w:pPr>
      <w:spacing w:after="200" w:line="276" w:lineRule="auto"/>
    </w:pPr>
    <w:rPr>
      <w:rFonts w:ascii="Calibri" w:hAnsi="Calibri"/>
      <w:lang w:val="en-US" w:eastAsia="en-US"/>
    </w:rPr>
  </w:style>
  <w:style w:type="paragraph" w:customStyle="1" w:styleId="3EBAAA6BEF6A4B04BE6DFB6D684F53A612">
    <w:name w:val="3EBAAA6BEF6A4B04BE6DFB6D684F53A612"/>
    <w:rsid w:val="006A2E28"/>
    <w:pPr>
      <w:spacing w:after="200" w:line="276" w:lineRule="auto"/>
    </w:pPr>
    <w:rPr>
      <w:rFonts w:ascii="Calibri" w:hAnsi="Calibri"/>
      <w:lang w:val="en-US" w:eastAsia="en-US"/>
    </w:rPr>
  </w:style>
  <w:style w:type="paragraph" w:customStyle="1" w:styleId="C30F8A4F64B44511BC45DC85137A0C3712">
    <w:name w:val="C30F8A4F64B44511BC45DC85137A0C3712"/>
    <w:rsid w:val="006A2E28"/>
    <w:pPr>
      <w:spacing w:after="200" w:line="276" w:lineRule="auto"/>
    </w:pPr>
    <w:rPr>
      <w:rFonts w:ascii="Calibri" w:hAnsi="Calibri"/>
      <w:lang w:val="en-US" w:eastAsia="en-US"/>
    </w:rPr>
  </w:style>
  <w:style w:type="paragraph" w:customStyle="1" w:styleId="368006AE815D4F3CB42CF10CAA73768312">
    <w:name w:val="368006AE815D4F3CB42CF10CAA73768312"/>
    <w:rsid w:val="006A2E28"/>
    <w:pPr>
      <w:spacing w:after="200" w:line="276" w:lineRule="auto"/>
    </w:pPr>
    <w:rPr>
      <w:rFonts w:ascii="Calibri" w:hAnsi="Calibri"/>
      <w:lang w:val="en-US" w:eastAsia="en-US"/>
    </w:rPr>
  </w:style>
  <w:style w:type="paragraph" w:customStyle="1" w:styleId="635D316A9CA74B6580C3FEDFE3F06E9612">
    <w:name w:val="635D316A9CA74B6580C3FEDFE3F06E9612"/>
    <w:rsid w:val="006A2E28"/>
    <w:pPr>
      <w:spacing w:after="200" w:line="276" w:lineRule="auto"/>
    </w:pPr>
    <w:rPr>
      <w:rFonts w:ascii="Calibri" w:hAnsi="Calibri"/>
      <w:lang w:val="en-US" w:eastAsia="en-US"/>
    </w:rPr>
  </w:style>
  <w:style w:type="paragraph" w:customStyle="1" w:styleId="698D176E7BBE491E9F57FA73B90F564912">
    <w:name w:val="698D176E7BBE491E9F57FA73B90F564912"/>
    <w:rsid w:val="006A2E28"/>
    <w:pPr>
      <w:spacing w:after="200" w:line="276" w:lineRule="auto"/>
    </w:pPr>
    <w:rPr>
      <w:rFonts w:ascii="Calibri" w:hAnsi="Calibri"/>
      <w:lang w:val="en-US" w:eastAsia="en-US"/>
    </w:rPr>
  </w:style>
  <w:style w:type="paragraph" w:customStyle="1" w:styleId="BE7E1807CD37437A8FE4D1B68E1E3D5212">
    <w:name w:val="BE7E1807CD37437A8FE4D1B68E1E3D5212"/>
    <w:rsid w:val="006A2E28"/>
    <w:pPr>
      <w:spacing w:after="200" w:line="276" w:lineRule="auto"/>
    </w:pPr>
    <w:rPr>
      <w:rFonts w:ascii="Calibri" w:hAnsi="Calibri"/>
      <w:lang w:val="en-US" w:eastAsia="en-US"/>
    </w:rPr>
  </w:style>
  <w:style w:type="paragraph" w:customStyle="1" w:styleId="DF4B47ACE1524D17A101F185AD9CB14D12">
    <w:name w:val="DF4B47ACE1524D17A101F185AD9CB14D12"/>
    <w:rsid w:val="006A2E28"/>
    <w:pPr>
      <w:spacing w:after="200" w:line="276" w:lineRule="auto"/>
    </w:pPr>
    <w:rPr>
      <w:rFonts w:ascii="Calibri" w:hAnsi="Calibri"/>
      <w:lang w:val="en-US" w:eastAsia="en-US"/>
    </w:rPr>
  </w:style>
  <w:style w:type="paragraph" w:customStyle="1" w:styleId="0E4ECCF6074844E9989567C151E361C612">
    <w:name w:val="0E4ECCF6074844E9989567C151E361C612"/>
    <w:rsid w:val="006A2E28"/>
    <w:pPr>
      <w:spacing w:after="200" w:line="276" w:lineRule="auto"/>
    </w:pPr>
    <w:rPr>
      <w:rFonts w:ascii="Calibri" w:hAnsi="Calibri"/>
      <w:lang w:val="en-US" w:eastAsia="en-US"/>
    </w:rPr>
  </w:style>
  <w:style w:type="paragraph" w:customStyle="1" w:styleId="1F82DC7C7B5B4A73A4DF8D566B0B2D5912">
    <w:name w:val="1F82DC7C7B5B4A73A4DF8D566B0B2D5912"/>
    <w:rsid w:val="006A2E28"/>
    <w:pPr>
      <w:spacing w:after="200" w:line="276" w:lineRule="auto"/>
    </w:pPr>
    <w:rPr>
      <w:rFonts w:ascii="Calibri" w:hAnsi="Calibri"/>
      <w:lang w:val="en-US" w:eastAsia="en-US"/>
    </w:rPr>
  </w:style>
  <w:style w:type="paragraph" w:customStyle="1" w:styleId="5530DF27B2E84BBABBECD0D0E387CE6512">
    <w:name w:val="5530DF27B2E84BBABBECD0D0E387CE6512"/>
    <w:rsid w:val="006A2E28"/>
    <w:pPr>
      <w:spacing w:after="200" w:line="276" w:lineRule="auto"/>
    </w:pPr>
    <w:rPr>
      <w:rFonts w:ascii="Calibri" w:hAnsi="Calibri"/>
      <w:lang w:val="en-US" w:eastAsia="en-US"/>
    </w:rPr>
  </w:style>
  <w:style w:type="paragraph" w:customStyle="1" w:styleId="7944A291CDFD40259DBE7D0F0060CB2D12">
    <w:name w:val="7944A291CDFD40259DBE7D0F0060CB2D12"/>
    <w:rsid w:val="006A2E28"/>
    <w:pPr>
      <w:spacing w:after="200" w:line="276" w:lineRule="auto"/>
    </w:pPr>
    <w:rPr>
      <w:rFonts w:ascii="Calibri" w:hAnsi="Calibri"/>
      <w:lang w:val="en-US" w:eastAsia="en-US"/>
    </w:rPr>
  </w:style>
  <w:style w:type="paragraph" w:customStyle="1" w:styleId="5D516FAB36DC4D42B934E02F1F0A978D12">
    <w:name w:val="5D516FAB36DC4D42B934E02F1F0A978D12"/>
    <w:rsid w:val="006A2E28"/>
    <w:pPr>
      <w:spacing w:after="200" w:line="276" w:lineRule="auto"/>
    </w:pPr>
    <w:rPr>
      <w:rFonts w:ascii="Calibri" w:hAnsi="Calibri"/>
      <w:lang w:val="en-US" w:eastAsia="en-US"/>
    </w:rPr>
  </w:style>
  <w:style w:type="paragraph" w:customStyle="1" w:styleId="BB7B61FA2D7847C386F0B840FDB4647112">
    <w:name w:val="BB7B61FA2D7847C386F0B840FDB4647112"/>
    <w:rsid w:val="006A2E28"/>
    <w:pPr>
      <w:spacing w:after="200" w:line="276" w:lineRule="auto"/>
    </w:pPr>
    <w:rPr>
      <w:rFonts w:ascii="Calibri" w:hAnsi="Calibri"/>
      <w:lang w:val="en-US" w:eastAsia="en-US"/>
    </w:rPr>
  </w:style>
  <w:style w:type="paragraph" w:customStyle="1" w:styleId="C839749554684083AD6BEE5856AE514212">
    <w:name w:val="C839749554684083AD6BEE5856AE514212"/>
    <w:rsid w:val="006A2E28"/>
    <w:pPr>
      <w:spacing w:after="200" w:line="276" w:lineRule="auto"/>
    </w:pPr>
    <w:rPr>
      <w:rFonts w:ascii="Calibri" w:hAnsi="Calibri"/>
      <w:lang w:val="en-US" w:eastAsia="en-US"/>
    </w:rPr>
  </w:style>
  <w:style w:type="paragraph" w:customStyle="1" w:styleId="001A91731ED04FD69BCD0259FCC8EBF412">
    <w:name w:val="001A91731ED04FD69BCD0259FCC8EBF412"/>
    <w:rsid w:val="006A2E28"/>
    <w:pPr>
      <w:spacing w:after="200" w:line="276" w:lineRule="auto"/>
    </w:pPr>
    <w:rPr>
      <w:rFonts w:ascii="Calibri" w:hAnsi="Calibri"/>
      <w:lang w:val="en-US" w:eastAsia="en-US"/>
    </w:rPr>
  </w:style>
  <w:style w:type="paragraph" w:customStyle="1" w:styleId="5A817FE4A6C94A82BD6BD53AA3E2609D12">
    <w:name w:val="5A817FE4A6C94A82BD6BD53AA3E2609D12"/>
    <w:rsid w:val="006A2E28"/>
    <w:pPr>
      <w:spacing w:after="200" w:line="276" w:lineRule="auto"/>
    </w:pPr>
    <w:rPr>
      <w:rFonts w:ascii="Calibri" w:hAnsi="Calibri"/>
      <w:lang w:val="en-US" w:eastAsia="en-US"/>
    </w:rPr>
  </w:style>
  <w:style w:type="paragraph" w:customStyle="1" w:styleId="38EFFE9974414F4FB8D7FE3CF212034E12">
    <w:name w:val="38EFFE9974414F4FB8D7FE3CF212034E12"/>
    <w:rsid w:val="006A2E28"/>
    <w:pPr>
      <w:spacing w:after="200" w:line="276" w:lineRule="auto"/>
    </w:pPr>
    <w:rPr>
      <w:rFonts w:ascii="Calibri" w:hAnsi="Calibri"/>
      <w:lang w:val="en-US" w:eastAsia="en-US"/>
    </w:rPr>
  </w:style>
  <w:style w:type="paragraph" w:customStyle="1" w:styleId="BE78EBEFC5544282B75944A8916CDD1112">
    <w:name w:val="BE78EBEFC5544282B75944A8916CDD1112"/>
    <w:rsid w:val="006A2E28"/>
    <w:pPr>
      <w:spacing w:after="200" w:line="276" w:lineRule="auto"/>
    </w:pPr>
    <w:rPr>
      <w:rFonts w:ascii="Calibri" w:hAnsi="Calibri"/>
      <w:lang w:val="en-US" w:eastAsia="en-US"/>
    </w:rPr>
  </w:style>
  <w:style w:type="paragraph" w:customStyle="1" w:styleId="2110CF8CAAF94A18953F60CAFE2541C112">
    <w:name w:val="2110CF8CAAF94A18953F60CAFE2541C112"/>
    <w:rsid w:val="006A2E28"/>
    <w:pPr>
      <w:spacing w:after="200" w:line="276" w:lineRule="auto"/>
    </w:pPr>
    <w:rPr>
      <w:rFonts w:ascii="Calibri" w:hAnsi="Calibri"/>
      <w:lang w:val="en-US" w:eastAsia="en-US"/>
    </w:rPr>
  </w:style>
  <w:style w:type="paragraph" w:customStyle="1" w:styleId="7C6F932D3AD1405A83B5E55AE997E7C712">
    <w:name w:val="7C6F932D3AD1405A83B5E55AE997E7C712"/>
    <w:rsid w:val="006A2E28"/>
    <w:pPr>
      <w:spacing w:after="200" w:line="276" w:lineRule="auto"/>
    </w:pPr>
    <w:rPr>
      <w:rFonts w:ascii="Calibri" w:hAnsi="Calibri"/>
      <w:lang w:val="en-US" w:eastAsia="en-US"/>
    </w:rPr>
  </w:style>
  <w:style w:type="paragraph" w:customStyle="1" w:styleId="9E16FADD7296469894094E6C482874C612">
    <w:name w:val="9E16FADD7296469894094E6C482874C612"/>
    <w:rsid w:val="006A2E28"/>
    <w:pPr>
      <w:spacing w:after="200" w:line="276" w:lineRule="auto"/>
    </w:pPr>
    <w:rPr>
      <w:rFonts w:ascii="Calibri" w:hAnsi="Calibri"/>
      <w:lang w:val="en-US" w:eastAsia="en-US"/>
    </w:rPr>
  </w:style>
  <w:style w:type="paragraph" w:customStyle="1" w:styleId="63AF0F5EDEC14689A944DD2538A09D6712">
    <w:name w:val="63AF0F5EDEC14689A944DD2538A09D6712"/>
    <w:rsid w:val="006A2E28"/>
    <w:pPr>
      <w:spacing w:after="200" w:line="276" w:lineRule="auto"/>
    </w:pPr>
    <w:rPr>
      <w:rFonts w:ascii="Calibri" w:hAnsi="Calibri"/>
      <w:lang w:val="en-US" w:eastAsia="en-US"/>
    </w:rPr>
  </w:style>
  <w:style w:type="paragraph" w:customStyle="1" w:styleId="54C9506006604363B5A0CD13B230A92612">
    <w:name w:val="54C9506006604363B5A0CD13B230A92612"/>
    <w:rsid w:val="006A2E28"/>
    <w:pPr>
      <w:spacing w:after="200" w:line="276" w:lineRule="auto"/>
    </w:pPr>
    <w:rPr>
      <w:rFonts w:ascii="Calibri" w:hAnsi="Calibri"/>
      <w:lang w:val="en-US" w:eastAsia="en-US"/>
    </w:rPr>
  </w:style>
  <w:style w:type="paragraph" w:customStyle="1" w:styleId="CB220EAB44FF4CDA8622FF175E901A0012">
    <w:name w:val="CB220EAB44FF4CDA8622FF175E901A0012"/>
    <w:rsid w:val="006A2E28"/>
    <w:pPr>
      <w:spacing w:after="200" w:line="276" w:lineRule="auto"/>
    </w:pPr>
    <w:rPr>
      <w:rFonts w:ascii="Calibri" w:hAnsi="Calibri"/>
      <w:lang w:val="en-US" w:eastAsia="en-US"/>
    </w:rPr>
  </w:style>
  <w:style w:type="paragraph" w:customStyle="1" w:styleId="479776D977FB4443A812CEC9A7B2027112">
    <w:name w:val="479776D977FB4443A812CEC9A7B2027112"/>
    <w:rsid w:val="006A2E28"/>
    <w:pPr>
      <w:spacing w:after="200" w:line="276" w:lineRule="auto"/>
    </w:pPr>
    <w:rPr>
      <w:rFonts w:ascii="Calibri" w:hAnsi="Calibri"/>
      <w:lang w:val="en-US" w:eastAsia="en-US"/>
    </w:rPr>
  </w:style>
  <w:style w:type="paragraph" w:customStyle="1" w:styleId="155B4E778BFA43AD8B4EDDC09838797412">
    <w:name w:val="155B4E778BFA43AD8B4EDDC09838797412"/>
    <w:rsid w:val="006A2E28"/>
    <w:pPr>
      <w:spacing w:after="200" w:line="276" w:lineRule="auto"/>
    </w:pPr>
    <w:rPr>
      <w:rFonts w:ascii="Calibri" w:hAnsi="Calibri"/>
      <w:lang w:val="en-US" w:eastAsia="en-US"/>
    </w:rPr>
  </w:style>
  <w:style w:type="paragraph" w:customStyle="1" w:styleId="6A0342BF7334454E9BB59818233A34DB12">
    <w:name w:val="6A0342BF7334454E9BB59818233A34DB12"/>
    <w:rsid w:val="006A2E28"/>
    <w:pPr>
      <w:spacing w:after="200" w:line="276" w:lineRule="auto"/>
    </w:pPr>
    <w:rPr>
      <w:rFonts w:ascii="Calibri" w:hAnsi="Calibri"/>
      <w:lang w:val="en-US" w:eastAsia="en-US"/>
    </w:rPr>
  </w:style>
  <w:style w:type="paragraph" w:customStyle="1" w:styleId="1621FA2E00924CAFB86B39BA53CDC63112">
    <w:name w:val="1621FA2E00924CAFB86B39BA53CDC63112"/>
    <w:rsid w:val="006A2E28"/>
    <w:pPr>
      <w:spacing w:after="200" w:line="276" w:lineRule="auto"/>
    </w:pPr>
    <w:rPr>
      <w:rFonts w:ascii="Calibri" w:hAnsi="Calibri"/>
      <w:lang w:val="en-US" w:eastAsia="en-US"/>
    </w:rPr>
  </w:style>
  <w:style w:type="paragraph" w:customStyle="1" w:styleId="1EF05F2200DC468EAC4D8942C20A0F9611">
    <w:name w:val="1EF05F2200DC468EAC4D8942C20A0F9611"/>
    <w:rsid w:val="006A2E28"/>
    <w:pPr>
      <w:spacing w:after="200" w:line="276" w:lineRule="auto"/>
    </w:pPr>
    <w:rPr>
      <w:rFonts w:ascii="Calibri" w:hAnsi="Calibri"/>
      <w:lang w:val="en-US" w:eastAsia="en-US"/>
    </w:rPr>
  </w:style>
  <w:style w:type="paragraph" w:customStyle="1" w:styleId="87D0C054EDE54FA4877C160A2CB6ADEC11">
    <w:name w:val="87D0C054EDE54FA4877C160A2CB6ADEC11"/>
    <w:rsid w:val="006A2E28"/>
    <w:pPr>
      <w:spacing w:after="200" w:line="276" w:lineRule="auto"/>
    </w:pPr>
    <w:rPr>
      <w:rFonts w:ascii="Calibri" w:hAnsi="Calibri"/>
      <w:lang w:val="en-US" w:eastAsia="en-US"/>
    </w:rPr>
  </w:style>
  <w:style w:type="paragraph" w:customStyle="1" w:styleId="EA7551F492C94E5F88E8B0EFEB813F4811">
    <w:name w:val="EA7551F492C94E5F88E8B0EFEB813F4811"/>
    <w:rsid w:val="006A2E28"/>
    <w:pPr>
      <w:spacing w:after="200" w:line="276" w:lineRule="auto"/>
    </w:pPr>
    <w:rPr>
      <w:rFonts w:ascii="Calibri" w:hAnsi="Calibri"/>
      <w:lang w:val="en-US" w:eastAsia="en-US"/>
    </w:rPr>
  </w:style>
  <w:style w:type="paragraph" w:customStyle="1" w:styleId="1FC10885FBA44E609F6884974377F51111">
    <w:name w:val="1FC10885FBA44E609F6884974377F51111"/>
    <w:rsid w:val="006A2E28"/>
    <w:pPr>
      <w:spacing w:after="200" w:line="276" w:lineRule="auto"/>
    </w:pPr>
    <w:rPr>
      <w:rFonts w:ascii="Calibri" w:hAnsi="Calibri"/>
      <w:lang w:val="en-US" w:eastAsia="en-US"/>
    </w:rPr>
  </w:style>
  <w:style w:type="paragraph" w:customStyle="1" w:styleId="0055AF19B685421DAFB34C78F05450D811">
    <w:name w:val="0055AF19B685421DAFB34C78F05450D811"/>
    <w:rsid w:val="006A2E28"/>
    <w:pPr>
      <w:spacing w:after="200" w:line="276" w:lineRule="auto"/>
    </w:pPr>
    <w:rPr>
      <w:rFonts w:ascii="Calibri" w:hAnsi="Calibri"/>
      <w:lang w:val="en-US" w:eastAsia="en-US"/>
    </w:rPr>
  </w:style>
  <w:style w:type="paragraph" w:customStyle="1" w:styleId="DC2AD3D42DBD4500ACA33F0D24A04BD311">
    <w:name w:val="DC2AD3D42DBD4500ACA33F0D24A04BD311"/>
    <w:rsid w:val="006A2E28"/>
    <w:pPr>
      <w:spacing w:after="200" w:line="276" w:lineRule="auto"/>
    </w:pPr>
    <w:rPr>
      <w:rFonts w:ascii="Calibri" w:hAnsi="Calibri"/>
      <w:lang w:val="en-US" w:eastAsia="en-US"/>
    </w:rPr>
  </w:style>
  <w:style w:type="paragraph" w:customStyle="1" w:styleId="ECB6294850334340ADD93E0634C7A5B311">
    <w:name w:val="ECB6294850334340ADD93E0634C7A5B311"/>
    <w:rsid w:val="006A2E28"/>
    <w:pPr>
      <w:spacing w:after="200" w:line="276" w:lineRule="auto"/>
    </w:pPr>
    <w:rPr>
      <w:rFonts w:ascii="Calibri" w:hAnsi="Calibri"/>
      <w:lang w:val="en-US" w:eastAsia="en-US"/>
    </w:rPr>
  </w:style>
  <w:style w:type="paragraph" w:customStyle="1" w:styleId="79BC63AA29DA4E1FAF5DCDB289A01CFF11">
    <w:name w:val="79BC63AA29DA4E1FAF5DCDB289A01CFF11"/>
    <w:rsid w:val="006A2E28"/>
    <w:pPr>
      <w:spacing w:after="200" w:line="276" w:lineRule="auto"/>
    </w:pPr>
    <w:rPr>
      <w:rFonts w:ascii="Calibri" w:hAnsi="Calibri"/>
      <w:lang w:val="en-US" w:eastAsia="en-US"/>
    </w:rPr>
  </w:style>
  <w:style w:type="paragraph" w:customStyle="1" w:styleId="09E2EC7429A24CDE885CAF377B73C88F11">
    <w:name w:val="09E2EC7429A24CDE885CAF377B73C88F11"/>
    <w:rsid w:val="006A2E28"/>
    <w:pPr>
      <w:spacing w:after="200" w:line="276" w:lineRule="auto"/>
    </w:pPr>
    <w:rPr>
      <w:rFonts w:ascii="Calibri" w:hAnsi="Calibri"/>
      <w:lang w:val="en-US" w:eastAsia="en-US"/>
    </w:rPr>
  </w:style>
  <w:style w:type="paragraph" w:customStyle="1" w:styleId="C79BD476940E45C99665394BDF1ECAFD11">
    <w:name w:val="C79BD476940E45C99665394BDF1ECAFD11"/>
    <w:rsid w:val="006A2E28"/>
    <w:pPr>
      <w:spacing w:after="200" w:line="276" w:lineRule="auto"/>
    </w:pPr>
    <w:rPr>
      <w:rFonts w:ascii="Calibri" w:hAnsi="Calibri"/>
      <w:lang w:val="en-US" w:eastAsia="en-US"/>
    </w:rPr>
  </w:style>
  <w:style w:type="paragraph" w:customStyle="1" w:styleId="3D55682CF7CE4F84B74DAE85D5145C2111">
    <w:name w:val="3D55682CF7CE4F84B74DAE85D5145C2111"/>
    <w:rsid w:val="006A2E28"/>
    <w:pPr>
      <w:spacing w:after="200" w:line="276" w:lineRule="auto"/>
    </w:pPr>
    <w:rPr>
      <w:rFonts w:ascii="Calibri" w:hAnsi="Calibri"/>
      <w:lang w:val="en-US" w:eastAsia="en-US"/>
    </w:rPr>
  </w:style>
  <w:style w:type="paragraph" w:customStyle="1" w:styleId="5ECA7DACE6A343EA864284440AE71AFF11">
    <w:name w:val="5ECA7DACE6A343EA864284440AE71AFF11"/>
    <w:rsid w:val="006A2E28"/>
    <w:pPr>
      <w:spacing w:after="200" w:line="276" w:lineRule="auto"/>
    </w:pPr>
    <w:rPr>
      <w:rFonts w:ascii="Calibri" w:hAnsi="Calibri"/>
      <w:lang w:val="en-US" w:eastAsia="en-US"/>
    </w:rPr>
  </w:style>
  <w:style w:type="paragraph" w:customStyle="1" w:styleId="F794253243DE4F0EA116518CA23086B811">
    <w:name w:val="F794253243DE4F0EA116518CA23086B811"/>
    <w:rsid w:val="006A2E28"/>
    <w:pPr>
      <w:spacing w:after="200" w:line="276" w:lineRule="auto"/>
    </w:pPr>
    <w:rPr>
      <w:rFonts w:ascii="Calibri" w:hAnsi="Calibri"/>
      <w:lang w:val="en-US" w:eastAsia="en-US"/>
    </w:rPr>
  </w:style>
  <w:style w:type="paragraph" w:customStyle="1" w:styleId="C232A452DEE048ED9692604406CA135C11">
    <w:name w:val="C232A452DEE048ED9692604406CA135C11"/>
    <w:rsid w:val="006A2E28"/>
    <w:pPr>
      <w:spacing w:after="200" w:line="276" w:lineRule="auto"/>
    </w:pPr>
    <w:rPr>
      <w:rFonts w:ascii="Calibri" w:hAnsi="Calibri"/>
      <w:lang w:val="en-US" w:eastAsia="en-US"/>
    </w:rPr>
  </w:style>
  <w:style w:type="paragraph" w:customStyle="1" w:styleId="7B8B2B9E4AA44D7A9BD865C5CB44D9A511">
    <w:name w:val="7B8B2B9E4AA44D7A9BD865C5CB44D9A511"/>
    <w:rsid w:val="006A2E28"/>
    <w:pPr>
      <w:spacing w:after="200" w:line="276" w:lineRule="auto"/>
    </w:pPr>
    <w:rPr>
      <w:rFonts w:ascii="Calibri" w:hAnsi="Calibri"/>
      <w:lang w:val="en-US" w:eastAsia="en-US"/>
    </w:rPr>
  </w:style>
  <w:style w:type="paragraph" w:customStyle="1" w:styleId="355791DDD9004360ADF5723C7F79B04911">
    <w:name w:val="355791DDD9004360ADF5723C7F79B04911"/>
    <w:rsid w:val="006A2E28"/>
    <w:pPr>
      <w:spacing w:after="200" w:line="276" w:lineRule="auto"/>
    </w:pPr>
    <w:rPr>
      <w:rFonts w:ascii="Calibri" w:hAnsi="Calibri"/>
      <w:lang w:val="en-US" w:eastAsia="en-US"/>
    </w:rPr>
  </w:style>
  <w:style w:type="paragraph" w:customStyle="1" w:styleId="9E26783BAF7A4562AC0E05BD3BE4044811">
    <w:name w:val="9E26783BAF7A4562AC0E05BD3BE4044811"/>
    <w:rsid w:val="006A2E28"/>
    <w:pPr>
      <w:spacing w:after="200" w:line="276" w:lineRule="auto"/>
    </w:pPr>
    <w:rPr>
      <w:rFonts w:ascii="Calibri" w:hAnsi="Calibri"/>
      <w:lang w:val="en-US" w:eastAsia="en-US"/>
    </w:rPr>
  </w:style>
  <w:style w:type="paragraph" w:customStyle="1" w:styleId="31EE5461C7F14CE5A4DCC701297E72DF11">
    <w:name w:val="31EE5461C7F14CE5A4DCC701297E72DF11"/>
    <w:rsid w:val="006A2E28"/>
    <w:pPr>
      <w:spacing w:after="200" w:line="276" w:lineRule="auto"/>
    </w:pPr>
    <w:rPr>
      <w:rFonts w:ascii="Calibri" w:hAnsi="Calibri"/>
      <w:lang w:val="en-US" w:eastAsia="en-US"/>
    </w:rPr>
  </w:style>
  <w:style w:type="paragraph" w:customStyle="1" w:styleId="CA28B1BFFB6D494489A542FED7BE110711">
    <w:name w:val="CA28B1BFFB6D494489A542FED7BE110711"/>
    <w:rsid w:val="006A2E28"/>
    <w:pPr>
      <w:spacing w:after="200" w:line="276" w:lineRule="auto"/>
    </w:pPr>
    <w:rPr>
      <w:rFonts w:ascii="Calibri" w:hAnsi="Calibri"/>
      <w:lang w:val="en-US" w:eastAsia="en-US"/>
    </w:rPr>
  </w:style>
  <w:style w:type="paragraph" w:customStyle="1" w:styleId="A510D555869A4ECFA81D4D7E5DA90C0411">
    <w:name w:val="A510D555869A4ECFA81D4D7E5DA90C0411"/>
    <w:rsid w:val="006A2E28"/>
    <w:pPr>
      <w:spacing w:after="200" w:line="276" w:lineRule="auto"/>
    </w:pPr>
    <w:rPr>
      <w:rFonts w:ascii="Calibri" w:hAnsi="Calibri"/>
      <w:lang w:val="en-US" w:eastAsia="en-US"/>
    </w:rPr>
  </w:style>
  <w:style w:type="paragraph" w:customStyle="1" w:styleId="E07F85160BCE41629DDF4C01670FAF3311">
    <w:name w:val="E07F85160BCE41629DDF4C01670FAF3311"/>
    <w:rsid w:val="006A2E28"/>
    <w:pPr>
      <w:spacing w:after="200" w:line="276" w:lineRule="auto"/>
    </w:pPr>
    <w:rPr>
      <w:rFonts w:ascii="Calibri" w:hAnsi="Calibri"/>
      <w:lang w:val="en-US" w:eastAsia="en-US"/>
    </w:rPr>
  </w:style>
  <w:style w:type="paragraph" w:customStyle="1" w:styleId="D61BA5FCC25D401D91738CB44CF3F08C11">
    <w:name w:val="D61BA5FCC25D401D91738CB44CF3F08C11"/>
    <w:rsid w:val="006A2E28"/>
    <w:pPr>
      <w:spacing w:after="200" w:line="276" w:lineRule="auto"/>
    </w:pPr>
    <w:rPr>
      <w:rFonts w:ascii="Calibri" w:hAnsi="Calibri"/>
      <w:lang w:val="en-US" w:eastAsia="en-US"/>
    </w:rPr>
  </w:style>
  <w:style w:type="paragraph" w:customStyle="1" w:styleId="50A5470181FA42CF859E7F5B77A4ED8B11">
    <w:name w:val="50A5470181FA42CF859E7F5B77A4ED8B11"/>
    <w:rsid w:val="006A2E28"/>
    <w:pPr>
      <w:spacing w:after="200" w:line="276" w:lineRule="auto"/>
    </w:pPr>
    <w:rPr>
      <w:rFonts w:ascii="Calibri" w:hAnsi="Calibri"/>
      <w:lang w:val="en-US" w:eastAsia="en-US"/>
    </w:rPr>
  </w:style>
  <w:style w:type="paragraph" w:customStyle="1" w:styleId="4C6A3C61069C44D18CE5F2641F2D95F711">
    <w:name w:val="4C6A3C61069C44D18CE5F2641F2D95F711"/>
    <w:rsid w:val="006A2E28"/>
    <w:pPr>
      <w:spacing w:after="200" w:line="276" w:lineRule="auto"/>
    </w:pPr>
    <w:rPr>
      <w:rFonts w:ascii="Calibri" w:hAnsi="Calibri"/>
      <w:lang w:val="en-US" w:eastAsia="en-US"/>
    </w:rPr>
  </w:style>
  <w:style w:type="paragraph" w:customStyle="1" w:styleId="89F70190C5014F47BB8C461A8CC8CFD211">
    <w:name w:val="89F70190C5014F47BB8C461A8CC8CFD211"/>
    <w:rsid w:val="006A2E28"/>
    <w:pPr>
      <w:spacing w:after="200" w:line="276" w:lineRule="auto"/>
    </w:pPr>
    <w:rPr>
      <w:rFonts w:ascii="Calibri" w:hAnsi="Calibri"/>
      <w:lang w:val="en-US" w:eastAsia="en-US"/>
    </w:rPr>
  </w:style>
  <w:style w:type="paragraph" w:customStyle="1" w:styleId="137CF9BF7AFF4BD3AAE34C39E820773C10">
    <w:name w:val="137CF9BF7AFF4BD3AAE34C39E820773C10"/>
    <w:rsid w:val="006A2E28"/>
    <w:pPr>
      <w:spacing w:after="200" w:line="276" w:lineRule="auto"/>
    </w:pPr>
    <w:rPr>
      <w:rFonts w:ascii="Calibri" w:hAnsi="Calibri"/>
      <w:lang w:val="en-US" w:eastAsia="en-US"/>
    </w:rPr>
  </w:style>
  <w:style w:type="paragraph" w:customStyle="1" w:styleId="B2CD1961740541E7A20515181662548C10">
    <w:name w:val="B2CD1961740541E7A20515181662548C10"/>
    <w:rsid w:val="006A2E28"/>
    <w:pPr>
      <w:spacing w:after="200" w:line="276" w:lineRule="auto"/>
    </w:pPr>
    <w:rPr>
      <w:rFonts w:ascii="Calibri" w:hAnsi="Calibri"/>
      <w:lang w:val="en-US" w:eastAsia="en-US"/>
    </w:rPr>
  </w:style>
  <w:style w:type="paragraph" w:customStyle="1" w:styleId="7D30C18F92C54E80959E43C7D132D61F10">
    <w:name w:val="7D30C18F92C54E80959E43C7D132D61F10"/>
    <w:rsid w:val="006A2E28"/>
    <w:pPr>
      <w:spacing w:after="200" w:line="276" w:lineRule="auto"/>
    </w:pPr>
    <w:rPr>
      <w:rFonts w:ascii="Calibri" w:hAnsi="Calibri"/>
      <w:lang w:val="en-US" w:eastAsia="en-US"/>
    </w:rPr>
  </w:style>
  <w:style w:type="paragraph" w:customStyle="1" w:styleId="6DC175E336FB40C7B9895C259415F45F10">
    <w:name w:val="6DC175E336FB40C7B9895C259415F45F10"/>
    <w:rsid w:val="006A2E28"/>
    <w:pPr>
      <w:spacing w:after="200" w:line="276" w:lineRule="auto"/>
    </w:pPr>
    <w:rPr>
      <w:rFonts w:ascii="Calibri" w:hAnsi="Calibri"/>
      <w:lang w:val="en-US" w:eastAsia="en-US"/>
    </w:rPr>
  </w:style>
  <w:style w:type="paragraph" w:customStyle="1" w:styleId="384B238320A1433C86E41D290527E23910">
    <w:name w:val="384B238320A1433C86E41D290527E23910"/>
    <w:rsid w:val="006A2E28"/>
    <w:pPr>
      <w:spacing w:after="200" w:line="276" w:lineRule="auto"/>
    </w:pPr>
    <w:rPr>
      <w:rFonts w:ascii="Calibri" w:hAnsi="Calibri"/>
      <w:lang w:val="en-US" w:eastAsia="en-US"/>
    </w:rPr>
  </w:style>
  <w:style w:type="paragraph" w:customStyle="1" w:styleId="4C854B816B96494FBE7A1423EADB173110">
    <w:name w:val="4C854B816B96494FBE7A1423EADB173110"/>
    <w:rsid w:val="006A2E28"/>
    <w:pPr>
      <w:spacing w:after="200" w:line="276" w:lineRule="auto"/>
    </w:pPr>
    <w:rPr>
      <w:rFonts w:ascii="Calibri" w:hAnsi="Calibri"/>
      <w:lang w:val="en-US" w:eastAsia="en-US"/>
    </w:rPr>
  </w:style>
  <w:style w:type="paragraph" w:customStyle="1" w:styleId="3C083BAFFF71477D8E43511C0A9F2FC310">
    <w:name w:val="3C083BAFFF71477D8E43511C0A9F2FC310"/>
    <w:rsid w:val="006A2E28"/>
    <w:pPr>
      <w:spacing w:after="200" w:line="276" w:lineRule="auto"/>
    </w:pPr>
    <w:rPr>
      <w:rFonts w:ascii="Calibri" w:hAnsi="Calibri"/>
      <w:lang w:val="en-US" w:eastAsia="en-US"/>
    </w:rPr>
  </w:style>
  <w:style w:type="paragraph" w:customStyle="1" w:styleId="F136615FD90D47ADA53BCBE5645A667F10">
    <w:name w:val="F136615FD90D47ADA53BCBE5645A667F10"/>
    <w:rsid w:val="006A2E28"/>
    <w:pPr>
      <w:spacing w:after="200" w:line="276" w:lineRule="auto"/>
    </w:pPr>
    <w:rPr>
      <w:rFonts w:ascii="Calibri" w:hAnsi="Calibri"/>
      <w:lang w:val="en-US" w:eastAsia="en-US"/>
    </w:rPr>
  </w:style>
  <w:style w:type="paragraph" w:customStyle="1" w:styleId="00E7C00D298D45F8AE48E06F3772B4FF10">
    <w:name w:val="00E7C00D298D45F8AE48E06F3772B4FF10"/>
    <w:rsid w:val="006A2E28"/>
    <w:pPr>
      <w:spacing w:after="200" w:line="276" w:lineRule="auto"/>
    </w:pPr>
    <w:rPr>
      <w:rFonts w:ascii="Calibri" w:hAnsi="Calibri"/>
      <w:lang w:val="en-US" w:eastAsia="en-US"/>
    </w:rPr>
  </w:style>
  <w:style w:type="paragraph" w:customStyle="1" w:styleId="7DB50740394B4825A9DC99956C6C41ED10">
    <w:name w:val="7DB50740394B4825A9DC99956C6C41ED10"/>
    <w:rsid w:val="006A2E28"/>
    <w:pPr>
      <w:spacing w:after="200" w:line="276" w:lineRule="auto"/>
    </w:pPr>
    <w:rPr>
      <w:rFonts w:ascii="Calibri" w:hAnsi="Calibri"/>
      <w:lang w:val="en-US" w:eastAsia="en-US"/>
    </w:rPr>
  </w:style>
  <w:style w:type="paragraph" w:customStyle="1" w:styleId="3763820B3F7B4A02AA2368126FB2BE0310">
    <w:name w:val="3763820B3F7B4A02AA2368126FB2BE0310"/>
    <w:rsid w:val="006A2E28"/>
    <w:pPr>
      <w:spacing w:after="200" w:line="276" w:lineRule="auto"/>
    </w:pPr>
    <w:rPr>
      <w:rFonts w:ascii="Calibri" w:hAnsi="Calibri"/>
      <w:lang w:val="en-US" w:eastAsia="en-US"/>
    </w:rPr>
  </w:style>
  <w:style w:type="paragraph" w:customStyle="1" w:styleId="49CE38768E124C3191F9AA8B3022B6D110">
    <w:name w:val="49CE38768E124C3191F9AA8B3022B6D110"/>
    <w:rsid w:val="006A2E28"/>
    <w:pPr>
      <w:spacing w:after="200" w:line="276" w:lineRule="auto"/>
    </w:pPr>
    <w:rPr>
      <w:rFonts w:ascii="Calibri" w:hAnsi="Calibri"/>
      <w:lang w:val="en-US" w:eastAsia="en-US"/>
    </w:rPr>
  </w:style>
  <w:style w:type="paragraph" w:customStyle="1" w:styleId="03C2960D29E7406CA9C5DCC978BAC40D6">
    <w:name w:val="03C2960D29E7406CA9C5DCC978BAC40D6"/>
    <w:rsid w:val="006A2E28"/>
    <w:pPr>
      <w:spacing w:after="200" w:line="276" w:lineRule="auto"/>
    </w:pPr>
    <w:rPr>
      <w:rFonts w:ascii="Calibri" w:hAnsi="Calibri"/>
      <w:lang w:val="en-US" w:eastAsia="en-US"/>
    </w:rPr>
  </w:style>
  <w:style w:type="paragraph" w:customStyle="1" w:styleId="9FC3AD0EB36748DAAC8FDC1A6456AB6C6">
    <w:name w:val="9FC3AD0EB36748DAAC8FDC1A6456AB6C6"/>
    <w:rsid w:val="006A2E28"/>
    <w:pPr>
      <w:spacing w:after="200" w:line="276" w:lineRule="auto"/>
    </w:pPr>
    <w:rPr>
      <w:rFonts w:ascii="Calibri" w:hAnsi="Calibri"/>
      <w:lang w:val="en-US" w:eastAsia="en-US"/>
    </w:rPr>
  </w:style>
  <w:style w:type="paragraph" w:customStyle="1" w:styleId="A64DB87B3E924FC6A8775194D6B7281E6">
    <w:name w:val="A64DB87B3E924FC6A8775194D6B7281E6"/>
    <w:rsid w:val="006A2E28"/>
    <w:pPr>
      <w:spacing w:after="200" w:line="276" w:lineRule="auto"/>
    </w:pPr>
    <w:rPr>
      <w:rFonts w:ascii="Calibri" w:hAnsi="Calibri"/>
      <w:lang w:val="en-US" w:eastAsia="en-US"/>
    </w:rPr>
  </w:style>
  <w:style w:type="paragraph" w:customStyle="1" w:styleId="E8FBAAF2B8B44EBA8345417EBB1D8BA96">
    <w:name w:val="E8FBAAF2B8B44EBA8345417EBB1D8BA96"/>
    <w:rsid w:val="006A2E28"/>
    <w:pPr>
      <w:spacing w:after="200" w:line="276" w:lineRule="auto"/>
    </w:pPr>
    <w:rPr>
      <w:rFonts w:ascii="Calibri" w:hAnsi="Calibri"/>
      <w:lang w:val="en-US" w:eastAsia="en-US"/>
    </w:rPr>
  </w:style>
  <w:style w:type="paragraph" w:customStyle="1" w:styleId="143D5173A27C443DAB7A163DD979C3C56">
    <w:name w:val="143D5173A27C443DAB7A163DD979C3C56"/>
    <w:rsid w:val="006A2E28"/>
    <w:pPr>
      <w:spacing w:after="200" w:line="276" w:lineRule="auto"/>
    </w:pPr>
    <w:rPr>
      <w:rFonts w:ascii="Calibri" w:hAnsi="Calibri"/>
      <w:lang w:val="en-US" w:eastAsia="en-US"/>
    </w:rPr>
  </w:style>
  <w:style w:type="paragraph" w:customStyle="1" w:styleId="FA00CF5C491C45A8B17B29A4A27AF4DA6">
    <w:name w:val="FA00CF5C491C45A8B17B29A4A27AF4DA6"/>
    <w:rsid w:val="006A2E28"/>
    <w:pPr>
      <w:spacing w:after="200" w:line="276" w:lineRule="auto"/>
    </w:pPr>
    <w:rPr>
      <w:rFonts w:ascii="Calibri" w:hAnsi="Calibri"/>
      <w:lang w:val="en-US" w:eastAsia="en-US"/>
    </w:rPr>
  </w:style>
  <w:style w:type="paragraph" w:customStyle="1" w:styleId="7B6FE22C63444274ABCAAE29AEB7D1DA6">
    <w:name w:val="7B6FE22C63444274ABCAAE29AEB7D1DA6"/>
    <w:rsid w:val="006A2E28"/>
    <w:pPr>
      <w:spacing w:after="200" w:line="276" w:lineRule="auto"/>
    </w:pPr>
    <w:rPr>
      <w:rFonts w:ascii="Calibri" w:hAnsi="Calibri"/>
      <w:lang w:val="en-US" w:eastAsia="en-US"/>
    </w:rPr>
  </w:style>
  <w:style w:type="paragraph" w:customStyle="1" w:styleId="34A18C5AF87A4D7BB1B688477B69E7416">
    <w:name w:val="34A18C5AF87A4D7BB1B688477B69E7416"/>
    <w:rsid w:val="006A2E28"/>
    <w:pPr>
      <w:spacing w:after="200" w:line="276" w:lineRule="auto"/>
    </w:pPr>
    <w:rPr>
      <w:rFonts w:ascii="Calibri" w:hAnsi="Calibri"/>
      <w:lang w:val="en-US" w:eastAsia="en-US"/>
    </w:rPr>
  </w:style>
  <w:style w:type="paragraph" w:customStyle="1" w:styleId="11DB1E7A7B6342F6982B7BB2327E80E66">
    <w:name w:val="11DB1E7A7B6342F6982B7BB2327E80E66"/>
    <w:rsid w:val="006A2E28"/>
    <w:pPr>
      <w:spacing w:after="200" w:line="276" w:lineRule="auto"/>
    </w:pPr>
    <w:rPr>
      <w:rFonts w:ascii="Calibri" w:hAnsi="Calibri"/>
      <w:lang w:val="en-US" w:eastAsia="en-US"/>
    </w:rPr>
  </w:style>
  <w:style w:type="paragraph" w:customStyle="1" w:styleId="3B36C712FAF0496CB22FD94A711A01856">
    <w:name w:val="3B36C712FAF0496CB22FD94A711A01856"/>
    <w:rsid w:val="006A2E28"/>
    <w:pPr>
      <w:spacing w:after="200" w:line="276" w:lineRule="auto"/>
    </w:pPr>
    <w:rPr>
      <w:rFonts w:ascii="Calibri" w:hAnsi="Calibri"/>
      <w:lang w:val="en-US" w:eastAsia="en-US"/>
    </w:rPr>
  </w:style>
  <w:style w:type="paragraph" w:customStyle="1" w:styleId="A356EF4FD4E244A898B7109EDE12ECBB6">
    <w:name w:val="A356EF4FD4E244A898B7109EDE12ECBB6"/>
    <w:rsid w:val="006A2E28"/>
    <w:pPr>
      <w:spacing w:after="200" w:line="276" w:lineRule="auto"/>
    </w:pPr>
    <w:rPr>
      <w:rFonts w:ascii="Calibri" w:hAnsi="Calibri"/>
      <w:lang w:val="en-US" w:eastAsia="en-US"/>
    </w:rPr>
  </w:style>
  <w:style w:type="paragraph" w:customStyle="1" w:styleId="BDC4736059094500B43B953DC09B7B025">
    <w:name w:val="BDC4736059094500B43B953DC09B7B025"/>
    <w:rsid w:val="006A2E28"/>
    <w:pPr>
      <w:spacing w:after="200" w:line="276" w:lineRule="auto"/>
    </w:pPr>
    <w:rPr>
      <w:rFonts w:ascii="Calibri" w:hAnsi="Calibri"/>
      <w:lang w:val="en-US" w:eastAsia="en-US"/>
    </w:rPr>
  </w:style>
  <w:style w:type="paragraph" w:customStyle="1" w:styleId="112EFF56F49E49B7A01F137ECACC3B5A15">
    <w:name w:val="112EFF56F49E49B7A01F137ECACC3B5A15"/>
    <w:rsid w:val="006A2E28"/>
    <w:pPr>
      <w:spacing w:after="200" w:line="276" w:lineRule="auto"/>
    </w:pPr>
    <w:rPr>
      <w:rFonts w:ascii="Calibri" w:hAnsi="Calibri"/>
      <w:lang w:val="en-US" w:eastAsia="en-US"/>
    </w:rPr>
  </w:style>
  <w:style w:type="paragraph" w:customStyle="1" w:styleId="66E73153341843C39AE4D797E1532D3A15">
    <w:name w:val="66E73153341843C39AE4D797E1532D3A15"/>
    <w:rsid w:val="006A2E28"/>
    <w:pPr>
      <w:spacing w:after="200" w:line="276" w:lineRule="auto"/>
    </w:pPr>
    <w:rPr>
      <w:rFonts w:ascii="Calibri" w:hAnsi="Calibri"/>
      <w:lang w:val="en-US" w:eastAsia="en-US"/>
    </w:rPr>
  </w:style>
  <w:style w:type="paragraph" w:customStyle="1" w:styleId="68273225FF0E48C68B84CC27FB3FE40315">
    <w:name w:val="68273225FF0E48C68B84CC27FB3FE40315"/>
    <w:rsid w:val="006A2E28"/>
    <w:pPr>
      <w:spacing w:after="200" w:line="276" w:lineRule="auto"/>
    </w:pPr>
    <w:rPr>
      <w:rFonts w:ascii="Calibri" w:hAnsi="Calibri"/>
      <w:lang w:val="en-US" w:eastAsia="en-US"/>
    </w:rPr>
  </w:style>
  <w:style w:type="paragraph" w:customStyle="1" w:styleId="50B8DA5A1D184852893945FD0842FC8B15">
    <w:name w:val="50B8DA5A1D184852893945FD0842FC8B15"/>
    <w:rsid w:val="006A2E28"/>
    <w:pPr>
      <w:spacing w:after="200" w:line="276" w:lineRule="auto"/>
    </w:pPr>
    <w:rPr>
      <w:rFonts w:ascii="Calibri" w:hAnsi="Calibri"/>
      <w:lang w:val="en-US" w:eastAsia="en-US"/>
    </w:rPr>
  </w:style>
  <w:style w:type="paragraph" w:customStyle="1" w:styleId="2399BB3C821341658E4095915D17020C15">
    <w:name w:val="2399BB3C821341658E4095915D17020C15"/>
    <w:rsid w:val="006A2E28"/>
    <w:pPr>
      <w:spacing w:after="200" w:line="276" w:lineRule="auto"/>
    </w:pPr>
    <w:rPr>
      <w:rFonts w:ascii="Calibri" w:hAnsi="Calibri"/>
      <w:lang w:val="en-US" w:eastAsia="en-US"/>
    </w:rPr>
  </w:style>
  <w:style w:type="paragraph" w:customStyle="1" w:styleId="BC4E433485DF4DA1B839D6F9E57C90D115">
    <w:name w:val="BC4E433485DF4DA1B839D6F9E57C90D115"/>
    <w:rsid w:val="006A2E28"/>
    <w:pPr>
      <w:spacing w:after="200" w:line="276" w:lineRule="auto"/>
    </w:pPr>
    <w:rPr>
      <w:rFonts w:ascii="Calibri" w:hAnsi="Calibri"/>
      <w:lang w:val="en-US" w:eastAsia="en-US"/>
    </w:rPr>
  </w:style>
  <w:style w:type="paragraph" w:customStyle="1" w:styleId="9598637943D84610A12DD3B07CC2D3E015">
    <w:name w:val="9598637943D84610A12DD3B07CC2D3E015"/>
    <w:rsid w:val="006A2E28"/>
    <w:pPr>
      <w:spacing w:after="200" w:line="276" w:lineRule="auto"/>
    </w:pPr>
    <w:rPr>
      <w:rFonts w:ascii="Calibri" w:hAnsi="Calibri"/>
      <w:lang w:val="en-US" w:eastAsia="en-US"/>
    </w:rPr>
  </w:style>
  <w:style w:type="paragraph" w:customStyle="1" w:styleId="6D7952078C324ECB8F526550102608F715">
    <w:name w:val="6D7952078C324ECB8F526550102608F715"/>
    <w:rsid w:val="006A2E28"/>
    <w:pPr>
      <w:spacing w:after="200" w:line="276" w:lineRule="auto"/>
    </w:pPr>
    <w:rPr>
      <w:rFonts w:ascii="Calibri" w:hAnsi="Calibri"/>
      <w:lang w:val="en-US" w:eastAsia="en-US"/>
    </w:rPr>
  </w:style>
  <w:style w:type="paragraph" w:customStyle="1" w:styleId="65E136941E7442E18D5294846969BB1315">
    <w:name w:val="65E136941E7442E18D5294846969BB1315"/>
    <w:rsid w:val="006A2E28"/>
    <w:pPr>
      <w:spacing w:after="200" w:line="276" w:lineRule="auto"/>
    </w:pPr>
    <w:rPr>
      <w:rFonts w:ascii="Calibri" w:hAnsi="Calibri"/>
      <w:lang w:val="en-US" w:eastAsia="en-US"/>
    </w:rPr>
  </w:style>
  <w:style w:type="paragraph" w:customStyle="1" w:styleId="ADA4E80E7C4B4DC7AC6AA424F824059E15">
    <w:name w:val="ADA4E80E7C4B4DC7AC6AA424F824059E15"/>
    <w:rsid w:val="006A2E28"/>
    <w:pPr>
      <w:spacing w:after="200" w:line="276" w:lineRule="auto"/>
    </w:pPr>
    <w:rPr>
      <w:rFonts w:ascii="Calibri" w:hAnsi="Calibri"/>
      <w:lang w:val="en-US" w:eastAsia="en-US"/>
    </w:rPr>
  </w:style>
  <w:style w:type="paragraph" w:customStyle="1" w:styleId="0220A53E5FC545A7A735DB9E136FFFE115">
    <w:name w:val="0220A53E5FC545A7A735DB9E136FFFE115"/>
    <w:rsid w:val="006A2E28"/>
    <w:pPr>
      <w:spacing w:after="200" w:line="276" w:lineRule="auto"/>
    </w:pPr>
    <w:rPr>
      <w:rFonts w:ascii="Calibri" w:hAnsi="Calibri"/>
      <w:lang w:val="en-US" w:eastAsia="en-US"/>
    </w:rPr>
  </w:style>
  <w:style w:type="paragraph" w:customStyle="1" w:styleId="8E6D14E427BE4158AA8B77C87955920214">
    <w:name w:val="8E6D14E427BE4158AA8B77C87955920214"/>
    <w:rsid w:val="006A2E28"/>
    <w:pPr>
      <w:spacing w:after="200" w:line="276" w:lineRule="auto"/>
    </w:pPr>
    <w:rPr>
      <w:rFonts w:ascii="Calibri" w:hAnsi="Calibri"/>
      <w:lang w:val="en-US" w:eastAsia="en-US"/>
    </w:rPr>
  </w:style>
  <w:style w:type="paragraph" w:customStyle="1" w:styleId="6B77BDC6915248EB8D6A03E4719B625014">
    <w:name w:val="6B77BDC6915248EB8D6A03E4719B625014"/>
    <w:rsid w:val="006A2E28"/>
    <w:pPr>
      <w:spacing w:after="200" w:line="276" w:lineRule="auto"/>
    </w:pPr>
    <w:rPr>
      <w:rFonts w:ascii="Calibri" w:hAnsi="Calibri"/>
      <w:lang w:val="en-US" w:eastAsia="en-US"/>
    </w:rPr>
  </w:style>
  <w:style w:type="paragraph" w:customStyle="1" w:styleId="FBD99803E1A64091B85CEF925D2F499314">
    <w:name w:val="FBD99803E1A64091B85CEF925D2F499314"/>
    <w:rsid w:val="006A2E28"/>
    <w:pPr>
      <w:spacing w:after="200" w:line="276" w:lineRule="auto"/>
    </w:pPr>
    <w:rPr>
      <w:rFonts w:ascii="Calibri" w:hAnsi="Calibri"/>
      <w:lang w:val="en-US" w:eastAsia="en-US"/>
    </w:rPr>
  </w:style>
  <w:style w:type="paragraph" w:customStyle="1" w:styleId="43DC6B08B5674BCBB72A8929FD86852614">
    <w:name w:val="43DC6B08B5674BCBB72A8929FD86852614"/>
    <w:rsid w:val="006A2E28"/>
    <w:pPr>
      <w:spacing w:after="200" w:line="276" w:lineRule="auto"/>
    </w:pPr>
    <w:rPr>
      <w:rFonts w:ascii="Calibri" w:hAnsi="Calibri"/>
      <w:lang w:val="en-US" w:eastAsia="en-US"/>
    </w:rPr>
  </w:style>
  <w:style w:type="paragraph" w:customStyle="1" w:styleId="38152C0B999C4C97B8C861FBFA31C52F14">
    <w:name w:val="38152C0B999C4C97B8C861FBFA31C52F14"/>
    <w:rsid w:val="006A2E28"/>
    <w:pPr>
      <w:spacing w:after="200" w:line="276" w:lineRule="auto"/>
    </w:pPr>
    <w:rPr>
      <w:rFonts w:ascii="Calibri" w:hAnsi="Calibri"/>
      <w:lang w:val="en-US" w:eastAsia="en-US"/>
    </w:rPr>
  </w:style>
  <w:style w:type="paragraph" w:customStyle="1" w:styleId="EB7336C7DA814917B307A19174597B3114">
    <w:name w:val="EB7336C7DA814917B307A19174597B3114"/>
    <w:rsid w:val="006A2E28"/>
    <w:pPr>
      <w:spacing w:after="200" w:line="276" w:lineRule="auto"/>
    </w:pPr>
    <w:rPr>
      <w:rFonts w:ascii="Calibri" w:hAnsi="Calibri"/>
      <w:lang w:val="en-US" w:eastAsia="en-US"/>
    </w:rPr>
  </w:style>
  <w:style w:type="paragraph" w:customStyle="1" w:styleId="A940FBD95E6447B9A9B70D79536AB4AA14">
    <w:name w:val="A940FBD95E6447B9A9B70D79536AB4AA14"/>
    <w:rsid w:val="006A2E28"/>
    <w:pPr>
      <w:spacing w:after="200" w:line="276" w:lineRule="auto"/>
    </w:pPr>
    <w:rPr>
      <w:rFonts w:ascii="Calibri" w:hAnsi="Calibri"/>
      <w:lang w:val="en-US" w:eastAsia="en-US"/>
    </w:rPr>
  </w:style>
  <w:style w:type="paragraph" w:customStyle="1" w:styleId="361754CFAAFF4494A104437EB1134A2314">
    <w:name w:val="361754CFAAFF4494A104437EB1134A2314"/>
    <w:rsid w:val="006A2E28"/>
    <w:pPr>
      <w:spacing w:after="200" w:line="276" w:lineRule="auto"/>
    </w:pPr>
    <w:rPr>
      <w:rFonts w:ascii="Calibri" w:hAnsi="Calibri"/>
      <w:lang w:val="en-US" w:eastAsia="en-US"/>
    </w:rPr>
  </w:style>
  <w:style w:type="paragraph" w:customStyle="1" w:styleId="1F14CB80EF924DB588E71A16D493BCF214">
    <w:name w:val="1F14CB80EF924DB588E71A16D493BCF214"/>
    <w:rsid w:val="006A2E28"/>
    <w:pPr>
      <w:spacing w:after="200" w:line="276" w:lineRule="auto"/>
    </w:pPr>
    <w:rPr>
      <w:rFonts w:ascii="Calibri" w:hAnsi="Calibri"/>
      <w:lang w:val="en-US" w:eastAsia="en-US"/>
    </w:rPr>
  </w:style>
  <w:style w:type="paragraph" w:customStyle="1" w:styleId="9FD49669E4FF48EAB141BD63EC98B9E713">
    <w:name w:val="9FD49669E4FF48EAB141BD63EC98B9E713"/>
    <w:rsid w:val="006A2E28"/>
    <w:pPr>
      <w:spacing w:after="200" w:line="276" w:lineRule="auto"/>
    </w:pPr>
    <w:rPr>
      <w:rFonts w:ascii="Calibri" w:hAnsi="Calibri"/>
      <w:lang w:val="en-US" w:eastAsia="en-US"/>
    </w:rPr>
  </w:style>
  <w:style w:type="paragraph" w:customStyle="1" w:styleId="7E12EAA674814E3A9F688E4DB1729F5513">
    <w:name w:val="7E12EAA674814E3A9F688E4DB1729F5513"/>
    <w:rsid w:val="006A2E28"/>
    <w:pPr>
      <w:spacing w:after="200" w:line="276" w:lineRule="auto"/>
    </w:pPr>
    <w:rPr>
      <w:rFonts w:ascii="Calibri" w:hAnsi="Calibri"/>
      <w:lang w:val="en-US" w:eastAsia="en-US"/>
    </w:rPr>
  </w:style>
  <w:style w:type="paragraph" w:customStyle="1" w:styleId="F9F0AD3C7A194E3BA7AE8E1259F3380A13">
    <w:name w:val="F9F0AD3C7A194E3BA7AE8E1259F3380A13"/>
    <w:rsid w:val="006A2E28"/>
    <w:pPr>
      <w:spacing w:after="200" w:line="276" w:lineRule="auto"/>
    </w:pPr>
    <w:rPr>
      <w:rFonts w:ascii="Calibri" w:hAnsi="Calibri"/>
      <w:lang w:val="en-US" w:eastAsia="en-US"/>
    </w:rPr>
  </w:style>
  <w:style w:type="paragraph" w:customStyle="1" w:styleId="39DDDEE24ACD43F5A67B15FD08D130E113">
    <w:name w:val="39DDDEE24ACD43F5A67B15FD08D130E113"/>
    <w:rsid w:val="006A2E28"/>
    <w:pPr>
      <w:spacing w:after="200" w:line="276" w:lineRule="auto"/>
    </w:pPr>
    <w:rPr>
      <w:rFonts w:ascii="Calibri" w:hAnsi="Calibri"/>
      <w:lang w:val="en-US" w:eastAsia="en-US"/>
    </w:rPr>
  </w:style>
  <w:style w:type="paragraph" w:customStyle="1" w:styleId="D238B01B47614812BB8687AB6C15B5E013">
    <w:name w:val="D238B01B47614812BB8687AB6C15B5E013"/>
    <w:rsid w:val="006A2E28"/>
    <w:pPr>
      <w:spacing w:after="200" w:line="276" w:lineRule="auto"/>
    </w:pPr>
    <w:rPr>
      <w:rFonts w:ascii="Calibri" w:hAnsi="Calibri"/>
      <w:lang w:val="en-US" w:eastAsia="en-US"/>
    </w:rPr>
  </w:style>
  <w:style w:type="paragraph" w:customStyle="1" w:styleId="7693989BE80C47B99E0C6C499039FC5013">
    <w:name w:val="7693989BE80C47B99E0C6C499039FC5013"/>
    <w:rsid w:val="006A2E28"/>
    <w:pPr>
      <w:spacing w:after="200" w:line="276" w:lineRule="auto"/>
    </w:pPr>
    <w:rPr>
      <w:rFonts w:ascii="Calibri" w:hAnsi="Calibri"/>
      <w:lang w:val="en-US" w:eastAsia="en-US"/>
    </w:rPr>
  </w:style>
  <w:style w:type="paragraph" w:customStyle="1" w:styleId="3CE1FBBCBFDC4D678422C54BC1916D7D13">
    <w:name w:val="3CE1FBBCBFDC4D678422C54BC1916D7D13"/>
    <w:rsid w:val="006A2E28"/>
    <w:pPr>
      <w:spacing w:after="200" w:line="276" w:lineRule="auto"/>
    </w:pPr>
    <w:rPr>
      <w:rFonts w:ascii="Calibri" w:hAnsi="Calibri"/>
      <w:lang w:val="en-US" w:eastAsia="en-US"/>
    </w:rPr>
  </w:style>
  <w:style w:type="paragraph" w:customStyle="1" w:styleId="84501644653F4D029A4054FB9C6A88E513">
    <w:name w:val="84501644653F4D029A4054FB9C6A88E513"/>
    <w:rsid w:val="006A2E28"/>
    <w:pPr>
      <w:spacing w:after="200" w:line="276" w:lineRule="auto"/>
    </w:pPr>
    <w:rPr>
      <w:rFonts w:ascii="Calibri" w:hAnsi="Calibri"/>
      <w:lang w:val="en-US" w:eastAsia="en-US"/>
    </w:rPr>
  </w:style>
  <w:style w:type="paragraph" w:customStyle="1" w:styleId="4E40DDD318484314AE6C8B5597E6F72713">
    <w:name w:val="4E40DDD318484314AE6C8B5597E6F72713"/>
    <w:rsid w:val="006A2E28"/>
    <w:pPr>
      <w:spacing w:after="200" w:line="276" w:lineRule="auto"/>
    </w:pPr>
    <w:rPr>
      <w:rFonts w:ascii="Calibri" w:hAnsi="Calibri"/>
      <w:lang w:val="en-US" w:eastAsia="en-US"/>
    </w:rPr>
  </w:style>
  <w:style w:type="paragraph" w:customStyle="1" w:styleId="F30277627628433783CF84C6C03CAD0413">
    <w:name w:val="F30277627628433783CF84C6C03CAD0413"/>
    <w:rsid w:val="006A2E28"/>
    <w:pPr>
      <w:spacing w:after="200" w:line="276" w:lineRule="auto"/>
    </w:pPr>
    <w:rPr>
      <w:rFonts w:ascii="Calibri" w:hAnsi="Calibri"/>
      <w:lang w:val="en-US" w:eastAsia="en-US"/>
    </w:rPr>
  </w:style>
  <w:style w:type="paragraph" w:customStyle="1" w:styleId="7255A3D73D024647BBE3FEFC0E4F53DA13">
    <w:name w:val="7255A3D73D024647BBE3FEFC0E4F53DA13"/>
    <w:rsid w:val="006A2E28"/>
    <w:pPr>
      <w:spacing w:after="200" w:line="276" w:lineRule="auto"/>
    </w:pPr>
    <w:rPr>
      <w:rFonts w:ascii="Calibri" w:hAnsi="Calibri"/>
      <w:lang w:val="en-US" w:eastAsia="en-US"/>
    </w:rPr>
  </w:style>
  <w:style w:type="paragraph" w:customStyle="1" w:styleId="EE72A6B7145548BC9FCA25E56CF0BE0713">
    <w:name w:val="EE72A6B7145548BC9FCA25E56CF0BE0713"/>
    <w:rsid w:val="006A2E28"/>
    <w:pPr>
      <w:spacing w:after="200" w:line="276" w:lineRule="auto"/>
    </w:pPr>
    <w:rPr>
      <w:rFonts w:ascii="Calibri" w:hAnsi="Calibri"/>
      <w:lang w:val="en-US" w:eastAsia="en-US"/>
    </w:rPr>
  </w:style>
  <w:style w:type="paragraph" w:customStyle="1" w:styleId="3C9642DA29D8487399D6FF704C8953F813">
    <w:name w:val="3C9642DA29D8487399D6FF704C8953F813"/>
    <w:rsid w:val="006A2E28"/>
    <w:pPr>
      <w:spacing w:after="200" w:line="276" w:lineRule="auto"/>
    </w:pPr>
    <w:rPr>
      <w:rFonts w:ascii="Calibri" w:hAnsi="Calibri"/>
      <w:lang w:val="en-US" w:eastAsia="en-US"/>
    </w:rPr>
  </w:style>
  <w:style w:type="paragraph" w:customStyle="1" w:styleId="3A8511A443DB4254B1B1DA6E57FDC10E13">
    <w:name w:val="3A8511A443DB4254B1B1DA6E57FDC10E13"/>
    <w:rsid w:val="006A2E28"/>
    <w:pPr>
      <w:spacing w:after="200" w:line="276" w:lineRule="auto"/>
    </w:pPr>
    <w:rPr>
      <w:rFonts w:ascii="Calibri" w:hAnsi="Calibri"/>
      <w:lang w:val="en-US" w:eastAsia="en-US"/>
    </w:rPr>
  </w:style>
  <w:style w:type="paragraph" w:customStyle="1" w:styleId="210AB80E01854F0B98053C880670E63313">
    <w:name w:val="210AB80E01854F0B98053C880670E63313"/>
    <w:rsid w:val="006A2E28"/>
    <w:pPr>
      <w:spacing w:after="200" w:line="276" w:lineRule="auto"/>
    </w:pPr>
    <w:rPr>
      <w:rFonts w:ascii="Calibri" w:hAnsi="Calibri"/>
      <w:lang w:val="en-US" w:eastAsia="en-US"/>
    </w:rPr>
  </w:style>
  <w:style w:type="paragraph" w:customStyle="1" w:styleId="32DA87832C9D4F84B959D9BE3B4AE2C913">
    <w:name w:val="32DA87832C9D4F84B959D9BE3B4AE2C913"/>
    <w:rsid w:val="006A2E28"/>
    <w:pPr>
      <w:spacing w:after="200" w:line="276" w:lineRule="auto"/>
    </w:pPr>
    <w:rPr>
      <w:rFonts w:ascii="Calibri" w:hAnsi="Calibri"/>
      <w:lang w:val="en-US" w:eastAsia="en-US"/>
    </w:rPr>
  </w:style>
  <w:style w:type="paragraph" w:customStyle="1" w:styleId="E01BC8DFFAA24A02936F087282D128D913">
    <w:name w:val="E01BC8DFFAA24A02936F087282D128D913"/>
    <w:rsid w:val="006A2E28"/>
    <w:pPr>
      <w:spacing w:after="200" w:line="276" w:lineRule="auto"/>
    </w:pPr>
    <w:rPr>
      <w:rFonts w:ascii="Calibri" w:hAnsi="Calibri"/>
      <w:lang w:val="en-US" w:eastAsia="en-US"/>
    </w:rPr>
  </w:style>
  <w:style w:type="paragraph" w:customStyle="1" w:styleId="300FBE5241744E3D907658CA35FCB04413">
    <w:name w:val="300FBE5241744E3D907658CA35FCB04413"/>
    <w:rsid w:val="006A2E28"/>
    <w:pPr>
      <w:spacing w:after="200" w:line="276" w:lineRule="auto"/>
    </w:pPr>
    <w:rPr>
      <w:rFonts w:ascii="Calibri" w:hAnsi="Calibri"/>
      <w:lang w:val="en-US" w:eastAsia="en-US"/>
    </w:rPr>
  </w:style>
  <w:style w:type="paragraph" w:customStyle="1" w:styleId="AB9A8FFE45E849A28807555EF0F4E87A13">
    <w:name w:val="AB9A8FFE45E849A28807555EF0F4E87A13"/>
    <w:rsid w:val="006A2E28"/>
    <w:pPr>
      <w:spacing w:after="200" w:line="276" w:lineRule="auto"/>
    </w:pPr>
    <w:rPr>
      <w:rFonts w:ascii="Calibri" w:hAnsi="Calibri"/>
      <w:lang w:val="en-US" w:eastAsia="en-US"/>
    </w:rPr>
  </w:style>
  <w:style w:type="paragraph" w:customStyle="1" w:styleId="1FAC8213149F44B29355A48F2DBD703613">
    <w:name w:val="1FAC8213149F44B29355A48F2DBD703613"/>
    <w:rsid w:val="006A2E28"/>
    <w:pPr>
      <w:spacing w:after="200" w:line="276" w:lineRule="auto"/>
    </w:pPr>
    <w:rPr>
      <w:rFonts w:ascii="Calibri" w:hAnsi="Calibri"/>
      <w:lang w:val="en-US" w:eastAsia="en-US"/>
    </w:rPr>
  </w:style>
  <w:style w:type="paragraph" w:customStyle="1" w:styleId="140AD16B02D64D1E928293F4222AEAAE13">
    <w:name w:val="140AD16B02D64D1E928293F4222AEAAE13"/>
    <w:rsid w:val="006A2E28"/>
    <w:pPr>
      <w:spacing w:after="200" w:line="276" w:lineRule="auto"/>
    </w:pPr>
    <w:rPr>
      <w:rFonts w:ascii="Calibri" w:hAnsi="Calibri"/>
      <w:lang w:val="en-US" w:eastAsia="en-US"/>
    </w:rPr>
  </w:style>
  <w:style w:type="paragraph" w:customStyle="1" w:styleId="8D0B5993ED2541F7A46ED17A21FC9DD113">
    <w:name w:val="8D0B5993ED2541F7A46ED17A21FC9DD113"/>
    <w:rsid w:val="006A2E28"/>
    <w:pPr>
      <w:spacing w:after="200" w:line="276" w:lineRule="auto"/>
    </w:pPr>
    <w:rPr>
      <w:rFonts w:ascii="Calibri" w:hAnsi="Calibri"/>
      <w:lang w:val="en-US" w:eastAsia="en-US"/>
    </w:rPr>
  </w:style>
  <w:style w:type="paragraph" w:customStyle="1" w:styleId="85435D6780594AAA9C8C45F5CB15B94613">
    <w:name w:val="85435D6780594AAA9C8C45F5CB15B94613"/>
    <w:rsid w:val="006A2E28"/>
    <w:pPr>
      <w:spacing w:after="200" w:line="276" w:lineRule="auto"/>
    </w:pPr>
    <w:rPr>
      <w:rFonts w:ascii="Calibri" w:hAnsi="Calibri"/>
      <w:lang w:val="en-US" w:eastAsia="en-US"/>
    </w:rPr>
  </w:style>
  <w:style w:type="paragraph" w:customStyle="1" w:styleId="A99FCD031DEA495CAECF52141C4E6FFE13">
    <w:name w:val="A99FCD031DEA495CAECF52141C4E6FFE13"/>
    <w:rsid w:val="006A2E28"/>
    <w:pPr>
      <w:spacing w:after="200" w:line="276" w:lineRule="auto"/>
    </w:pPr>
    <w:rPr>
      <w:rFonts w:ascii="Calibri" w:hAnsi="Calibri"/>
      <w:lang w:val="en-US" w:eastAsia="en-US"/>
    </w:rPr>
  </w:style>
  <w:style w:type="paragraph" w:customStyle="1" w:styleId="81C410750DF24FAEACCD956917F7E35F13">
    <w:name w:val="81C410750DF24FAEACCD956917F7E35F13"/>
    <w:rsid w:val="006A2E28"/>
    <w:pPr>
      <w:spacing w:after="200" w:line="276" w:lineRule="auto"/>
    </w:pPr>
    <w:rPr>
      <w:rFonts w:ascii="Calibri" w:hAnsi="Calibri"/>
      <w:lang w:val="en-US" w:eastAsia="en-US"/>
    </w:rPr>
  </w:style>
  <w:style w:type="paragraph" w:customStyle="1" w:styleId="3EBAAA6BEF6A4B04BE6DFB6D684F53A613">
    <w:name w:val="3EBAAA6BEF6A4B04BE6DFB6D684F53A613"/>
    <w:rsid w:val="006A2E28"/>
    <w:pPr>
      <w:spacing w:after="200" w:line="276" w:lineRule="auto"/>
    </w:pPr>
    <w:rPr>
      <w:rFonts w:ascii="Calibri" w:hAnsi="Calibri"/>
      <w:lang w:val="en-US" w:eastAsia="en-US"/>
    </w:rPr>
  </w:style>
  <w:style w:type="paragraph" w:customStyle="1" w:styleId="C30F8A4F64B44511BC45DC85137A0C3713">
    <w:name w:val="C30F8A4F64B44511BC45DC85137A0C3713"/>
    <w:rsid w:val="006A2E28"/>
    <w:pPr>
      <w:spacing w:after="200" w:line="276" w:lineRule="auto"/>
    </w:pPr>
    <w:rPr>
      <w:rFonts w:ascii="Calibri" w:hAnsi="Calibri"/>
      <w:lang w:val="en-US" w:eastAsia="en-US"/>
    </w:rPr>
  </w:style>
  <w:style w:type="paragraph" w:customStyle="1" w:styleId="368006AE815D4F3CB42CF10CAA73768313">
    <w:name w:val="368006AE815D4F3CB42CF10CAA73768313"/>
    <w:rsid w:val="006A2E28"/>
    <w:pPr>
      <w:spacing w:after="200" w:line="276" w:lineRule="auto"/>
    </w:pPr>
    <w:rPr>
      <w:rFonts w:ascii="Calibri" w:hAnsi="Calibri"/>
      <w:lang w:val="en-US" w:eastAsia="en-US"/>
    </w:rPr>
  </w:style>
  <w:style w:type="paragraph" w:customStyle="1" w:styleId="635D316A9CA74B6580C3FEDFE3F06E9613">
    <w:name w:val="635D316A9CA74B6580C3FEDFE3F06E9613"/>
    <w:rsid w:val="006A2E28"/>
    <w:pPr>
      <w:spacing w:after="200" w:line="276" w:lineRule="auto"/>
    </w:pPr>
    <w:rPr>
      <w:rFonts w:ascii="Calibri" w:hAnsi="Calibri"/>
      <w:lang w:val="en-US" w:eastAsia="en-US"/>
    </w:rPr>
  </w:style>
  <w:style w:type="paragraph" w:customStyle="1" w:styleId="698D176E7BBE491E9F57FA73B90F564913">
    <w:name w:val="698D176E7BBE491E9F57FA73B90F564913"/>
    <w:rsid w:val="006A2E28"/>
    <w:pPr>
      <w:spacing w:after="200" w:line="276" w:lineRule="auto"/>
    </w:pPr>
    <w:rPr>
      <w:rFonts w:ascii="Calibri" w:hAnsi="Calibri"/>
      <w:lang w:val="en-US" w:eastAsia="en-US"/>
    </w:rPr>
  </w:style>
  <w:style w:type="paragraph" w:customStyle="1" w:styleId="BE7E1807CD37437A8FE4D1B68E1E3D5213">
    <w:name w:val="BE7E1807CD37437A8FE4D1B68E1E3D5213"/>
    <w:rsid w:val="006A2E28"/>
    <w:pPr>
      <w:spacing w:after="200" w:line="276" w:lineRule="auto"/>
    </w:pPr>
    <w:rPr>
      <w:rFonts w:ascii="Calibri" w:hAnsi="Calibri"/>
      <w:lang w:val="en-US" w:eastAsia="en-US"/>
    </w:rPr>
  </w:style>
  <w:style w:type="paragraph" w:customStyle="1" w:styleId="DF4B47ACE1524D17A101F185AD9CB14D13">
    <w:name w:val="DF4B47ACE1524D17A101F185AD9CB14D13"/>
    <w:rsid w:val="006A2E28"/>
    <w:pPr>
      <w:spacing w:after="200" w:line="276" w:lineRule="auto"/>
    </w:pPr>
    <w:rPr>
      <w:rFonts w:ascii="Calibri" w:hAnsi="Calibri"/>
      <w:lang w:val="en-US" w:eastAsia="en-US"/>
    </w:rPr>
  </w:style>
  <w:style w:type="paragraph" w:customStyle="1" w:styleId="0E4ECCF6074844E9989567C151E361C613">
    <w:name w:val="0E4ECCF6074844E9989567C151E361C613"/>
    <w:rsid w:val="006A2E28"/>
    <w:pPr>
      <w:spacing w:after="200" w:line="276" w:lineRule="auto"/>
    </w:pPr>
    <w:rPr>
      <w:rFonts w:ascii="Calibri" w:hAnsi="Calibri"/>
      <w:lang w:val="en-US" w:eastAsia="en-US"/>
    </w:rPr>
  </w:style>
  <w:style w:type="paragraph" w:customStyle="1" w:styleId="1F82DC7C7B5B4A73A4DF8D566B0B2D5913">
    <w:name w:val="1F82DC7C7B5B4A73A4DF8D566B0B2D5913"/>
    <w:rsid w:val="006A2E28"/>
    <w:pPr>
      <w:spacing w:after="200" w:line="276" w:lineRule="auto"/>
    </w:pPr>
    <w:rPr>
      <w:rFonts w:ascii="Calibri" w:hAnsi="Calibri"/>
      <w:lang w:val="en-US" w:eastAsia="en-US"/>
    </w:rPr>
  </w:style>
  <w:style w:type="paragraph" w:customStyle="1" w:styleId="5530DF27B2E84BBABBECD0D0E387CE6513">
    <w:name w:val="5530DF27B2E84BBABBECD0D0E387CE6513"/>
    <w:rsid w:val="006A2E28"/>
    <w:pPr>
      <w:spacing w:after="200" w:line="276" w:lineRule="auto"/>
    </w:pPr>
    <w:rPr>
      <w:rFonts w:ascii="Calibri" w:hAnsi="Calibri"/>
      <w:lang w:val="en-US" w:eastAsia="en-US"/>
    </w:rPr>
  </w:style>
  <w:style w:type="paragraph" w:customStyle="1" w:styleId="7944A291CDFD40259DBE7D0F0060CB2D13">
    <w:name w:val="7944A291CDFD40259DBE7D0F0060CB2D13"/>
    <w:rsid w:val="006A2E28"/>
    <w:pPr>
      <w:spacing w:after="200" w:line="276" w:lineRule="auto"/>
    </w:pPr>
    <w:rPr>
      <w:rFonts w:ascii="Calibri" w:hAnsi="Calibri"/>
      <w:lang w:val="en-US" w:eastAsia="en-US"/>
    </w:rPr>
  </w:style>
  <w:style w:type="paragraph" w:customStyle="1" w:styleId="5D516FAB36DC4D42B934E02F1F0A978D13">
    <w:name w:val="5D516FAB36DC4D42B934E02F1F0A978D13"/>
    <w:rsid w:val="006A2E28"/>
    <w:pPr>
      <w:spacing w:after="200" w:line="276" w:lineRule="auto"/>
    </w:pPr>
    <w:rPr>
      <w:rFonts w:ascii="Calibri" w:hAnsi="Calibri"/>
      <w:lang w:val="en-US" w:eastAsia="en-US"/>
    </w:rPr>
  </w:style>
  <w:style w:type="paragraph" w:customStyle="1" w:styleId="BB7B61FA2D7847C386F0B840FDB4647113">
    <w:name w:val="BB7B61FA2D7847C386F0B840FDB4647113"/>
    <w:rsid w:val="006A2E28"/>
    <w:pPr>
      <w:spacing w:after="200" w:line="276" w:lineRule="auto"/>
    </w:pPr>
    <w:rPr>
      <w:rFonts w:ascii="Calibri" w:hAnsi="Calibri"/>
      <w:lang w:val="en-US" w:eastAsia="en-US"/>
    </w:rPr>
  </w:style>
  <w:style w:type="paragraph" w:customStyle="1" w:styleId="C839749554684083AD6BEE5856AE514213">
    <w:name w:val="C839749554684083AD6BEE5856AE514213"/>
    <w:rsid w:val="006A2E28"/>
    <w:pPr>
      <w:spacing w:after="200" w:line="276" w:lineRule="auto"/>
    </w:pPr>
    <w:rPr>
      <w:rFonts w:ascii="Calibri" w:hAnsi="Calibri"/>
      <w:lang w:val="en-US" w:eastAsia="en-US"/>
    </w:rPr>
  </w:style>
  <w:style w:type="paragraph" w:customStyle="1" w:styleId="001A91731ED04FD69BCD0259FCC8EBF413">
    <w:name w:val="001A91731ED04FD69BCD0259FCC8EBF413"/>
    <w:rsid w:val="006A2E28"/>
    <w:pPr>
      <w:spacing w:after="200" w:line="276" w:lineRule="auto"/>
    </w:pPr>
    <w:rPr>
      <w:rFonts w:ascii="Calibri" w:hAnsi="Calibri"/>
      <w:lang w:val="en-US" w:eastAsia="en-US"/>
    </w:rPr>
  </w:style>
  <w:style w:type="paragraph" w:customStyle="1" w:styleId="5A817FE4A6C94A82BD6BD53AA3E2609D13">
    <w:name w:val="5A817FE4A6C94A82BD6BD53AA3E2609D13"/>
    <w:rsid w:val="006A2E28"/>
    <w:pPr>
      <w:spacing w:after="200" w:line="276" w:lineRule="auto"/>
    </w:pPr>
    <w:rPr>
      <w:rFonts w:ascii="Calibri" w:hAnsi="Calibri"/>
      <w:lang w:val="en-US" w:eastAsia="en-US"/>
    </w:rPr>
  </w:style>
  <w:style w:type="paragraph" w:customStyle="1" w:styleId="38EFFE9974414F4FB8D7FE3CF212034E13">
    <w:name w:val="38EFFE9974414F4FB8D7FE3CF212034E13"/>
    <w:rsid w:val="006A2E28"/>
    <w:pPr>
      <w:spacing w:after="200" w:line="276" w:lineRule="auto"/>
    </w:pPr>
    <w:rPr>
      <w:rFonts w:ascii="Calibri" w:hAnsi="Calibri"/>
      <w:lang w:val="en-US" w:eastAsia="en-US"/>
    </w:rPr>
  </w:style>
  <w:style w:type="paragraph" w:customStyle="1" w:styleId="BE78EBEFC5544282B75944A8916CDD1113">
    <w:name w:val="BE78EBEFC5544282B75944A8916CDD1113"/>
    <w:rsid w:val="006A2E28"/>
    <w:pPr>
      <w:spacing w:after="200" w:line="276" w:lineRule="auto"/>
    </w:pPr>
    <w:rPr>
      <w:rFonts w:ascii="Calibri" w:hAnsi="Calibri"/>
      <w:lang w:val="en-US" w:eastAsia="en-US"/>
    </w:rPr>
  </w:style>
  <w:style w:type="paragraph" w:customStyle="1" w:styleId="2110CF8CAAF94A18953F60CAFE2541C113">
    <w:name w:val="2110CF8CAAF94A18953F60CAFE2541C113"/>
    <w:rsid w:val="006A2E28"/>
    <w:pPr>
      <w:spacing w:after="200" w:line="276" w:lineRule="auto"/>
    </w:pPr>
    <w:rPr>
      <w:rFonts w:ascii="Calibri" w:hAnsi="Calibri"/>
      <w:lang w:val="en-US" w:eastAsia="en-US"/>
    </w:rPr>
  </w:style>
  <w:style w:type="paragraph" w:customStyle="1" w:styleId="7C6F932D3AD1405A83B5E55AE997E7C713">
    <w:name w:val="7C6F932D3AD1405A83B5E55AE997E7C713"/>
    <w:rsid w:val="006A2E28"/>
    <w:pPr>
      <w:spacing w:after="200" w:line="276" w:lineRule="auto"/>
    </w:pPr>
    <w:rPr>
      <w:rFonts w:ascii="Calibri" w:hAnsi="Calibri"/>
      <w:lang w:val="en-US" w:eastAsia="en-US"/>
    </w:rPr>
  </w:style>
  <w:style w:type="paragraph" w:customStyle="1" w:styleId="9E16FADD7296469894094E6C482874C613">
    <w:name w:val="9E16FADD7296469894094E6C482874C613"/>
    <w:rsid w:val="006A2E28"/>
    <w:pPr>
      <w:spacing w:after="200" w:line="276" w:lineRule="auto"/>
    </w:pPr>
    <w:rPr>
      <w:rFonts w:ascii="Calibri" w:hAnsi="Calibri"/>
      <w:lang w:val="en-US" w:eastAsia="en-US"/>
    </w:rPr>
  </w:style>
  <w:style w:type="paragraph" w:customStyle="1" w:styleId="63AF0F5EDEC14689A944DD2538A09D6713">
    <w:name w:val="63AF0F5EDEC14689A944DD2538A09D6713"/>
    <w:rsid w:val="006A2E28"/>
    <w:pPr>
      <w:spacing w:after="200" w:line="276" w:lineRule="auto"/>
    </w:pPr>
    <w:rPr>
      <w:rFonts w:ascii="Calibri" w:hAnsi="Calibri"/>
      <w:lang w:val="en-US" w:eastAsia="en-US"/>
    </w:rPr>
  </w:style>
  <w:style w:type="paragraph" w:customStyle="1" w:styleId="54C9506006604363B5A0CD13B230A92613">
    <w:name w:val="54C9506006604363B5A0CD13B230A92613"/>
    <w:rsid w:val="006A2E28"/>
    <w:pPr>
      <w:spacing w:after="200" w:line="276" w:lineRule="auto"/>
    </w:pPr>
    <w:rPr>
      <w:rFonts w:ascii="Calibri" w:hAnsi="Calibri"/>
      <w:lang w:val="en-US" w:eastAsia="en-US"/>
    </w:rPr>
  </w:style>
  <w:style w:type="paragraph" w:customStyle="1" w:styleId="CB220EAB44FF4CDA8622FF175E901A0013">
    <w:name w:val="CB220EAB44FF4CDA8622FF175E901A0013"/>
    <w:rsid w:val="006A2E28"/>
    <w:pPr>
      <w:spacing w:after="200" w:line="276" w:lineRule="auto"/>
    </w:pPr>
    <w:rPr>
      <w:rFonts w:ascii="Calibri" w:hAnsi="Calibri"/>
      <w:lang w:val="en-US" w:eastAsia="en-US"/>
    </w:rPr>
  </w:style>
  <w:style w:type="paragraph" w:customStyle="1" w:styleId="479776D977FB4443A812CEC9A7B2027113">
    <w:name w:val="479776D977FB4443A812CEC9A7B2027113"/>
    <w:rsid w:val="006A2E28"/>
    <w:pPr>
      <w:spacing w:after="200" w:line="276" w:lineRule="auto"/>
    </w:pPr>
    <w:rPr>
      <w:rFonts w:ascii="Calibri" w:hAnsi="Calibri"/>
      <w:lang w:val="en-US" w:eastAsia="en-US"/>
    </w:rPr>
  </w:style>
  <w:style w:type="paragraph" w:customStyle="1" w:styleId="155B4E778BFA43AD8B4EDDC09838797413">
    <w:name w:val="155B4E778BFA43AD8B4EDDC09838797413"/>
    <w:rsid w:val="006A2E28"/>
    <w:pPr>
      <w:spacing w:after="200" w:line="276" w:lineRule="auto"/>
    </w:pPr>
    <w:rPr>
      <w:rFonts w:ascii="Calibri" w:hAnsi="Calibri"/>
      <w:lang w:val="en-US" w:eastAsia="en-US"/>
    </w:rPr>
  </w:style>
  <w:style w:type="paragraph" w:customStyle="1" w:styleId="6A0342BF7334454E9BB59818233A34DB13">
    <w:name w:val="6A0342BF7334454E9BB59818233A34DB13"/>
    <w:rsid w:val="006A2E28"/>
    <w:pPr>
      <w:spacing w:after="200" w:line="276" w:lineRule="auto"/>
    </w:pPr>
    <w:rPr>
      <w:rFonts w:ascii="Calibri" w:hAnsi="Calibri"/>
      <w:lang w:val="en-US" w:eastAsia="en-US"/>
    </w:rPr>
  </w:style>
  <w:style w:type="paragraph" w:customStyle="1" w:styleId="1621FA2E00924CAFB86B39BA53CDC63113">
    <w:name w:val="1621FA2E00924CAFB86B39BA53CDC63113"/>
    <w:rsid w:val="006A2E28"/>
    <w:pPr>
      <w:spacing w:after="200" w:line="276" w:lineRule="auto"/>
    </w:pPr>
    <w:rPr>
      <w:rFonts w:ascii="Calibri" w:hAnsi="Calibri"/>
      <w:lang w:val="en-US" w:eastAsia="en-US"/>
    </w:rPr>
  </w:style>
  <w:style w:type="paragraph" w:customStyle="1" w:styleId="1EF05F2200DC468EAC4D8942C20A0F9612">
    <w:name w:val="1EF05F2200DC468EAC4D8942C20A0F9612"/>
    <w:rsid w:val="006A2E28"/>
    <w:pPr>
      <w:spacing w:after="200" w:line="276" w:lineRule="auto"/>
    </w:pPr>
    <w:rPr>
      <w:rFonts w:ascii="Calibri" w:hAnsi="Calibri"/>
      <w:lang w:val="en-US" w:eastAsia="en-US"/>
    </w:rPr>
  </w:style>
  <w:style w:type="paragraph" w:customStyle="1" w:styleId="87D0C054EDE54FA4877C160A2CB6ADEC12">
    <w:name w:val="87D0C054EDE54FA4877C160A2CB6ADEC12"/>
    <w:rsid w:val="006A2E28"/>
    <w:pPr>
      <w:spacing w:after="200" w:line="276" w:lineRule="auto"/>
    </w:pPr>
    <w:rPr>
      <w:rFonts w:ascii="Calibri" w:hAnsi="Calibri"/>
      <w:lang w:val="en-US" w:eastAsia="en-US"/>
    </w:rPr>
  </w:style>
  <w:style w:type="paragraph" w:customStyle="1" w:styleId="EA7551F492C94E5F88E8B0EFEB813F4812">
    <w:name w:val="EA7551F492C94E5F88E8B0EFEB813F4812"/>
    <w:rsid w:val="006A2E28"/>
    <w:pPr>
      <w:spacing w:after="200" w:line="276" w:lineRule="auto"/>
    </w:pPr>
    <w:rPr>
      <w:rFonts w:ascii="Calibri" w:hAnsi="Calibri"/>
      <w:lang w:val="en-US" w:eastAsia="en-US"/>
    </w:rPr>
  </w:style>
  <w:style w:type="paragraph" w:customStyle="1" w:styleId="1FC10885FBA44E609F6884974377F51112">
    <w:name w:val="1FC10885FBA44E609F6884974377F51112"/>
    <w:rsid w:val="006A2E28"/>
    <w:pPr>
      <w:spacing w:after="200" w:line="276" w:lineRule="auto"/>
    </w:pPr>
    <w:rPr>
      <w:rFonts w:ascii="Calibri" w:hAnsi="Calibri"/>
      <w:lang w:val="en-US" w:eastAsia="en-US"/>
    </w:rPr>
  </w:style>
  <w:style w:type="paragraph" w:customStyle="1" w:styleId="0055AF19B685421DAFB34C78F05450D812">
    <w:name w:val="0055AF19B685421DAFB34C78F05450D812"/>
    <w:rsid w:val="006A2E28"/>
    <w:pPr>
      <w:spacing w:after="200" w:line="276" w:lineRule="auto"/>
    </w:pPr>
    <w:rPr>
      <w:rFonts w:ascii="Calibri" w:hAnsi="Calibri"/>
      <w:lang w:val="en-US" w:eastAsia="en-US"/>
    </w:rPr>
  </w:style>
  <w:style w:type="paragraph" w:customStyle="1" w:styleId="DC2AD3D42DBD4500ACA33F0D24A04BD312">
    <w:name w:val="DC2AD3D42DBD4500ACA33F0D24A04BD312"/>
    <w:rsid w:val="006A2E28"/>
    <w:pPr>
      <w:spacing w:after="200" w:line="276" w:lineRule="auto"/>
    </w:pPr>
    <w:rPr>
      <w:rFonts w:ascii="Calibri" w:hAnsi="Calibri"/>
      <w:lang w:val="en-US" w:eastAsia="en-US"/>
    </w:rPr>
  </w:style>
  <w:style w:type="paragraph" w:customStyle="1" w:styleId="ECB6294850334340ADD93E0634C7A5B312">
    <w:name w:val="ECB6294850334340ADD93E0634C7A5B312"/>
    <w:rsid w:val="006A2E28"/>
    <w:pPr>
      <w:spacing w:after="200" w:line="276" w:lineRule="auto"/>
    </w:pPr>
    <w:rPr>
      <w:rFonts w:ascii="Calibri" w:hAnsi="Calibri"/>
      <w:lang w:val="en-US" w:eastAsia="en-US"/>
    </w:rPr>
  </w:style>
  <w:style w:type="paragraph" w:customStyle="1" w:styleId="79BC63AA29DA4E1FAF5DCDB289A01CFF12">
    <w:name w:val="79BC63AA29DA4E1FAF5DCDB289A01CFF12"/>
    <w:rsid w:val="006A2E28"/>
    <w:pPr>
      <w:spacing w:after="200" w:line="276" w:lineRule="auto"/>
    </w:pPr>
    <w:rPr>
      <w:rFonts w:ascii="Calibri" w:hAnsi="Calibri"/>
      <w:lang w:val="en-US" w:eastAsia="en-US"/>
    </w:rPr>
  </w:style>
  <w:style w:type="paragraph" w:customStyle="1" w:styleId="09E2EC7429A24CDE885CAF377B73C88F12">
    <w:name w:val="09E2EC7429A24CDE885CAF377B73C88F12"/>
    <w:rsid w:val="006A2E28"/>
    <w:pPr>
      <w:spacing w:after="200" w:line="276" w:lineRule="auto"/>
    </w:pPr>
    <w:rPr>
      <w:rFonts w:ascii="Calibri" w:hAnsi="Calibri"/>
      <w:lang w:val="en-US" w:eastAsia="en-US"/>
    </w:rPr>
  </w:style>
  <w:style w:type="paragraph" w:customStyle="1" w:styleId="C79BD476940E45C99665394BDF1ECAFD12">
    <w:name w:val="C79BD476940E45C99665394BDF1ECAFD12"/>
    <w:rsid w:val="006A2E28"/>
    <w:pPr>
      <w:spacing w:after="200" w:line="276" w:lineRule="auto"/>
    </w:pPr>
    <w:rPr>
      <w:rFonts w:ascii="Calibri" w:hAnsi="Calibri"/>
      <w:lang w:val="en-US" w:eastAsia="en-US"/>
    </w:rPr>
  </w:style>
  <w:style w:type="paragraph" w:customStyle="1" w:styleId="3D55682CF7CE4F84B74DAE85D5145C2112">
    <w:name w:val="3D55682CF7CE4F84B74DAE85D5145C2112"/>
    <w:rsid w:val="006A2E28"/>
    <w:pPr>
      <w:spacing w:after="200" w:line="276" w:lineRule="auto"/>
    </w:pPr>
    <w:rPr>
      <w:rFonts w:ascii="Calibri" w:hAnsi="Calibri"/>
      <w:lang w:val="en-US" w:eastAsia="en-US"/>
    </w:rPr>
  </w:style>
  <w:style w:type="paragraph" w:customStyle="1" w:styleId="5ECA7DACE6A343EA864284440AE71AFF12">
    <w:name w:val="5ECA7DACE6A343EA864284440AE71AFF12"/>
    <w:rsid w:val="006A2E28"/>
    <w:pPr>
      <w:spacing w:after="200" w:line="276" w:lineRule="auto"/>
    </w:pPr>
    <w:rPr>
      <w:rFonts w:ascii="Calibri" w:hAnsi="Calibri"/>
      <w:lang w:val="en-US" w:eastAsia="en-US"/>
    </w:rPr>
  </w:style>
  <w:style w:type="paragraph" w:customStyle="1" w:styleId="F794253243DE4F0EA116518CA23086B812">
    <w:name w:val="F794253243DE4F0EA116518CA23086B812"/>
    <w:rsid w:val="006A2E28"/>
    <w:pPr>
      <w:spacing w:after="200" w:line="276" w:lineRule="auto"/>
    </w:pPr>
    <w:rPr>
      <w:rFonts w:ascii="Calibri" w:hAnsi="Calibri"/>
      <w:lang w:val="en-US" w:eastAsia="en-US"/>
    </w:rPr>
  </w:style>
  <w:style w:type="paragraph" w:customStyle="1" w:styleId="C232A452DEE048ED9692604406CA135C12">
    <w:name w:val="C232A452DEE048ED9692604406CA135C12"/>
    <w:rsid w:val="006A2E28"/>
    <w:pPr>
      <w:spacing w:after="200" w:line="276" w:lineRule="auto"/>
    </w:pPr>
    <w:rPr>
      <w:rFonts w:ascii="Calibri" w:hAnsi="Calibri"/>
      <w:lang w:val="en-US" w:eastAsia="en-US"/>
    </w:rPr>
  </w:style>
  <w:style w:type="paragraph" w:customStyle="1" w:styleId="7B8B2B9E4AA44D7A9BD865C5CB44D9A512">
    <w:name w:val="7B8B2B9E4AA44D7A9BD865C5CB44D9A512"/>
    <w:rsid w:val="006A2E28"/>
    <w:pPr>
      <w:spacing w:after="200" w:line="276" w:lineRule="auto"/>
    </w:pPr>
    <w:rPr>
      <w:rFonts w:ascii="Calibri" w:hAnsi="Calibri"/>
      <w:lang w:val="en-US" w:eastAsia="en-US"/>
    </w:rPr>
  </w:style>
  <w:style w:type="paragraph" w:customStyle="1" w:styleId="355791DDD9004360ADF5723C7F79B04912">
    <w:name w:val="355791DDD9004360ADF5723C7F79B04912"/>
    <w:rsid w:val="006A2E28"/>
    <w:pPr>
      <w:spacing w:after="200" w:line="276" w:lineRule="auto"/>
    </w:pPr>
    <w:rPr>
      <w:rFonts w:ascii="Calibri" w:hAnsi="Calibri"/>
      <w:lang w:val="en-US" w:eastAsia="en-US"/>
    </w:rPr>
  </w:style>
  <w:style w:type="paragraph" w:customStyle="1" w:styleId="9E26783BAF7A4562AC0E05BD3BE4044812">
    <w:name w:val="9E26783BAF7A4562AC0E05BD3BE4044812"/>
    <w:rsid w:val="006A2E28"/>
    <w:pPr>
      <w:spacing w:after="200" w:line="276" w:lineRule="auto"/>
    </w:pPr>
    <w:rPr>
      <w:rFonts w:ascii="Calibri" w:hAnsi="Calibri"/>
      <w:lang w:val="en-US" w:eastAsia="en-US"/>
    </w:rPr>
  </w:style>
  <w:style w:type="paragraph" w:customStyle="1" w:styleId="31EE5461C7F14CE5A4DCC701297E72DF12">
    <w:name w:val="31EE5461C7F14CE5A4DCC701297E72DF12"/>
    <w:rsid w:val="006A2E28"/>
    <w:pPr>
      <w:spacing w:after="200" w:line="276" w:lineRule="auto"/>
    </w:pPr>
    <w:rPr>
      <w:rFonts w:ascii="Calibri" w:hAnsi="Calibri"/>
      <w:lang w:val="en-US" w:eastAsia="en-US"/>
    </w:rPr>
  </w:style>
  <w:style w:type="paragraph" w:customStyle="1" w:styleId="CA28B1BFFB6D494489A542FED7BE110712">
    <w:name w:val="CA28B1BFFB6D494489A542FED7BE110712"/>
    <w:rsid w:val="006A2E28"/>
    <w:pPr>
      <w:spacing w:after="200" w:line="276" w:lineRule="auto"/>
    </w:pPr>
    <w:rPr>
      <w:rFonts w:ascii="Calibri" w:hAnsi="Calibri"/>
      <w:lang w:val="en-US" w:eastAsia="en-US"/>
    </w:rPr>
  </w:style>
  <w:style w:type="paragraph" w:customStyle="1" w:styleId="A510D555869A4ECFA81D4D7E5DA90C0412">
    <w:name w:val="A510D555869A4ECFA81D4D7E5DA90C0412"/>
    <w:rsid w:val="006A2E28"/>
    <w:pPr>
      <w:spacing w:after="200" w:line="276" w:lineRule="auto"/>
    </w:pPr>
    <w:rPr>
      <w:rFonts w:ascii="Calibri" w:hAnsi="Calibri"/>
      <w:lang w:val="en-US" w:eastAsia="en-US"/>
    </w:rPr>
  </w:style>
  <w:style w:type="paragraph" w:customStyle="1" w:styleId="E07F85160BCE41629DDF4C01670FAF3312">
    <w:name w:val="E07F85160BCE41629DDF4C01670FAF3312"/>
    <w:rsid w:val="006A2E28"/>
    <w:pPr>
      <w:spacing w:after="200" w:line="276" w:lineRule="auto"/>
    </w:pPr>
    <w:rPr>
      <w:rFonts w:ascii="Calibri" w:hAnsi="Calibri"/>
      <w:lang w:val="en-US" w:eastAsia="en-US"/>
    </w:rPr>
  </w:style>
  <w:style w:type="paragraph" w:customStyle="1" w:styleId="D61BA5FCC25D401D91738CB44CF3F08C12">
    <w:name w:val="D61BA5FCC25D401D91738CB44CF3F08C12"/>
    <w:rsid w:val="006A2E28"/>
    <w:pPr>
      <w:spacing w:after="200" w:line="276" w:lineRule="auto"/>
    </w:pPr>
    <w:rPr>
      <w:rFonts w:ascii="Calibri" w:hAnsi="Calibri"/>
      <w:lang w:val="en-US" w:eastAsia="en-US"/>
    </w:rPr>
  </w:style>
  <w:style w:type="paragraph" w:customStyle="1" w:styleId="50A5470181FA42CF859E7F5B77A4ED8B12">
    <w:name w:val="50A5470181FA42CF859E7F5B77A4ED8B12"/>
    <w:rsid w:val="006A2E28"/>
    <w:pPr>
      <w:spacing w:after="200" w:line="276" w:lineRule="auto"/>
    </w:pPr>
    <w:rPr>
      <w:rFonts w:ascii="Calibri" w:hAnsi="Calibri"/>
      <w:lang w:val="en-US" w:eastAsia="en-US"/>
    </w:rPr>
  </w:style>
  <w:style w:type="paragraph" w:customStyle="1" w:styleId="4C6A3C61069C44D18CE5F2641F2D95F712">
    <w:name w:val="4C6A3C61069C44D18CE5F2641F2D95F712"/>
    <w:rsid w:val="006A2E28"/>
    <w:pPr>
      <w:spacing w:after="200" w:line="276" w:lineRule="auto"/>
    </w:pPr>
    <w:rPr>
      <w:rFonts w:ascii="Calibri" w:hAnsi="Calibri"/>
      <w:lang w:val="en-US" w:eastAsia="en-US"/>
    </w:rPr>
  </w:style>
  <w:style w:type="paragraph" w:customStyle="1" w:styleId="89F70190C5014F47BB8C461A8CC8CFD212">
    <w:name w:val="89F70190C5014F47BB8C461A8CC8CFD212"/>
    <w:rsid w:val="006A2E28"/>
    <w:pPr>
      <w:spacing w:after="200" w:line="276" w:lineRule="auto"/>
    </w:pPr>
    <w:rPr>
      <w:rFonts w:ascii="Calibri" w:hAnsi="Calibri"/>
      <w:lang w:val="en-US" w:eastAsia="en-US"/>
    </w:rPr>
  </w:style>
  <w:style w:type="paragraph" w:customStyle="1" w:styleId="137CF9BF7AFF4BD3AAE34C39E820773C11">
    <w:name w:val="137CF9BF7AFF4BD3AAE34C39E820773C11"/>
    <w:rsid w:val="006A2E28"/>
    <w:pPr>
      <w:spacing w:after="200" w:line="276" w:lineRule="auto"/>
    </w:pPr>
    <w:rPr>
      <w:rFonts w:ascii="Calibri" w:hAnsi="Calibri"/>
      <w:lang w:val="en-US" w:eastAsia="en-US"/>
    </w:rPr>
  </w:style>
  <w:style w:type="paragraph" w:customStyle="1" w:styleId="B2CD1961740541E7A20515181662548C11">
    <w:name w:val="B2CD1961740541E7A20515181662548C11"/>
    <w:rsid w:val="006A2E28"/>
    <w:pPr>
      <w:spacing w:after="200" w:line="276" w:lineRule="auto"/>
    </w:pPr>
    <w:rPr>
      <w:rFonts w:ascii="Calibri" w:hAnsi="Calibri"/>
      <w:lang w:val="en-US" w:eastAsia="en-US"/>
    </w:rPr>
  </w:style>
  <w:style w:type="paragraph" w:customStyle="1" w:styleId="7D30C18F92C54E80959E43C7D132D61F11">
    <w:name w:val="7D30C18F92C54E80959E43C7D132D61F11"/>
    <w:rsid w:val="006A2E28"/>
    <w:pPr>
      <w:spacing w:after="200" w:line="276" w:lineRule="auto"/>
    </w:pPr>
    <w:rPr>
      <w:rFonts w:ascii="Calibri" w:hAnsi="Calibri"/>
      <w:lang w:val="en-US" w:eastAsia="en-US"/>
    </w:rPr>
  </w:style>
  <w:style w:type="paragraph" w:customStyle="1" w:styleId="6DC175E336FB40C7B9895C259415F45F11">
    <w:name w:val="6DC175E336FB40C7B9895C259415F45F11"/>
    <w:rsid w:val="006A2E28"/>
    <w:pPr>
      <w:spacing w:after="200" w:line="276" w:lineRule="auto"/>
    </w:pPr>
    <w:rPr>
      <w:rFonts w:ascii="Calibri" w:hAnsi="Calibri"/>
      <w:lang w:val="en-US" w:eastAsia="en-US"/>
    </w:rPr>
  </w:style>
  <w:style w:type="paragraph" w:customStyle="1" w:styleId="384B238320A1433C86E41D290527E23911">
    <w:name w:val="384B238320A1433C86E41D290527E23911"/>
    <w:rsid w:val="006A2E28"/>
    <w:pPr>
      <w:spacing w:after="200" w:line="276" w:lineRule="auto"/>
    </w:pPr>
    <w:rPr>
      <w:rFonts w:ascii="Calibri" w:hAnsi="Calibri"/>
      <w:lang w:val="en-US" w:eastAsia="en-US"/>
    </w:rPr>
  </w:style>
  <w:style w:type="paragraph" w:customStyle="1" w:styleId="4C854B816B96494FBE7A1423EADB173111">
    <w:name w:val="4C854B816B96494FBE7A1423EADB173111"/>
    <w:rsid w:val="006A2E28"/>
    <w:pPr>
      <w:spacing w:after="200" w:line="276" w:lineRule="auto"/>
    </w:pPr>
    <w:rPr>
      <w:rFonts w:ascii="Calibri" w:hAnsi="Calibri"/>
      <w:lang w:val="en-US" w:eastAsia="en-US"/>
    </w:rPr>
  </w:style>
  <w:style w:type="paragraph" w:customStyle="1" w:styleId="3C083BAFFF71477D8E43511C0A9F2FC311">
    <w:name w:val="3C083BAFFF71477D8E43511C0A9F2FC311"/>
    <w:rsid w:val="006A2E28"/>
    <w:pPr>
      <w:spacing w:after="200" w:line="276" w:lineRule="auto"/>
    </w:pPr>
    <w:rPr>
      <w:rFonts w:ascii="Calibri" w:hAnsi="Calibri"/>
      <w:lang w:val="en-US" w:eastAsia="en-US"/>
    </w:rPr>
  </w:style>
  <w:style w:type="paragraph" w:customStyle="1" w:styleId="F136615FD90D47ADA53BCBE5645A667F11">
    <w:name w:val="F136615FD90D47ADA53BCBE5645A667F11"/>
    <w:rsid w:val="006A2E28"/>
    <w:pPr>
      <w:spacing w:after="200" w:line="276" w:lineRule="auto"/>
    </w:pPr>
    <w:rPr>
      <w:rFonts w:ascii="Calibri" w:hAnsi="Calibri"/>
      <w:lang w:val="en-US" w:eastAsia="en-US"/>
    </w:rPr>
  </w:style>
  <w:style w:type="paragraph" w:customStyle="1" w:styleId="00E7C00D298D45F8AE48E06F3772B4FF11">
    <w:name w:val="00E7C00D298D45F8AE48E06F3772B4FF11"/>
    <w:rsid w:val="006A2E28"/>
    <w:pPr>
      <w:spacing w:after="200" w:line="276" w:lineRule="auto"/>
    </w:pPr>
    <w:rPr>
      <w:rFonts w:ascii="Calibri" w:hAnsi="Calibri"/>
      <w:lang w:val="en-US" w:eastAsia="en-US"/>
    </w:rPr>
  </w:style>
  <w:style w:type="paragraph" w:customStyle="1" w:styleId="7DB50740394B4825A9DC99956C6C41ED11">
    <w:name w:val="7DB50740394B4825A9DC99956C6C41ED11"/>
    <w:rsid w:val="006A2E28"/>
    <w:pPr>
      <w:spacing w:after="200" w:line="276" w:lineRule="auto"/>
    </w:pPr>
    <w:rPr>
      <w:rFonts w:ascii="Calibri" w:hAnsi="Calibri"/>
      <w:lang w:val="en-US" w:eastAsia="en-US"/>
    </w:rPr>
  </w:style>
  <w:style w:type="paragraph" w:customStyle="1" w:styleId="3763820B3F7B4A02AA2368126FB2BE0311">
    <w:name w:val="3763820B3F7B4A02AA2368126FB2BE0311"/>
    <w:rsid w:val="006A2E28"/>
    <w:pPr>
      <w:spacing w:after="200" w:line="276" w:lineRule="auto"/>
    </w:pPr>
    <w:rPr>
      <w:rFonts w:ascii="Calibri" w:hAnsi="Calibri"/>
      <w:lang w:val="en-US" w:eastAsia="en-US"/>
    </w:rPr>
  </w:style>
  <w:style w:type="paragraph" w:customStyle="1" w:styleId="49CE38768E124C3191F9AA8B3022B6D111">
    <w:name w:val="49CE38768E124C3191F9AA8B3022B6D111"/>
    <w:rsid w:val="006A2E28"/>
    <w:pPr>
      <w:spacing w:after="200" w:line="276" w:lineRule="auto"/>
    </w:pPr>
    <w:rPr>
      <w:rFonts w:ascii="Calibri" w:hAnsi="Calibri"/>
      <w:lang w:val="en-US" w:eastAsia="en-US"/>
    </w:rPr>
  </w:style>
  <w:style w:type="paragraph" w:customStyle="1" w:styleId="03C2960D29E7406CA9C5DCC978BAC40D7">
    <w:name w:val="03C2960D29E7406CA9C5DCC978BAC40D7"/>
    <w:rsid w:val="006A2E28"/>
    <w:pPr>
      <w:spacing w:after="200" w:line="276" w:lineRule="auto"/>
    </w:pPr>
    <w:rPr>
      <w:rFonts w:ascii="Calibri" w:hAnsi="Calibri"/>
      <w:lang w:val="en-US" w:eastAsia="en-US"/>
    </w:rPr>
  </w:style>
  <w:style w:type="paragraph" w:customStyle="1" w:styleId="9FC3AD0EB36748DAAC8FDC1A6456AB6C7">
    <w:name w:val="9FC3AD0EB36748DAAC8FDC1A6456AB6C7"/>
    <w:rsid w:val="006A2E28"/>
    <w:pPr>
      <w:spacing w:after="200" w:line="276" w:lineRule="auto"/>
    </w:pPr>
    <w:rPr>
      <w:rFonts w:ascii="Calibri" w:hAnsi="Calibri"/>
      <w:lang w:val="en-US" w:eastAsia="en-US"/>
    </w:rPr>
  </w:style>
  <w:style w:type="paragraph" w:customStyle="1" w:styleId="A64DB87B3E924FC6A8775194D6B7281E7">
    <w:name w:val="A64DB87B3E924FC6A8775194D6B7281E7"/>
    <w:rsid w:val="006A2E28"/>
    <w:pPr>
      <w:spacing w:after="200" w:line="276" w:lineRule="auto"/>
    </w:pPr>
    <w:rPr>
      <w:rFonts w:ascii="Calibri" w:hAnsi="Calibri"/>
      <w:lang w:val="en-US" w:eastAsia="en-US"/>
    </w:rPr>
  </w:style>
  <w:style w:type="paragraph" w:customStyle="1" w:styleId="E8FBAAF2B8B44EBA8345417EBB1D8BA97">
    <w:name w:val="E8FBAAF2B8B44EBA8345417EBB1D8BA97"/>
    <w:rsid w:val="006A2E28"/>
    <w:pPr>
      <w:spacing w:after="200" w:line="276" w:lineRule="auto"/>
    </w:pPr>
    <w:rPr>
      <w:rFonts w:ascii="Calibri" w:hAnsi="Calibri"/>
      <w:lang w:val="en-US" w:eastAsia="en-US"/>
    </w:rPr>
  </w:style>
  <w:style w:type="paragraph" w:customStyle="1" w:styleId="143D5173A27C443DAB7A163DD979C3C57">
    <w:name w:val="143D5173A27C443DAB7A163DD979C3C57"/>
    <w:rsid w:val="006A2E28"/>
    <w:pPr>
      <w:spacing w:after="200" w:line="276" w:lineRule="auto"/>
    </w:pPr>
    <w:rPr>
      <w:rFonts w:ascii="Calibri" w:hAnsi="Calibri"/>
      <w:lang w:val="en-US" w:eastAsia="en-US"/>
    </w:rPr>
  </w:style>
  <w:style w:type="paragraph" w:customStyle="1" w:styleId="FA00CF5C491C45A8B17B29A4A27AF4DA7">
    <w:name w:val="FA00CF5C491C45A8B17B29A4A27AF4DA7"/>
    <w:rsid w:val="006A2E28"/>
    <w:pPr>
      <w:spacing w:after="200" w:line="276" w:lineRule="auto"/>
    </w:pPr>
    <w:rPr>
      <w:rFonts w:ascii="Calibri" w:hAnsi="Calibri"/>
      <w:lang w:val="en-US" w:eastAsia="en-US"/>
    </w:rPr>
  </w:style>
  <w:style w:type="paragraph" w:customStyle="1" w:styleId="7B6FE22C63444274ABCAAE29AEB7D1DA7">
    <w:name w:val="7B6FE22C63444274ABCAAE29AEB7D1DA7"/>
    <w:rsid w:val="006A2E28"/>
    <w:pPr>
      <w:spacing w:after="200" w:line="276" w:lineRule="auto"/>
    </w:pPr>
    <w:rPr>
      <w:rFonts w:ascii="Calibri" w:hAnsi="Calibri"/>
      <w:lang w:val="en-US" w:eastAsia="en-US"/>
    </w:rPr>
  </w:style>
  <w:style w:type="paragraph" w:customStyle="1" w:styleId="34A18C5AF87A4D7BB1B688477B69E7417">
    <w:name w:val="34A18C5AF87A4D7BB1B688477B69E7417"/>
    <w:rsid w:val="006A2E28"/>
    <w:pPr>
      <w:spacing w:after="200" w:line="276" w:lineRule="auto"/>
    </w:pPr>
    <w:rPr>
      <w:rFonts w:ascii="Calibri" w:hAnsi="Calibri"/>
      <w:lang w:val="en-US" w:eastAsia="en-US"/>
    </w:rPr>
  </w:style>
  <w:style w:type="paragraph" w:customStyle="1" w:styleId="11DB1E7A7B6342F6982B7BB2327E80E67">
    <w:name w:val="11DB1E7A7B6342F6982B7BB2327E80E67"/>
    <w:rsid w:val="006A2E28"/>
    <w:pPr>
      <w:spacing w:after="200" w:line="276" w:lineRule="auto"/>
    </w:pPr>
    <w:rPr>
      <w:rFonts w:ascii="Calibri" w:hAnsi="Calibri"/>
      <w:lang w:val="en-US" w:eastAsia="en-US"/>
    </w:rPr>
  </w:style>
  <w:style w:type="paragraph" w:customStyle="1" w:styleId="3B36C712FAF0496CB22FD94A711A01857">
    <w:name w:val="3B36C712FAF0496CB22FD94A711A01857"/>
    <w:rsid w:val="006A2E28"/>
    <w:pPr>
      <w:spacing w:after="200" w:line="276" w:lineRule="auto"/>
    </w:pPr>
    <w:rPr>
      <w:rFonts w:ascii="Calibri" w:hAnsi="Calibri"/>
      <w:lang w:val="en-US" w:eastAsia="en-US"/>
    </w:rPr>
  </w:style>
  <w:style w:type="paragraph" w:customStyle="1" w:styleId="A356EF4FD4E244A898B7109EDE12ECBB7">
    <w:name w:val="A356EF4FD4E244A898B7109EDE12ECBB7"/>
    <w:rsid w:val="006A2E28"/>
    <w:pPr>
      <w:spacing w:after="200" w:line="276" w:lineRule="auto"/>
    </w:pPr>
    <w:rPr>
      <w:rFonts w:ascii="Calibri" w:hAnsi="Calibri"/>
      <w:lang w:val="en-US" w:eastAsia="en-US"/>
    </w:rPr>
  </w:style>
  <w:style w:type="paragraph" w:customStyle="1" w:styleId="BDC4736059094500B43B953DC09B7B026">
    <w:name w:val="BDC4736059094500B43B953DC09B7B026"/>
    <w:rsid w:val="006A2E28"/>
    <w:pPr>
      <w:spacing w:after="200" w:line="276" w:lineRule="auto"/>
    </w:pPr>
    <w:rPr>
      <w:rFonts w:ascii="Calibri" w:hAnsi="Calibri"/>
      <w:lang w:val="en-US" w:eastAsia="en-US"/>
    </w:rPr>
  </w:style>
  <w:style w:type="paragraph" w:customStyle="1" w:styleId="112EFF56F49E49B7A01F137ECACC3B5A16">
    <w:name w:val="112EFF56F49E49B7A01F137ECACC3B5A16"/>
    <w:rsid w:val="006A2E28"/>
    <w:pPr>
      <w:spacing w:after="200" w:line="276" w:lineRule="auto"/>
    </w:pPr>
    <w:rPr>
      <w:rFonts w:ascii="Calibri" w:hAnsi="Calibri"/>
      <w:lang w:val="en-US" w:eastAsia="en-US"/>
    </w:rPr>
  </w:style>
  <w:style w:type="paragraph" w:customStyle="1" w:styleId="66E73153341843C39AE4D797E1532D3A16">
    <w:name w:val="66E73153341843C39AE4D797E1532D3A16"/>
    <w:rsid w:val="006A2E28"/>
    <w:pPr>
      <w:spacing w:after="200" w:line="276" w:lineRule="auto"/>
    </w:pPr>
    <w:rPr>
      <w:rFonts w:ascii="Calibri" w:hAnsi="Calibri"/>
      <w:lang w:val="en-US" w:eastAsia="en-US"/>
    </w:rPr>
  </w:style>
  <w:style w:type="paragraph" w:customStyle="1" w:styleId="68273225FF0E48C68B84CC27FB3FE40316">
    <w:name w:val="68273225FF0E48C68B84CC27FB3FE40316"/>
    <w:rsid w:val="006A2E28"/>
    <w:pPr>
      <w:spacing w:after="200" w:line="276" w:lineRule="auto"/>
    </w:pPr>
    <w:rPr>
      <w:rFonts w:ascii="Calibri" w:hAnsi="Calibri"/>
      <w:lang w:val="en-US" w:eastAsia="en-US"/>
    </w:rPr>
  </w:style>
  <w:style w:type="paragraph" w:customStyle="1" w:styleId="50B8DA5A1D184852893945FD0842FC8B16">
    <w:name w:val="50B8DA5A1D184852893945FD0842FC8B16"/>
    <w:rsid w:val="006A2E28"/>
    <w:pPr>
      <w:spacing w:after="200" w:line="276" w:lineRule="auto"/>
    </w:pPr>
    <w:rPr>
      <w:rFonts w:ascii="Calibri" w:hAnsi="Calibri"/>
      <w:lang w:val="en-US" w:eastAsia="en-US"/>
    </w:rPr>
  </w:style>
  <w:style w:type="paragraph" w:customStyle="1" w:styleId="2399BB3C821341658E4095915D17020C16">
    <w:name w:val="2399BB3C821341658E4095915D17020C16"/>
    <w:rsid w:val="006A2E28"/>
    <w:pPr>
      <w:spacing w:after="200" w:line="276" w:lineRule="auto"/>
    </w:pPr>
    <w:rPr>
      <w:rFonts w:ascii="Calibri" w:hAnsi="Calibri"/>
      <w:lang w:val="en-US" w:eastAsia="en-US"/>
    </w:rPr>
  </w:style>
  <w:style w:type="paragraph" w:customStyle="1" w:styleId="BC4E433485DF4DA1B839D6F9E57C90D116">
    <w:name w:val="BC4E433485DF4DA1B839D6F9E57C90D116"/>
    <w:rsid w:val="006A2E28"/>
    <w:pPr>
      <w:spacing w:after="200" w:line="276" w:lineRule="auto"/>
    </w:pPr>
    <w:rPr>
      <w:rFonts w:ascii="Calibri" w:hAnsi="Calibri"/>
      <w:lang w:val="en-US" w:eastAsia="en-US"/>
    </w:rPr>
  </w:style>
  <w:style w:type="paragraph" w:customStyle="1" w:styleId="9598637943D84610A12DD3B07CC2D3E016">
    <w:name w:val="9598637943D84610A12DD3B07CC2D3E016"/>
    <w:rsid w:val="006A2E28"/>
    <w:pPr>
      <w:spacing w:after="200" w:line="276" w:lineRule="auto"/>
    </w:pPr>
    <w:rPr>
      <w:rFonts w:ascii="Calibri" w:hAnsi="Calibri"/>
      <w:lang w:val="en-US" w:eastAsia="en-US"/>
    </w:rPr>
  </w:style>
  <w:style w:type="paragraph" w:customStyle="1" w:styleId="6D7952078C324ECB8F526550102608F716">
    <w:name w:val="6D7952078C324ECB8F526550102608F716"/>
    <w:rsid w:val="006A2E28"/>
    <w:pPr>
      <w:spacing w:after="200" w:line="276" w:lineRule="auto"/>
    </w:pPr>
    <w:rPr>
      <w:rFonts w:ascii="Calibri" w:hAnsi="Calibri"/>
      <w:lang w:val="en-US" w:eastAsia="en-US"/>
    </w:rPr>
  </w:style>
  <w:style w:type="paragraph" w:customStyle="1" w:styleId="65E136941E7442E18D5294846969BB1316">
    <w:name w:val="65E136941E7442E18D5294846969BB1316"/>
    <w:rsid w:val="006A2E28"/>
    <w:pPr>
      <w:spacing w:after="200" w:line="276" w:lineRule="auto"/>
    </w:pPr>
    <w:rPr>
      <w:rFonts w:ascii="Calibri" w:hAnsi="Calibri"/>
      <w:lang w:val="en-US" w:eastAsia="en-US"/>
    </w:rPr>
  </w:style>
  <w:style w:type="paragraph" w:customStyle="1" w:styleId="ADA4E80E7C4B4DC7AC6AA424F824059E16">
    <w:name w:val="ADA4E80E7C4B4DC7AC6AA424F824059E16"/>
    <w:rsid w:val="006A2E28"/>
    <w:pPr>
      <w:spacing w:after="200" w:line="276" w:lineRule="auto"/>
    </w:pPr>
    <w:rPr>
      <w:rFonts w:ascii="Calibri" w:hAnsi="Calibri"/>
      <w:lang w:val="en-US" w:eastAsia="en-US"/>
    </w:rPr>
  </w:style>
  <w:style w:type="paragraph" w:customStyle="1" w:styleId="0220A53E5FC545A7A735DB9E136FFFE116">
    <w:name w:val="0220A53E5FC545A7A735DB9E136FFFE116"/>
    <w:rsid w:val="006A2E28"/>
    <w:pPr>
      <w:spacing w:after="200" w:line="276" w:lineRule="auto"/>
    </w:pPr>
    <w:rPr>
      <w:rFonts w:ascii="Calibri" w:hAnsi="Calibri"/>
      <w:lang w:val="en-US" w:eastAsia="en-US"/>
    </w:rPr>
  </w:style>
  <w:style w:type="paragraph" w:customStyle="1" w:styleId="8E6D14E427BE4158AA8B77C87955920215">
    <w:name w:val="8E6D14E427BE4158AA8B77C87955920215"/>
    <w:rsid w:val="006A2E28"/>
    <w:pPr>
      <w:spacing w:after="200" w:line="276" w:lineRule="auto"/>
    </w:pPr>
    <w:rPr>
      <w:rFonts w:ascii="Calibri" w:hAnsi="Calibri"/>
      <w:lang w:val="en-US" w:eastAsia="en-US"/>
    </w:rPr>
  </w:style>
  <w:style w:type="paragraph" w:customStyle="1" w:styleId="6B77BDC6915248EB8D6A03E4719B625015">
    <w:name w:val="6B77BDC6915248EB8D6A03E4719B625015"/>
    <w:rsid w:val="006A2E28"/>
    <w:pPr>
      <w:spacing w:after="200" w:line="276" w:lineRule="auto"/>
    </w:pPr>
    <w:rPr>
      <w:rFonts w:ascii="Calibri" w:hAnsi="Calibri"/>
      <w:lang w:val="en-US" w:eastAsia="en-US"/>
    </w:rPr>
  </w:style>
  <w:style w:type="paragraph" w:customStyle="1" w:styleId="FBD99803E1A64091B85CEF925D2F499315">
    <w:name w:val="FBD99803E1A64091B85CEF925D2F499315"/>
    <w:rsid w:val="006A2E28"/>
    <w:pPr>
      <w:spacing w:after="200" w:line="276" w:lineRule="auto"/>
    </w:pPr>
    <w:rPr>
      <w:rFonts w:ascii="Calibri" w:hAnsi="Calibri"/>
      <w:lang w:val="en-US" w:eastAsia="en-US"/>
    </w:rPr>
  </w:style>
  <w:style w:type="paragraph" w:customStyle="1" w:styleId="43DC6B08B5674BCBB72A8929FD86852615">
    <w:name w:val="43DC6B08B5674BCBB72A8929FD86852615"/>
    <w:rsid w:val="006A2E28"/>
    <w:pPr>
      <w:spacing w:after="200" w:line="276" w:lineRule="auto"/>
    </w:pPr>
    <w:rPr>
      <w:rFonts w:ascii="Calibri" w:hAnsi="Calibri"/>
      <w:lang w:val="en-US" w:eastAsia="en-US"/>
    </w:rPr>
  </w:style>
  <w:style w:type="paragraph" w:customStyle="1" w:styleId="38152C0B999C4C97B8C861FBFA31C52F15">
    <w:name w:val="38152C0B999C4C97B8C861FBFA31C52F15"/>
    <w:rsid w:val="006A2E28"/>
    <w:pPr>
      <w:spacing w:after="200" w:line="276" w:lineRule="auto"/>
    </w:pPr>
    <w:rPr>
      <w:rFonts w:ascii="Calibri" w:hAnsi="Calibri"/>
      <w:lang w:val="en-US" w:eastAsia="en-US"/>
    </w:rPr>
  </w:style>
  <w:style w:type="paragraph" w:customStyle="1" w:styleId="EB7336C7DA814917B307A19174597B3115">
    <w:name w:val="EB7336C7DA814917B307A19174597B3115"/>
    <w:rsid w:val="006A2E28"/>
    <w:pPr>
      <w:spacing w:after="200" w:line="276" w:lineRule="auto"/>
    </w:pPr>
    <w:rPr>
      <w:rFonts w:ascii="Calibri" w:hAnsi="Calibri"/>
      <w:lang w:val="en-US" w:eastAsia="en-US"/>
    </w:rPr>
  </w:style>
  <w:style w:type="paragraph" w:customStyle="1" w:styleId="A940FBD95E6447B9A9B70D79536AB4AA15">
    <w:name w:val="A940FBD95E6447B9A9B70D79536AB4AA15"/>
    <w:rsid w:val="006A2E28"/>
    <w:pPr>
      <w:spacing w:after="200" w:line="276" w:lineRule="auto"/>
    </w:pPr>
    <w:rPr>
      <w:rFonts w:ascii="Calibri" w:hAnsi="Calibri"/>
      <w:lang w:val="en-US" w:eastAsia="en-US"/>
    </w:rPr>
  </w:style>
  <w:style w:type="paragraph" w:customStyle="1" w:styleId="361754CFAAFF4494A104437EB1134A2315">
    <w:name w:val="361754CFAAFF4494A104437EB1134A2315"/>
    <w:rsid w:val="006A2E28"/>
    <w:pPr>
      <w:spacing w:after="200" w:line="276" w:lineRule="auto"/>
    </w:pPr>
    <w:rPr>
      <w:rFonts w:ascii="Calibri" w:hAnsi="Calibri"/>
      <w:lang w:val="en-US" w:eastAsia="en-US"/>
    </w:rPr>
  </w:style>
  <w:style w:type="paragraph" w:customStyle="1" w:styleId="1F14CB80EF924DB588E71A16D493BCF215">
    <w:name w:val="1F14CB80EF924DB588E71A16D493BCF215"/>
    <w:rsid w:val="006A2E28"/>
    <w:pPr>
      <w:spacing w:after="200" w:line="276" w:lineRule="auto"/>
    </w:pPr>
    <w:rPr>
      <w:rFonts w:ascii="Calibri" w:hAnsi="Calibri"/>
      <w:lang w:val="en-US" w:eastAsia="en-US"/>
    </w:rPr>
  </w:style>
  <w:style w:type="paragraph" w:customStyle="1" w:styleId="9FD49669E4FF48EAB141BD63EC98B9E714">
    <w:name w:val="9FD49669E4FF48EAB141BD63EC98B9E714"/>
    <w:rsid w:val="006A2E28"/>
    <w:pPr>
      <w:spacing w:after="200" w:line="276" w:lineRule="auto"/>
    </w:pPr>
    <w:rPr>
      <w:rFonts w:ascii="Calibri" w:hAnsi="Calibri"/>
      <w:lang w:val="en-US" w:eastAsia="en-US"/>
    </w:rPr>
  </w:style>
  <w:style w:type="paragraph" w:customStyle="1" w:styleId="7E12EAA674814E3A9F688E4DB1729F5514">
    <w:name w:val="7E12EAA674814E3A9F688E4DB1729F5514"/>
    <w:rsid w:val="006A2E28"/>
    <w:pPr>
      <w:spacing w:after="200" w:line="276" w:lineRule="auto"/>
    </w:pPr>
    <w:rPr>
      <w:rFonts w:ascii="Calibri" w:hAnsi="Calibri"/>
      <w:lang w:val="en-US" w:eastAsia="en-US"/>
    </w:rPr>
  </w:style>
  <w:style w:type="paragraph" w:customStyle="1" w:styleId="F9F0AD3C7A194E3BA7AE8E1259F3380A14">
    <w:name w:val="F9F0AD3C7A194E3BA7AE8E1259F3380A14"/>
    <w:rsid w:val="006A2E28"/>
    <w:pPr>
      <w:spacing w:after="200" w:line="276" w:lineRule="auto"/>
    </w:pPr>
    <w:rPr>
      <w:rFonts w:ascii="Calibri" w:hAnsi="Calibri"/>
      <w:lang w:val="en-US" w:eastAsia="en-US"/>
    </w:rPr>
  </w:style>
  <w:style w:type="paragraph" w:customStyle="1" w:styleId="39DDDEE24ACD43F5A67B15FD08D130E114">
    <w:name w:val="39DDDEE24ACD43F5A67B15FD08D130E114"/>
    <w:rsid w:val="006A2E28"/>
    <w:pPr>
      <w:spacing w:after="200" w:line="276" w:lineRule="auto"/>
    </w:pPr>
    <w:rPr>
      <w:rFonts w:ascii="Calibri" w:hAnsi="Calibri"/>
      <w:lang w:val="en-US" w:eastAsia="en-US"/>
    </w:rPr>
  </w:style>
  <w:style w:type="paragraph" w:customStyle="1" w:styleId="D238B01B47614812BB8687AB6C15B5E014">
    <w:name w:val="D238B01B47614812BB8687AB6C15B5E014"/>
    <w:rsid w:val="006A2E28"/>
    <w:pPr>
      <w:spacing w:after="200" w:line="276" w:lineRule="auto"/>
    </w:pPr>
    <w:rPr>
      <w:rFonts w:ascii="Calibri" w:hAnsi="Calibri"/>
      <w:lang w:val="en-US" w:eastAsia="en-US"/>
    </w:rPr>
  </w:style>
  <w:style w:type="paragraph" w:customStyle="1" w:styleId="7693989BE80C47B99E0C6C499039FC5014">
    <w:name w:val="7693989BE80C47B99E0C6C499039FC5014"/>
    <w:rsid w:val="006A2E28"/>
    <w:pPr>
      <w:spacing w:after="200" w:line="276" w:lineRule="auto"/>
    </w:pPr>
    <w:rPr>
      <w:rFonts w:ascii="Calibri" w:hAnsi="Calibri"/>
      <w:lang w:val="en-US" w:eastAsia="en-US"/>
    </w:rPr>
  </w:style>
  <w:style w:type="paragraph" w:customStyle="1" w:styleId="3CE1FBBCBFDC4D678422C54BC1916D7D14">
    <w:name w:val="3CE1FBBCBFDC4D678422C54BC1916D7D14"/>
    <w:rsid w:val="006A2E28"/>
    <w:pPr>
      <w:spacing w:after="200" w:line="276" w:lineRule="auto"/>
    </w:pPr>
    <w:rPr>
      <w:rFonts w:ascii="Calibri" w:hAnsi="Calibri"/>
      <w:lang w:val="en-US" w:eastAsia="en-US"/>
    </w:rPr>
  </w:style>
  <w:style w:type="paragraph" w:customStyle="1" w:styleId="84501644653F4D029A4054FB9C6A88E514">
    <w:name w:val="84501644653F4D029A4054FB9C6A88E514"/>
    <w:rsid w:val="006A2E28"/>
    <w:pPr>
      <w:spacing w:after="200" w:line="276" w:lineRule="auto"/>
    </w:pPr>
    <w:rPr>
      <w:rFonts w:ascii="Calibri" w:hAnsi="Calibri"/>
      <w:lang w:val="en-US" w:eastAsia="en-US"/>
    </w:rPr>
  </w:style>
  <w:style w:type="paragraph" w:customStyle="1" w:styleId="4E40DDD318484314AE6C8B5597E6F72714">
    <w:name w:val="4E40DDD318484314AE6C8B5597E6F72714"/>
    <w:rsid w:val="006A2E28"/>
    <w:pPr>
      <w:spacing w:after="200" w:line="276" w:lineRule="auto"/>
    </w:pPr>
    <w:rPr>
      <w:rFonts w:ascii="Calibri" w:hAnsi="Calibri"/>
      <w:lang w:val="en-US" w:eastAsia="en-US"/>
    </w:rPr>
  </w:style>
  <w:style w:type="paragraph" w:customStyle="1" w:styleId="F30277627628433783CF84C6C03CAD0414">
    <w:name w:val="F30277627628433783CF84C6C03CAD0414"/>
    <w:rsid w:val="006A2E28"/>
    <w:pPr>
      <w:spacing w:after="200" w:line="276" w:lineRule="auto"/>
    </w:pPr>
    <w:rPr>
      <w:rFonts w:ascii="Calibri" w:hAnsi="Calibri"/>
      <w:lang w:val="en-US" w:eastAsia="en-US"/>
    </w:rPr>
  </w:style>
  <w:style w:type="paragraph" w:customStyle="1" w:styleId="7255A3D73D024647BBE3FEFC0E4F53DA14">
    <w:name w:val="7255A3D73D024647BBE3FEFC0E4F53DA14"/>
    <w:rsid w:val="006A2E28"/>
    <w:pPr>
      <w:spacing w:after="200" w:line="276" w:lineRule="auto"/>
    </w:pPr>
    <w:rPr>
      <w:rFonts w:ascii="Calibri" w:hAnsi="Calibri"/>
      <w:lang w:val="en-US" w:eastAsia="en-US"/>
    </w:rPr>
  </w:style>
  <w:style w:type="paragraph" w:customStyle="1" w:styleId="EE72A6B7145548BC9FCA25E56CF0BE0714">
    <w:name w:val="EE72A6B7145548BC9FCA25E56CF0BE0714"/>
    <w:rsid w:val="006A2E28"/>
    <w:pPr>
      <w:spacing w:after="200" w:line="276" w:lineRule="auto"/>
    </w:pPr>
    <w:rPr>
      <w:rFonts w:ascii="Calibri" w:hAnsi="Calibri"/>
      <w:lang w:val="en-US" w:eastAsia="en-US"/>
    </w:rPr>
  </w:style>
  <w:style w:type="paragraph" w:customStyle="1" w:styleId="3C9642DA29D8487399D6FF704C8953F814">
    <w:name w:val="3C9642DA29D8487399D6FF704C8953F814"/>
    <w:rsid w:val="006A2E28"/>
    <w:pPr>
      <w:spacing w:after="200" w:line="276" w:lineRule="auto"/>
    </w:pPr>
    <w:rPr>
      <w:rFonts w:ascii="Calibri" w:hAnsi="Calibri"/>
      <w:lang w:val="en-US" w:eastAsia="en-US"/>
    </w:rPr>
  </w:style>
  <w:style w:type="paragraph" w:customStyle="1" w:styleId="3A8511A443DB4254B1B1DA6E57FDC10E14">
    <w:name w:val="3A8511A443DB4254B1B1DA6E57FDC10E14"/>
    <w:rsid w:val="006A2E28"/>
    <w:pPr>
      <w:spacing w:after="200" w:line="276" w:lineRule="auto"/>
    </w:pPr>
    <w:rPr>
      <w:rFonts w:ascii="Calibri" w:hAnsi="Calibri"/>
      <w:lang w:val="en-US" w:eastAsia="en-US"/>
    </w:rPr>
  </w:style>
  <w:style w:type="paragraph" w:customStyle="1" w:styleId="210AB80E01854F0B98053C880670E63314">
    <w:name w:val="210AB80E01854F0B98053C880670E63314"/>
    <w:rsid w:val="006A2E28"/>
    <w:pPr>
      <w:spacing w:after="200" w:line="276" w:lineRule="auto"/>
    </w:pPr>
    <w:rPr>
      <w:rFonts w:ascii="Calibri" w:hAnsi="Calibri"/>
      <w:lang w:val="en-US" w:eastAsia="en-US"/>
    </w:rPr>
  </w:style>
  <w:style w:type="paragraph" w:customStyle="1" w:styleId="32DA87832C9D4F84B959D9BE3B4AE2C914">
    <w:name w:val="32DA87832C9D4F84B959D9BE3B4AE2C914"/>
    <w:rsid w:val="006A2E28"/>
    <w:pPr>
      <w:spacing w:after="200" w:line="276" w:lineRule="auto"/>
    </w:pPr>
    <w:rPr>
      <w:rFonts w:ascii="Calibri" w:hAnsi="Calibri"/>
      <w:lang w:val="en-US" w:eastAsia="en-US"/>
    </w:rPr>
  </w:style>
  <w:style w:type="paragraph" w:customStyle="1" w:styleId="E01BC8DFFAA24A02936F087282D128D914">
    <w:name w:val="E01BC8DFFAA24A02936F087282D128D914"/>
    <w:rsid w:val="006A2E28"/>
    <w:pPr>
      <w:spacing w:after="200" w:line="276" w:lineRule="auto"/>
    </w:pPr>
    <w:rPr>
      <w:rFonts w:ascii="Calibri" w:hAnsi="Calibri"/>
      <w:lang w:val="en-US" w:eastAsia="en-US"/>
    </w:rPr>
  </w:style>
  <w:style w:type="paragraph" w:customStyle="1" w:styleId="300FBE5241744E3D907658CA35FCB04414">
    <w:name w:val="300FBE5241744E3D907658CA35FCB04414"/>
    <w:rsid w:val="006A2E28"/>
    <w:pPr>
      <w:spacing w:after="200" w:line="276" w:lineRule="auto"/>
    </w:pPr>
    <w:rPr>
      <w:rFonts w:ascii="Calibri" w:hAnsi="Calibri"/>
      <w:lang w:val="en-US" w:eastAsia="en-US"/>
    </w:rPr>
  </w:style>
  <w:style w:type="paragraph" w:customStyle="1" w:styleId="AB9A8FFE45E849A28807555EF0F4E87A14">
    <w:name w:val="AB9A8FFE45E849A28807555EF0F4E87A14"/>
    <w:rsid w:val="006A2E28"/>
    <w:pPr>
      <w:spacing w:after="200" w:line="276" w:lineRule="auto"/>
    </w:pPr>
    <w:rPr>
      <w:rFonts w:ascii="Calibri" w:hAnsi="Calibri"/>
      <w:lang w:val="en-US" w:eastAsia="en-US"/>
    </w:rPr>
  </w:style>
  <w:style w:type="paragraph" w:customStyle="1" w:styleId="1FAC8213149F44B29355A48F2DBD703614">
    <w:name w:val="1FAC8213149F44B29355A48F2DBD703614"/>
    <w:rsid w:val="006A2E28"/>
    <w:pPr>
      <w:spacing w:after="200" w:line="276" w:lineRule="auto"/>
    </w:pPr>
    <w:rPr>
      <w:rFonts w:ascii="Calibri" w:hAnsi="Calibri"/>
      <w:lang w:val="en-US" w:eastAsia="en-US"/>
    </w:rPr>
  </w:style>
  <w:style w:type="paragraph" w:customStyle="1" w:styleId="140AD16B02D64D1E928293F4222AEAAE14">
    <w:name w:val="140AD16B02D64D1E928293F4222AEAAE14"/>
    <w:rsid w:val="006A2E28"/>
    <w:pPr>
      <w:spacing w:after="200" w:line="276" w:lineRule="auto"/>
    </w:pPr>
    <w:rPr>
      <w:rFonts w:ascii="Calibri" w:hAnsi="Calibri"/>
      <w:lang w:val="en-US" w:eastAsia="en-US"/>
    </w:rPr>
  </w:style>
  <w:style w:type="paragraph" w:customStyle="1" w:styleId="8D0B5993ED2541F7A46ED17A21FC9DD114">
    <w:name w:val="8D0B5993ED2541F7A46ED17A21FC9DD114"/>
    <w:rsid w:val="006A2E28"/>
    <w:pPr>
      <w:spacing w:after="200" w:line="276" w:lineRule="auto"/>
    </w:pPr>
    <w:rPr>
      <w:rFonts w:ascii="Calibri" w:hAnsi="Calibri"/>
      <w:lang w:val="en-US" w:eastAsia="en-US"/>
    </w:rPr>
  </w:style>
  <w:style w:type="paragraph" w:customStyle="1" w:styleId="85435D6780594AAA9C8C45F5CB15B94614">
    <w:name w:val="85435D6780594AAA9C8C45F5CB15B94614"/>
    <w:rsid w:val="006A2E28"/>
    <w:pPr>
      <w:spacing w:after="200" w:line="276" w:lineRule="auto"/>
    </w:pPr>
    <w:rPr>
      <w:rFonts w:ascii="Calibri" w:hAnsi="Calibri"/>
      <w:lang w:val="en-US" w:eastAsia="en-US"/>
    </w:rPr>
  </w:style>
  <w:style w:type="paragraph" w:customStyle="1" w:styleId="A99FCD031DEA495CAECF52141C4E6FFE14">
    <w:name w:val="A99FCD031DEA495CAECF52141C4E6FFE14"/>
    <w:rsid w:val="006A2E28"/>
    <w:pPr>
      <w:spacing w:after="200" w:line="276" w:lineRule="auto"/>
    </w:pPr>
    <w:rPr>
      <w:rFonts w:ascii="Calibri" w:hAnsi="Calibri"/>
      <w:lang w:val="en-US" w:eastAsia="en-US"/>
    </w:rPr>
  </w:style>
  <w:style w:type="paragraph" w:customStyle="1" w:styleId="81C410750DF24FAEACCD956917F7E35F14">
    <w:name w:val="81C410750DF24FAEACCD956917F7E35F14"/>
    <w:rsid w:val="006A2E28"/>
    <w:pPr>
      <w:spacing w:after="200" w:line="276" w:lineRule="auto"/>
    </w:pPr>
    <w:rPr>
      <w:rFonts w:ascii="Calibri" w:hAnsi="Calibri"/>
      <w:lang w:val="en-US" w:eastAsia="en-US"/>
    </w:rPr>
  </w:style>
  <w:style w:type="paragraph" w:customStyle="1" w:styleId="3EBAAA6BEF6A4B04BE6DFB6D684F53A614">
    <w:name w:val="3EBAAA6BEF6A4B04BE6DFB6D684F53A614"/>
    <w:rsid w:val="006A2E28"/>
    <w:pPr>
      <w:spacing w:after="200" w:line="276" w:lineRule="auto"/>
    </w:pPr>
    <w:rPr>
      <w:rFonts w:ascii="Calibri" w:hAnsi="Calibri"/>
      <w:lang w:val="en-US" w:eastAsia="en-US"/>
    </w:rPr>
  </w:style>
  <w:style w:type="paragraph" w:customStyle="1" w:styleId="C30F8A4F64B44511BC45DC85137A0C3714">
    <w:name w:val="C30F8A4F64B44511BC45DC85137A0C3714"/>
    <w:rsid w:val="006A2E28"/>
    <w:pPr>
      <w:spacing w:after="200" w:line="276" w:lineRule="auto"/>
    </w:pPr>
    <w:rPr>
      <w:rFonts w:ascii="Calibri" w:hAnsi="Calibri"/>
      <w:lang w:val="en-US" w:eastAsia="en-US"/>
    </w:rPr>
  </w:style>
  <w:style w:type="paragraph" w:customStyle="1" w:styleId="368006AE815D4F3CB42CF10CAA73768314">
    <w:name w:val="368006AE815D4F3CB42CF10CAA73768314"/>
    <w:rsid w:val="006A2E28"/>
    <w:pPr>
      <w:spacing w:after="200" w:line="276" w:lineRule="auto"/>
    </w:pPr>
    <w:rPr>
      <w:rFonts w:ascii="Calibri" w:hAnsi="Calibri"/>
      <w:lang w:val="en-US" w:eastAsia="en-US"/>
    </w:rPr>
  </w:style>
  <w:style w:type="paragraph" w:customStyle="1" w:styleId="635D316A9CA74B6580C3FEDFE3F06E9614">
    <w:name w:val="635D316A9CA74B6580C3FEDFE3F06E9614"/>
    <w:rsid w:val="006A2E28"/>
    <w:pPr>
      <w:spacing w:after="200" w:line="276" w:lineRule="auto"/>
    </w:pPr>
    <w:rPr>
      <w:rFonts w:ascii="Calibri" w:hAnsi="Calibri"/>
      <w:lang w:val="en-US" w:eastAsia="en-US"/>
    </w:rPr>
  </w:style>
  <w:style w:type="paragraph" w:customStyle="1" w:styleId="698D176E7BBE491E9F57FA73B90F564914">
    <w:name w:val="698D176E7BBE491E9F57FA73B90F564914"/>
    <w:rsid w:val="006A2E28"/>
    <w:pPr>
      <w:spacing w:after="200" w:line="276" w:lineRule="auto"/>
    </w:pPr>
    <w:rPr>
      <w:rFonts w:ascii="Calibri" w:hAnsi="Calibri"/>
      <w:lang w:val="en-US" w:eastAsia="en-US"/>
    </w:rPr>
  </w:style>
  <w:style w:type="paragraph" w:customStyle="1" w:styleId="BE7E1807CD37437A8FE4D1B68E1E3D5214">
    <w:name w:val="BE7E1807CD37437A8FE4D1B68E1E3D5214"/>
    <w:rsid w:val="006A2E28"/>
    <w:pPr>
      <w:spacing w:after="200" w:line="276" w:lineRule="auto"/>
    </w:pPr>
    <w:rPr>
      <w:rFonts w:ascii="Calibri" w:hAnsi="Calibri"/>
      <w:lang w:val="en-US" w:eastAsia="en-US"/>
    </w:rPr>
  </w:style>
  <w:style w:type="paragraph" w:customStyle="1" w:styleId="DF4B47ACE1524D17A101F185AD9CB14D14">
    <w:name w:val="DF4B47ACE1524D17A101F185AD9CB14D14"/>
    <w:rsid w:val="006A2E28"/>
    <w:pPr>
      <w:spacing w:after="200" w:line="276" w:lineRule="auto"/>
    </w:pPr>
    <w:rPr>
      <w:rFonts w:ascii="Calibri" w:hAnsi="Calibri"/>
      <w:lang w:val="en-US" w:eastAsia="en-US"/>
    </w:rPr>
  </w:style>
  <w:style w:type="paragraph" w:customStyle="1" w:styleId="0E4ECCF6074844E9989567C151E361C614">
    <w:name w:val="0E4ECCF6074844E9989567C151E361C614"/>
    <w:rsid w:val="006A2E28"/>
    <w:pPr>
      <w:spacing w:after="200" w:line="276" w:lineRule="auto"/>
    </w:pPr>
    <w:rPr>
      <w:rFonts w:ascii="Calibri" w:hAnsi="Calibri"/>
      <w:lang w:val="en-US" w:eastAsia="en-US"/>
    </w:rPr>
  </w:style>
  <w:style w:type="paragraph" w:customStyle="1" w:styleId="1F82DC7C7B5B4A73A4DF8D566B0B2D5914">
    <w:name w:val="1F82DC7C7B5B4A73A4DF8D566B0B2D5914"/>
    <w:rsid w:val="006A2E28"/>
    <w:pPr>
      <w:spacing w:after="200" w:line="276" w:lineRule="auto"/>
    </w:pPr>
    <w:rPr>
      <w:rFonts w:ascii="Calibri" w:hAnsi="Calibri"/>
      <w:lang w:val="en-US" w:eastAsia="en-US"/>
    </w:rPr>
  </w:style>
  <w:style w:type="paragraph" w:customStyle="1" w:styleId="5530DF27B2E84BBABBECD0D0E387CE6514">
    <w:name w:val="5530DF27B2E84BBABBECD0D0E387CE6514"/>
    <w:rsid w:val="006A2E28"/>
    <w:pPr>
      <w:spacing w:after="200" w:line="276" w:lineRule="auto"/>
    </w:pPr>
    <w:rPr>
      <w:rFonts w:ascii="Calibri" w:hAnsi="Calibri"/>
      <w:lang w:val="en-US" w:eastAsia="en-US"/>
    </w:rPr>
  </w:style>
  <w:style w:type="paragraph" w:customStyle="1" w:styleId="7944A291CDFD40259DBE7D0F0060CB2D14">
    <w:name w:val="7944A291CDFD40259DBE7D0F0060CB2D14"/>
    <w:rsid w:val="006A2E28"/>
    <w:pPr>
      <w:spacing w:after="200" w:line="276" w:lineRule="auto"/>
    </w:pPr>
    <w:rPr>
      <w:rFonts w:ascii="Calibri" w:hAnsi="Calibri"/>
      <w:lang w:val="en-US" w:eastAsia="en-US"/>
    </w:rPr>
  </w:style>
  <w:style w:type="paragraph" w:customStyle="1" w:styleId="5D516FAB36DC4D42B934E02F1F0A978D14">
    <w:name w:val="5D516FAB36DC4D42B934E02F1F0A978D14"/>
    <w:rsid w:val="006A2E28"/>
    <w:pPr>
      <w:spacing w:after="200" w:line="276" w:lineRule="auto"/>
    </w:pPr>
    <w:rPr>
      <w:rFonts w:ascii="Calibri" w:hAnsi="Calibri"/>
      <w:lang w:val="en-US" w:eastAsia="en-US"/>
    </w:rPr>
  </w:style>
  <w:style w:type="paragraph" w:customStyle="1" w:styleId="BB7B61FA2D7847C386F0B840FDB4647114">
    <w:name w:val="BB7B61FA2D7847C386F0B840FDB4647114"/>
    <w:rsid w:val="006A2E28"/>
    <w:pPr>
      <w:spacing w:after="200" w:line="276" w:lineRule="auto"/>
    </w:pPr>
    <w:rPr>
      <w:rFonts w:ascii="Calibri" w:hAnsi="Calibri"/>
      <w:lang w:val="en-US" w:eastAsia="en-US"/>
    </w:rPr>
  </w:style>
  <w:style w:type="paragraph" w:customStyle="1" w:styleId="C839749554684083AD6BEE5856AE514214">
    <w:name w:val="C839749554684083AD6BEE5856AE514214"/>
    <w:rsid w:val="006A2E28"/>
    <w:pPr>
      <w:spacing w:after="200" w:line="276" w:lineRule="auto"/>
    </w:pPr>
    <w:rPr>
      <w:rFonts w:ascii="Calibri" w:hAnsi="Calibri"/>
      <w:lang w:val="en-US" w:eastAsia="en-US"/>
    </w:rPr>
  </w:style>
  <w:style w:type="paragraph" w:customStyle="1" w:styleId="001A91731ED04FD69BCD0259FCC8EBF414">
    <w:name w:val="001A91731ED04FD69BCD0259FCC8EBF414"/>
    <w:rsid w:val="006A2E28"/>
    <w:pPr>
      <w:spacing w:after="200" w:line="276" w:lineRule="auto"/>
    </w:pPr>
    <w:rPr>
      <w:rFonts w:ascii="Calibri" w:hAnsi="Calibri"/>
      <w:lang w:val="en-US" w:eastAsia="en-US"/>
    </w:rPr>
  </w:style>
  <w:style w:type="paragraph" w:customStyle="1" w:styleId="5A817FE4A6C94A82BD6BD53AA3E2609D14">
    <w:name w:val="5A817FE4A6C94A82BD6BD53AA3E2609D14"/>
    <w:rsid w:val="006A2E28"/>
    <w:pPr>
      <w:spacing w:after="200" w:line="276" w:lineRule="auto"/>
    </w:pPr>
    <w:rPr>
      <w:rFonts w:ascii="Calibri" w:hAnsi="Calibri"/>
      <w:lang w:val="en-US" w:eastAsia="en-US"/>
    </w:rPr>
  </w:style>
  <w:style w:type="paragraph" w:customStyle="1" w:styleId="38EFFE9974414F4FB8D7FE3CF212034E14">
    <w:name w:val="38EFFE9974414F4FB8D7FE3CF212034E14"/>
    <w:rsid w:val="006A2E28"/>
    <w:pPr>
      <w:spacing w:after="200" w:line="276" w:lineRule="auto"/>
    </w:pPr>
    <w:rPr>
      <w:rFonts w:ascii="Calibri" w:hAnsi="Calibri"/>
      <w:lang w:val="en-US" w:eastAsia="en-US"/>
    </w:rPr>
  </w:style>
  <w:style w:type="paragraph" w:customStyle="1" w:styleId="BE78EBEFC5544282B75944A8916CDD1114">
    <w:name w:val="BE78EBEFC5544282B75944A8916CDD1114"/>
    <w:rsid w:val="006A2E28"/>
    <w:pPr>
      <w:spacing w:after="200" w:line="276" w:lineRule="auto"/>
    </w:pPr>
    <w:rPr>
      <w:rFonts w:ascii="Calibri" w:hAnsi="Calibri"/>
      <w:lang w:val="en-US" w:eastAsia="en-US"/>
    </w:rPr>
  </w:style>
  <w:style w:type="paragraph" w:customStyle="1" w:styleId="2110CF8CAAF94A18953F60CAFE2541C114">
    <w:name w:val="2110CF8CAAF94A18953F60CAFE2541C114"/>
    <w:rsid w:val="006A2E28"/>
    <w:pPr>
      <w:spacing w:after="200" w:line="276" w:lineRule="auto"/>
    </w:pPr>
    <w:rPr>
      <w:rFonts w:ascii="Calibri" w:hAnsi="Calibri"/>
      <w:lang w:val="en-US" w:eastAsia="en-US"/>
    </w:rPr>
  </w:style>
  <w:style w:type="paragraph" w:customStyle="1" w:styleId="7C6F932D3AD1405A83B5E55AE997E7C714">
    <w:name w:val="7C6F932D3AD1405A83B5E55AE997E7C714"/>
    <w:rsid w:val="006A2E28"/>
    <w:pPr>
      <w:spacing w:after="200" w:line="276" w:lineRule="auto"/>
    </w:pPr>
    <w:rPr>
      <w:rFonts w:ascii="Calibri" w:hAnsi="Calibri"/>
      <w:lang w:val="en-US" w:eastAsia="en-US"/>
    </w:rPr>
  </w:style>
  <w:style w:type="paragraph" w:customStyle="1" w:styleId="9E16FADD7296469894094E6C482874C614">
    <w:name w:val="9E16FADD7296469894094E6C482874C614"/>
    <w:rsid w:val="006A2E28"/>
    <w:pPr>
      <w:spacing w:after="200" w:line="276" w:lineRule="auto"/>
    </w:pPr>
    <w:rPr>
      <w:rFonts w:ascii="Calibri" w:hAnsi="Calibri"/>
      <w:lang w:val="en-US" w:eastAsia="en-US"/>
    </w:rPr>
  </w:style>
  <w:style w:type="paragraph" w:customStyle="1" w:styleId="63AF0F5EDEC14689A944DD2538A09D6714">
    <w:name w:val="63AF0F5EDEC14689A944DD2538A09D6714"/>
    <w:rsid w:val="006A2E28"/>
    <w:pPr>
      <w:spacing w:after="200" w:line="276" w:lineRule="auto"/>
    </w:pPr>
    <w:rPr>
      <w:rFonts w:ascii="Calibri" w:hAnsi="Calibri"/>
      <w:lang w:val="en-US" w:eastAsia="en-US"/>
    </w:rPr>
  </w:style>
  <w:style w:type="paragraph" w:customStyle="1" w:styleId="54C9506006604363B5A0CD13B230A92614">
    <w:name w:val="54C9506006604363B5A0CD13B230A92614"/>
    <w:rsid w:val="006A2E28"/>
    <w:pPr>
      <w:spacing w:after="200" w:line="276" w:lineRule="auto"/>
    </w:pPr>
    <w:rPr>
      <w:rFonts w:ascii="Calibri" w:hAnsi="Calibri"/>
      <w:lang w:val="en-US" w:eastAsia="en-US"/>
    </w:rPr>
  </w:style>
  <w:style w:type="paragraph" w:customStyle="1" w:styleId="CB220EAB44FF4CDA8622FF175E901A0014">
    <w:name w:val="CB220EAB44FF4CDA8622FF175E901A0014"/>
    <w:rsid w:val="006A2E28"/>
    <w:pPr>
      <w:spacing w:after="200" w:line="276" w:lineRule="auto"/>
    </w:pPr>
    <w:rPr>
      <w:rFonts w:ascii="Calibri" w:hAnsi="Calibri"/>
      <w:lang w:val="en-US" w:eastAsia="en-US"/>
    </w:rPr>
  </w:style>
  <w:style w:type="paragraph" w:customStyle="1" w:styleId="479776D977FB4443A812CEC9A7B2027114">
    <w:name w:val="479776D977FB4443A812CEC9A7B2027114"/>
    <w:rsid w:val="006A2E28"/>
    <w:pPr>
      <w:spacing w:after="200" w:line="276" w:lineRule="auto"/>
    </w:pPr>
    <w:rPr>
      <w:rFonts w:ascii="Calibri" w:hAnsi="Calibri"/>
      <w:lang w:val="en-US" w:eastAsia="en-US"/>
    </w:rPr>
  </w:style>
  <w:style w:type="paragraph" w:customStyle="1" w:styleId="155B4E778BFA43AD8B4EDDC09838797414">
    <w:name w:val="155B4E778BFA43AD8B4EDDC09838797414"/>
    <w:rsid w:val="006A2E28"/>
    <w:pPr>
      <w:spacing w:after="200" w:line="276" w:lineRule="auto"/>
    </w:pPr>
    <w:rPr>
      <w:rFonts w:ascii="Calibri" w:hAnsi="Calibri"/>
      <w:lang w:val="en-US" w:eastAsia="en-US"/>
    </w:rPr>
  </w:style>
  <w:style w:type="paragraph" w:customStyle="1" w:styleId="6A0342BF7334454E9BB59818233A34DB14">
    <w:name w:val="6A0342BF7334454E9BB59818233A34DB14"/>
    <w:rsid w:val="006A2E28"/>
    <w:pPr>
      <w:spacing w:after="200" w:line="276" w:lineRule="auto"/>
    </w:pPr>
    <w:rPr>
      <w:rFonts w:ascii="Calibri" w:hAnsi="Calibri"/>
      <w:lang w:val="en-US" w:eastAsia="en-US"/>
    </w:rPr>
  </w:style>
  <w:style w:type="paragraph" w:customStyle="1" w:styleId="1621FA2E00924CAFB86B39BA53CDC63114">
    <w:name w:val="1621FA2E00924CAFB86B39BA53CDC63114"/>
    <w:rsid w:val="006A2E28"/>
    <w:pPr>
      <w:spacing w:after="200" w:line="276" w:lineRule="auto"/>
    </w:pPr>
    <w:rPr>
      <w:rFonts w:ascii="Calibri" w:hAnsi="Calibri"/>
      <w:lang w:val="en-US" w:eastAsia="en-US"/>
    </w:rPr>
  </w:style>
  <w:style w:type="paragraph" w:customStyle="1" w:styleId="1EF05F2200DC468EAC4D8942C20A0F9613">
    <w:name w:val="1EF05F2200DC468EAC4D8942C20A0F9613"/>
    <w:rsid w:val="006A2E28"/>
    <w:pPr>
      <w:spacing w:after="200" w:line="276" w:lineRule="auto"/>
    </w:pPr>
    <w:rPr>
      <w:rFonts w:ascii="Calibri" w:hAnsi="Calibri"/>
      <w:lang w:val="en-US" w:eastAsia="en-US"/>
    </w:rPr>
  </w:style>
  <w:style w:type="paragraph" w:customStyle="1" w:styleId="87D0C054EDE54FA4877C160A2CB6ADEC13">
    <w:name w:val="87D0C054EDE54FA4877C160A2CB6ADEC13"/>
    <w:rsid w:val="006A2E28"/>
    <w:pPr>
      <w:spacing w:after="200" w:line="276" w:lineRule="auto"/>
    </w:pPr>
    <w:rPr>
      <w:rFonts w:ascii="Calibri" w:hAnsi="Calibri"/>
      <w:lang w:val="en-US" w:eastAsia="en-US"/>
    </w:rPr>
  </w:style>
  <w:style w:type="paragraph" w:customStyle="1" w:styleId="EA7551F492C94E5F88E8B0EFEB813F4813">
    <w:name w:val="EA7551F492C94E5F88E8B0EFEB813F4813"/>
    <w:rsid w:val="006A2E28"/>
    <w:pPr>
      <w:spacing w:after="200" w:line="276" w:lineRule="auto"/>
    </w:pPr>
    <w:rPr>
      <w:rFonts w:ascii="Calibri" w:hAnsi="Calibri"/>
      <w:lang w:val="en-US" w:eastAsia="en-US"/>
    </w:rPr>
  </w:style>
  <w:style w:type="paragraph" w:customStyle="1" w:styleId="1FC10885FBA44E609F6884974377F51113">
    <w:name w:val="1FC10885FBA44E609F6884974377F51113"/>
    <w:rsid w:val="006A2E28"/>
    <w:pPr>
      <w:spacing w:after="200" w:line="276" w:lineRule="auto"/>
    </w:pPr>
    <w:rPr>
      <w:rFonts w:ascii="Calibri" w:hAnsi="Calibri"/>
      <w:lang w:val="en-US" w:eastAsia="en-US"/>
    </w:rPr>
  </w:style>
  <w:style w:type="paragraph" w:customStyle="1" w:styleId="0055AF19B685421DAFB34C78F05450D813">
    <w:name w:val="0055AF19B685421DAFB34C78F05450D813"/>
    <w:rsid w:val="006A2E28"/>
    <w:pPr>
      <w:spacing w:after="200" w:line="276" w:lineRule="auto"/>
    </w:pPr>
    <w:rPr>
      <w:rFonts w:ascii="Calibri" w:hAnsi="Calibri"/>
      <w:lang w:val="en-US" w:eastAsia="en-US"/>
    </w:rPr>
  </w:style>
  <w:style w:type="paragraph" w:customStyle="1" w:styleId="DC2AD3D42DBD4500ACA33F0D24A04BD313">
    <w:name w:val="DC2AD3D42DBD4500ACA33F0D24A04BD313"/>
    <w:rsid w:val="006A2E28"/>
    <w:pPr>
      <w:spacing w:after="200" w:line="276" w:lineRule="auto"/>
    </w:pPr>
    <w:rPr>
      <w:rFonts w:ascii="Calibri" w:hAnsi="Calibri"/>
      <w:lang w:val="en-US" w:eastAsia="en-US"/>
    </w:rPr>
  </w:style>
  <w:style w:type="paragraph" w:customStyle="1" w:styleId="ECB6294850334340ADD93E0634C7A5B313">
    <w:name w:val="ECB6294850334340ADD93E0634C7A5B313"/>
    <w:rsid w:val="006A2E28"/>
    <w:pPr>
      <w:spacing w:after="200" w:line="276" w:lineRule="auto"/>
    </w:pPr>
    <w:rPr>
      <w:rFonts w:ascii="Calibri" w:hAnsi="Calibri"/>
      <w:lang w:val="en-US" w:eastAsia="en-US"/>
    </w:rPr>
  </w:style>
  <w:style w:type="paragraph" w:customStyle="1" w:styleId="79BC63AA29DA4E1FAF5DCDB289A01CFF13">
    <w:name w:val="79BC63AA29DA4E1FAF5DCDB289A01CFF13"/>
    <w:rsid w:val="006A2E28"/>
    <w:pPr>
      <w:spacing w:after="200" w:line="276" w:lineRule="auto"/>
    </w:pPr>
    <w:rPr>
      <w:rFonts w:ascii="Calibri" w:hAnsi="Calibri"/>
      <w:lang w:val="en-US" w:eastAsia="en-US"/>
    </w:rPr>
  </w:style>
  <w:style w:type="paragraph" w:customStyle="1" w:styleId="09E2EC7429A24CDE885CAF377B73C88F13">
    <w:name w:val="09E2EC7429A24CDE885CAF377B73C88F13"/>
    <w:rsid w:val="006A2E28"/>
    <w:pPr>
      <w:spacing w:after="200" w:line="276" w:lineRule="auto"/>
    </w:pPr>
    <w:rPr>
      <w:rFonts w:ascii="Calibri" w:hAnsi="Calibri"/>
      <w:lang w:val="en-US" w:eastAsia="en-US"/>
    </w:rPr>
  </w:style>
  <w:style w:type="paragraph" w:customStyle="1" w:styleId="C79BD476940E45C99665394BDF1ECAFD13">
    <w:name w:val="C79BD476940E45C99665394BDF1ECAFD13"/>
    <w:rsid w:val="006A2E28"/>
    <w:pPr>
      <w:spacing w:after="200" w:line="276" w:lineRule="auto"/>
    </w:pPr>
    <w:rPr>
      <w:rFonts w:ascii="Calibri" w:hAnsi="Calibri"/>
      <w:lang w:val="en-US" w:eastAsia="en-US"/>
    </w:rPr>
  </w:style>
  <w:style w:type="paragraph" w:customStyle="1" w:styleId="3D55682CF7CE4F84B74DAE85D5145C2113">
    <w:name w:val="3D55682CF7CE4F84B74DAE85D5145C2113"/>
    <w:rsid w:val="006A2E28"/>
    <w:pPr>
      <w:spacing w:after="200" w:line="276" w:lineRule="auto"/>
    </w:pPr>
    <w:rPr>
      <w:rFonts w:ascii="Calibri" w:hAnsi="Calibri"/>
      <w:lang w:val="en-US" w:eastAsia="en-US"/>
    </w:rPr>
  </w:style>
  <w:style w:type="paragraph" w:customStyle="1" w:styleId="5ECA7DACE6A343EA864284440AE71AFF13">
    <w:name w:val="5ECA7DACE6A343EA864284440AE71AFF13"/>
    <w:rsid w:val="006A2E28"/>
    <w:pPr>
      <w:spacing w:after="200" w:line="276" w:lineRule="auto"/>
    </w:pPr>
    <w:rPr>
      <w:rFonts w:ascii="Calibri" w:hAnsi="Calibri"/>
      <w:lang w:val="en-US" w:eastAsia="en-US"/>
    </w:rPr>
  </w:style>
  <w:style w:type="paragraph" w:customStyle="1" w:styleId="F794253243DE4F0EA116518CA23086B813">
    <w:name w:val="F794253243DE4F0EA116518CA23086B813"/>
    <w:rsid w:val="006A2E28"/>
    <w:pPr>
      <w:spacing w:after="200" w:line="276" w:lineRule="auto"/>
    </w:pPr>
    <w:rPr>
      <w:rFonts w:ascii="Calibri" w:hAnsi="Calibri"/>
      <w:lang w:val="en-US" w:eastAsia="en-US"/>
    </w:rPr>
  </w:style>
  <w:style w:type="paragraph" w:customStyle="1" w:styleId="C232A452DEE048ED9692604406CA135C13">
    <w:name w:val="C232A452DEE048ED9692604406CA135C13"/>
    <w:rsid w:val="006A2E28"/>
    <w:pPr>
      <w:spacing w:after="200" w:line="276" w:lineRule="auto"/>
    </w:pPr>
    <w:rPr>
      <w:rFonts w:ascii="Calibri" w:hAnsi="Calibri"/>
      <w:lang w:val="en-US" w:eastAsia="en-US"/>
    </w:rPr>
  </w:style>
  <w:style w:type="paragraph" w:customStyle="1" w:styleId="7B8B2B9E4AA44D7A9BD865C5CB44D9A513">
    <w:name w:val="7B8B2B9E4AA44D7A9BD865C5CB44D9A513"/>
    <w:rsid w:val="006A2E28"/>
    <w:pPr>
      <w:spacing w:after="200" w:line="276" w:lineRule="auto"/>
    </w:pPr>
    <w:rPr>
      <w:rFonts w:ascii="Calibri" w:hAnsi="Calibri"/>
      <w:lang w:val="en-US" w:eastAsia="en-US"/>
    </w:rPr>
  </w:style>
  <w:style w:type="paragraph" w:customStyle="1" w:styleId="355791DDD9004360ADF5723C7F79B04913">
    <w:name w:val="355791DDD9004360ADF5723C7F79B04913"/>
    <w:rsid w:val="006A2E28"/>
    <w:pPr>
      <w:spacing w:after="200" w:line="276" w:lineRule="auto"/>
    </w:pPr>
    <w:rPr>
      <w:rFonts w:ascii="Calibri" w:hAnsi="Calibri"/>
      <w:lang w:val="en-US" w:eastAsia="en-US"/>
    </w:rPr>
  </w:style>
  <w:style w:type="paragraph" w:customStyle="1" w:styleId="9E26783BAF7A4562AC0E05BD3BE4044813">
    <w:name w:val="9E26783BAF7A4562AC0E05BD3BE4044813"/>
    <w:rsid w:val="006A2E28"/>
    <w:pPr>
      <w:spacing w:after="200" w:line="276" w:lineRule="auto"/>
    </w:pPr>
    <w:rPr>
      <w:rFonts w:ascii="Calibri" w:hAnsi="Calibri"/>
      <w:lang w:val="en-US" w:eastAsia="en-US"/>
    </w:rPr>
  </w:style>
  <w:style w:type="paragraph" w:customStyle="1" w:styleId="31EE5461C7F14CE5A4DCC701297E72DF13">
    <w:name w:val="31EE5461C7F14CE5A4DCC701297E72DF13"/>
    <w:rsid w:val="006A2E28"/>
    <w:pPr>
      <w:spacing w:after="200" w:line="276" w:lineRule="auto"/>
    </w:pPr>
    <w:rPr>
      <w:rFonts w:ascii="Calibri" w:hAnsi="Calibri"/>
      <w:lang w:val="en-US" w:eastAsia="en-US"/>
    </w:rPr>
  </w:style>
  <w:style w:type="paragraph" w:customStyle="1" w:styleId="CA28B1BFFB6D494489A542FED7BE110713">
    <w:name w:val="CA28B1BFFB6D494489A542FED7BE110713"/>
    <w:rsid w:val="006A2E28"/>
    <w:pPr>
      <w:spacing w:after="200" w:line="276" w:lineRule="auto"/>
    </w:pPr>
    <w:rPr>
      <w:rFonts w:ascii="Calibri" w:hAnsi="Calibri"/>
      <w:lang w:val="en-US" w:eastAsia="en-US"/>
    </w:rPr>
  </w:style>
  <w:style w:type="paragraph" w:customStyle="1" w:styleId="A510D555869A4ECFA81D4D7E5DA90C0413">
    <w:name w:val="A510D555869A4ECFA81D4D7E5DA90C0413"/>
    <w:rsid w:val="006A2E28"/>
    <w:pPr>
      <w:spacing w:after="200" w:line="276" w:lineRule="auto"/>
    </w:pPr>
    <w:rPr>
      <w:rFonts w:ascii="Calibri" w:hAnsi="Calibri"/>
      <w:lang w:val="en-US" w:eastAsia="en-US"/>
    </w:rPr>
  </w:style>
  <w:style w:type="paragraph" w:customStyle="1" w:styleId="E07F85160BCE41629DDF4C01670FAF3313">
    <w:name w:val="E07F85160BCE41629DDF4C01670FAF3313"/>
    <w:rsid w:val="006A2E28"/>
    <w:pPr>
      <w:spacing w:after="200" w:line="276" w:lineRule="auto"/>
    </w:pPr>
    <w:rPr>
      <w:rFonts w:ascii="Calibri" w:hAnsi="Calibri"/>
      <w:lang w:val="en-US" w:eastAsia="en-US"/>
    </w:rPr>
  </w:style>
  <w:style w:type="paragraph" w:customStyle="1" w:styleId="D61BA5FCC25D401D91738CB44CF3F08C13">
    <w:name w:val="D61BA5FCC25D401D91738CB44CF3F08C13"/>
    <w:rsid w:val="006A2E28"/>
    <w:pPr>
      <w:spacing w:after="200" w:line="276" w:lineRule="auto"/>
    </w:pPr>
    <w:rPr>
      <w:rFonts w:ascii="Calibri" w:hAnsi="Calibri"/>
      <w:lang w:val="en-US" w:eastAsia="en-US"/>
    </w:rPr>
  </w:style>
  <w:style w:type="paragraph" w:customStyle="1" w:styleId="50A5470181FA42CF859E7F5B77A4ED8B13">
    <w:name w:val="50A5470181FA42CF859E7F5B77A4ED8B13"/>
    <w:rsid w:val="006A2E28"/>
    <w:pPr>
      <w:spacing w:after="200" w:line="276" w:lineRule="auto"/>
    </w:pPr>
    <w:rPr>
      <w:rFonts w:ascii="Calibri" w:hAnsi="Calibri"/>
      <w:lang w:val="en-US" w:eastAsia="en-US"/>
    </w:rPr>
  </w:style>
  <w:style w:type="paragraph" w:customStyle="1" w:styleId="4C6A3C61069C44D18CE5F2641F2D95F713">
    <w:name w:val="4C6A3C61069C44D18CE5F2641F2D95F713"/>
    <w:rsid w:val="006A2E28"/>
    <w:pPr>
      <w:spacing w:after="200" w:line="276" w:lineRule="auto"/>
    </w:pPr>
    <w:rPr>
      <w:rFonts w:ascii="Calibri" w:hAnsi="Calibri"/>
      <w:lang w:val="en-US" w:eastAsia="en-US"/>
    </w:rPr>
  </w:style>
  <w:style w:type="paragraph" w:customStyle="1" w:styleId="89F70190C5014F47BB8C461A8CC8CFD213">
    <w:name w:val="89F70190C5014F47BB8C461A8CC8CFD213"/>
    <w:rsid w:val="006A2E28"/>
    <w:pPr>
      <w:spacing w:after="200" w:line="276" w:lineRule="auto"/>
    </w:pPr>
    <w:rPr>
      <w:rFonts w:ascii="Calibri" w:hAnsi="Calibri"/>
      <w:lang w:val="en-US" w:eastAsia="en-US"/>
    </w:rPr>
  </w:style>
  <w:style w:type="paragraph" w:customStyle="1" w:styleId="137CF9BF7AFF4BD3AAE34C39E820773C12">
    <w:name w:val="137CF9BF7AFF4BD3AAE34C39E820773C12"/>
    <w:rsid w:val="006A2E28"/>
    <w:pPr>
      <w:spacing w:after="200" w:line="276" w:lineRule="auto"/>
    </w:pPr>
    <w:rPr>
      <w:rFonts w:ascii="Calibri" w:hAnsi="Calibri"/>
      <w:lang w:val="en-US" w:eastAsia="en-US"/>
    </w:rPr>
  </w:style>
  <w:style w:type="paragraph" w:customStyle="1" w:styleId="B2CD1961740541E7A20515181662548C12">
    <w:name w:val="B2CD1961740541E7A20515181662548C12"/>
    <w:rsid w:val="006A2E28"/>
    <w:pPr>
      <w:spacing w:after="200" w:line="276" w:lineRule="auto"/>
    </w:pPr>
    <w:rPr>
      <w:rFonts w:ascii="Calibri" w:hAnsi="Calibri"/>
      <w:lang w:val="en-US" w:eastAsia="en-US"/>
    </w:rPr>
  </w:style>
  <w:style w:type="paragraph" w:customStyle="1" w:styleId="7D30C18F92C54E80959E43C7D132D61F12">
    <w:name w:val="7D30C18F92C54E80959E43C7D132D61F12"/>
    <w:rsid w:val="006A2E28"/>
    <w:pPr>
      <w:spacing w:after="200" w:line="276" w:lineRule="auto"/>
    </w:pPr>
    <w:rPr>
      <w:rFonts w:ascii="Calibri" w:hAnsi="Calibri"/>
      <w:lang w:val="en-US" w:eastAsia="en-US"/>
    </w:rPr>
  </w:style>
  <w:style w:type="paragraph" w:customStyle="1" w:styleId="6DC175E336FB40C7B9895C259415F45F12">
    <w:name w:val="6DC175E336FB40C7B9895C259415F45F12"/>
    <w:rsid w:val="006A2E28"/>
    <w:pPr>
      <w:spacing w:after="200" w:line="276" w:lineRule="auto"/>
    </w:pPr>
    <w:rPr>
      <w:rFonts w:ascii="Calibri" w:hAnsi="Calibri"/>
      <w:lang w:val="en-US" w:eastAsia="en-US"/>
    </w:rPr>
  </w:style>
  <w:style w:type="paragraph" w:customStyle="1" w:styleId="384B238320A1433C86E41D290527E23912">
    <w:name w:val="384B238320A1433C86E41D290527E23912"/>
    <w:rsid w:val="006A2E28"/>
    <w:pPr>
      <w:spacing w:after="200" w:line="276" w:lineRule="auto"/>
    </w:pPr>
    <w:rPr>
      <w:rFonts w:ascii="Calibri" w:hAnsi="Calibri"/>
      <w:lang w:val="en-US" w:eastAsia="en-US"/>
    </w:rPr>
  </w:style>
  <w:style w:type="paragraph" w:customStyle="1" w:styleId="4C854B816B96494FBE7A1423EADB173112">
    <w:name w:val="4C854B816B96494FBE7A1423EADB173112"/>
    <w:rsid w:val="006A2E28"/>
    <w:pPr>
      <w:spacing w:after="200" w:line="276" w:lineRule="auto"/>
    </w:pPr>
    <w:rPr>
      <w:rFonts w:ascii="Calibri" w:hAnsi="Calibri"/>
      <w:lang w:val="en-US" w:eastAsia="en-US"/>
    </w:rPr>
  </w:style>
  <w:style w:type="paragraph" w:customStyle="1" w:styleId="3C083BAFFF71477D8E43511C0A9F2FC312">
    <w:name w:val="3C083BAFFF71477D8E43511C0A9F2FC312"/>
    <w:rsid w:val="006A2E28"/>
    <w:pPr>
      <w:spacing w:after="200" w:line="276" w:lineRule="auto"/>
    </w:pPr>
    <w:rPr>
      <w:rFonts w:ascii="Calibri" w:hAnsi="Calibri"/>
      <w:lang w:val="en-US" w:eastAsia="en-US"/>
    </w:rPr>
  </w:style>
  <w:style w:type="paragraph" w:customStyle="1" w:styleId="F136615FD90D47ADA53BCBE5645A667F12">
    <w:name w:val="F136615FD90D47ADA53BCBE5645A667F12"/>
    <w:rsid w:val="006A2E28"/>
    <w:pPr>
      <w:spacing w:after="200" w:line="276" w:lineRule="auto"/>
    </w:pPr>
    <w:rPr>
      <w:rFonts w:ascii="Calibri" w:hAnsi="Calibri"/>
      <w:lang w:val="en-US" w:eastAsia="en-US"/>
    </w:rPr>
  </w:style>
  <w:style w:type="paragraph" w:customStyle="1" w:styleId="00E7C00D298D45F8AE48E06F3772B4FF12">
    <w:name w:val="00E7C00D298D45F8AE48E06F3772B4FF12"/>
    <w:rsid w:val="006A2E28"/>
    <w:pPr>
      <w:spacing w:after="200" w:line="276" w:lineRule="auto"/>
    </w:pPr>
    <w:rPr>
      <w:rFonts w:ascii="Calibri" w:hAnsi="Calibri"/>
      <w:lang w:val="en-US" w:eastAsia="en-US"/>
    </w:rPr>
  </w:style>
  <w:style w:type="paragraph" w:customStyle="1" w:styleId="7DB50740394B4825A9DC99956C6C41ED12">
    <w:name w:val="7DB50740394B4825A9DC99956C6C41ED12"/>
    <w:rsid w:val="006A2E28"/>
    <w:pPr>
      <w:spacing w:after="200" w:line="276" w:lineRule="auto"/>
    </w:pPr>
    <w:rPr>
      <w:rFonts w:ascii="Calibri" w:hAnsi="Calibri"/>
      <w:lang w:val="en-US" w:eastAsia="en-US"/>
    </w:rPr>
  </w:style>
  <w:style w:type="paragraph" w:customStyle="1" w:styleId="3763820B3F7B4A02AA2368126FB2BE0312">
    <w:name w:val="3763820B3F7B4A02AA2368126FB2BE0312"/>
    <w:rsid w:val="006A2E28"/>
    <w:pPr>
      <w:spacing w:after="200" w:line="276" w:lineRule="auto"/>
    </w:pPr>
    <w:rPr>
      <w:rFonts w:ascii="Calibri" w:hAnsi="Calibri"/>
      <w:lang w:val="en-US" w:eastAsia="en-US"/>
    </w:rPr>
  </w:style>
  <w:style w:type="paragraph" w:customStyle="1" w:styleId="49CE38768E124C3191F9AA8B3022B6D112">
    <w:name w:val="49CE38768E124C3191F9AA8B3022B6D112"/>
    <w:rsid w:val="006A2E28"/>
    <w:pPr>
      <w:spacing w:after="200" w:line="276" w:lineRule="auto"/>
    </w:pPr>
    <w:rPr>
      <w:rFonts w:ascii="Calibri" w:hAnsi="Calibri"/>
      <w:lang w:val="en-US" w:eastAsia="en-US"/>
    </w:rPr>
  </w:style>
  <w:style w:type="paragraph" w:customStyle="1" w:styleId="03C2960D29E7406CA9C5DCC978BAC40D8">
    <w:name w:val="03C2960D29E7406CA9C5DCC978BAC40D8"/>
    <w:rsid w:val="006A2E28"/>
    <w:pPr>
      <w:spacing w:after="200" w:line="276" w:lineRule="auto"/>
    </w:pPr>
    <w:rPr>
      <w:rFonts w:ascii="Calibri" w:hAnsi="Calibri"/>
      <w:lang w:val="en-US" w:eastAsia="en-US"/>
    </w:rPr>
  </w:style>
  <w:style w:type="paragraph" w:customStyle="1" w:styleId="9FC3AD0EB36748DAAC8FDC1A6456AB6C8">
    <w:name w:val="9FC3AD0EB36748DAAC8FDC1A6456AB6C8"/>
    <w:rsid w:val="006A2E28"/>
    <w:pPr>
      <w:spacing w:after="200" w:line="276" w:lineRule="auto"/>
    </w:pPr>
    <w:rPr>
      <w:rFonts w:ascii="Calibri" w:hAnsi="Calibri"/>
      <w:lang w:val="en-US" w:eastAsia="en-US"/>
    </w:rPr>
  </w:style>
  <w:style w:type="paragraph" w:customStyle="1" w:styleId="A64DB87B3E924FC6A8775194D6B7281E8">
    <w:name w:val="A64DB87B3E924FC6A8775194D6B7281E8"/>
    <w:rsid w:val="006A2E28"/>
    <w:pPr>
      <w:spacing w:after="200" w:line="276" w:lineRule="auto"/>
    </w:pPr>
    <w:rPr>
      <w:rFonts w:ascii="Calibri" w:hAnsi="Calibri"/>
      <w:lang w:val="en-US" w:eastAsia="en-US"/>
    </w:rPr>
  </w:style>
  <w:style w:type="paragraph" w:customStyle="1" w:styleId="E8FBAAF2B8B44EBA8345417EBB1D8BA98">
    <w:name w:val="E8FBAAF2B8B44EBA8345417EBB1D8BA98"/>
    <w:rsid w:val="006A2E28"/>
    <w:pPr>
      <w:spacing w:after="200" w:line="276" w:lineRule="auto"/>
    </w:pPr>
    <w:rPr>
      <w:rFonts w:ascii="Calibri" w:hAnsi="Calibri"/>
      <w:lang w:val="en-US" w:eastAsia="en-US"/>
    </w:rPr>
  </w:style>
  <w:style w:type="paragraph" w:customStyle="1" w:styleId="143D5173A27C443DAB7A163DD979C3C58">
    <w:name w:val="143D5173A27C443DAB7A163DD979C3C58"/>
    <w:rsid w:val="006A2E28"/>
    <w:pPr>
      <w:spacing w:after="200" w:line="276" w:lineRule="auto"/>
    </w:pPr>
    <w:rPr>
      <w:rFonts w:ascii="Calibri" w:hAnsi="Calibri"/>
      <w:lang w:val="en-US" w:eastAsia="en-US"/>
    </w:rPr>
  </w:style>
  <w:style w:type="paragraph" w:customStyle="1" w:styleId="FA00CF5C491C45A8B17B29A4A27AF4DA8">
    <w:name w:val="FA00CF5C491C45A8B17B29A4A27AF4DA8"/>
    <w:rsid w:val="006A2E28"/>
    <w:pPr>
      <w:spacing w:after="200" w:line="276" w:lineRule="auto"/>
    </w:pPr>
    <w:rPr>
      <w:rFonts w:ascii="Calibri" w:hAnsi="Calibri"/>
      <w:lang w:val="en-US" w:eastAsia="en-US"/>
    </w:rPr>
  </w:style>
  <w:style w:type="paragraph" w:customStyle="1" w:styleId="7B6FE22C63444274ABCAAE29AEB7D1DA8">
    <w:name w:val="7B6FE22C63444274ABCAAE29AEB7D1DA8"/>
    <w:rsid w:val="006A2E28"/>
    <w:pPr>
      <w:spacing w:after="200" w:line="276" w:lineRule="auto"/>
    </w:pPr>
    <w:rPr>
      <w:rFonts w:ascii="Calibri" w:hAnsi="Calibri"/>
      <w:lang w:val="en-US" w:eastAsia="en-US"/>
    </w:rPr>
  </w:style>
  <w:style w:type="paragraph" w:customStyle="1" w:styleId="34A18C5AF87A4D7BB1B688477B69E7418">
    <w:name w:val="34A18C5AF87A4D7BB1B688477B69E7418"/>
    <w:rsid w:val="006A2E28"/>
    <w:pPr>
      <w:spacing w:after="200" w:line="276" w:lineRule="auto"/>
    </w:pPr>
    <w:rPr>
      <w:rFonts w:ascii="Calibri" w:hAnsi="Calibri"/>
      <w:lang w:val="en-US" w:eastAsia="en-US"/>
    </w:rPr>
  </w:style>
  <w:style w:type="paragraph" w:customStyle="1" w:styleId="11DB1E7A7B6342F6982B7BB2327E80E68">
    <w:name w:val="11DB1E7A7B6342F6982B7BB2327E80E68"/>
    <w:rsid w:val="006A2E28"/>
    <w:pPr>
      <w:spacing w:after="200" w:line="276" w:lineRule="auto"/>
    </w:pPr>
    <w:rPr>
      <w:rFonts w:ascii="Calibri" w:hAnsi="Calibri"/>
      <w:lang w:val="en-US" w:eastAsia="en-US"/>
    </w:rPr>
  </w:style>
  <w:style w:type="paragraph" w:customStyle="1" w:styleId="3B36C712FAF0496CB22FD94A711A01858">
    <w:name w:val="3B36C712FAF0496CB22FD94A711A01858"/>
    <w:rsid w:val="006A2E28"/>
    <w:pPr>
      <w:spacing w:after="200" w:line="276" w:lineRule="auto"/>
    </w:pPr>
    <w:rPr>
      <w:rFonts w:ascii="Calibri" w:hAnsi="Calibri"/>
      <w:lang w:val="en-US" w:eastAsia="en-US"/>
    </w:rPr>
  </w:style>
  <w:style w:type="paragraph" w:customStyle="1" w:styleId="A356EF4FD4E244A898B7109EDE12ECBB8">
    <w:name w:val="A356EF4FD4E244A898B7109EDE12ECBB8"/>
    <w:rsid w:val="006A2E28"/>
    <w:pPr>
      <w:spacing w:after="200" w:line="276" w:lineRule="auto"/>
    </w:pPr>
    <w:rPr>
      <w:rFonts w:ascii="Calibri" w:hAnsi="Calibri"/>
      <w:lang w:val="en-US" w:eastAsia="en-US"/>
    </w:rPr>
  </w:style>
  <w:style w:type="paragraph" w:customStyle="1" w:styleId="BDC4736059094500B43B953DC09B7B027">
    <w:name w:val="BDC4736059094500B43B953DC09B7B027"/>
    <w:rsid w:val="006A2E28"/>
    <w:pPr>
      <w:spacing w:after="200" w:line="276" w:lineRule="auto"/>
    </w:pPr>
    <w:rPr>
      <w:rFonts w:ascii="Calibri" w:hAnsi="Calibri"/>
      <w:lang w:val="en-US" w:eastAsia="en-US"/>
    </w:rPr>
  </w:style>
  <w:style w:type="paragraph" w:customStyle="1" w:styleId="112EFF56F49E49B7A01F137ECACC3B5A17">
    <w:name w:val="112EFF56F49E49B7A01F137ECACC3B5A17"/>
    <w:rsid w:val="006A2E28"/>
    <w:pPr>
      <w:spacing w:after="200" w:line="276" w:lineRule="auto"/>
    </w:pPr>
    <w:rPr>
      <w:rFonts w:ascii="Calibri" w:hAnsi="Calibri"/>
      <w:lang w:val="en-US" w:eastAsia="en-US"/>
    </w:rPr>
  </w:style>
  <w:style w:type="paragraph" w:customStyle="1" w:styleId="66E73153341843C39AE4D797E1532D3A17">
    <w:name w:val="66E73153341843C39AE4D797E1532D3A17"/>
    <w:rsid w:val="006A2E28"/>
    <w:pPr>
      <w:spacing w:after="200" w:line="276" w:lineRule="auto"/>
    </w:pPr>
    <w:rPr>
      <w:rFonts w:ascii="Calibri" w:hAnsi="Calibri"/>
      <w:lang w:val="en-US" w:eastAsia="en-US"/>
    </w:rPr>
  </w:style>
  <w:style w:type="paragraph" w:customStyle="1" w:styleId="68273225FF0E48C68B84CC27FB3FE40317">
    <w:name w:val="68273225FF0E48C68B84CC27FB3FE40317"/>
    <w:rsid w:val="006A2E28"/>
    <w:pPr>
      <w:spacing w:after="200" w:line="276" w:lineRule="auto"/>
    </w:pPr>
    <w:rPr>
      <w:rFonts w:ascii="Calibri" w:hAnsi="Calibri"/>
      <w:lang w:val="en-US" w:eastAsia="en-US"/>
    </w:rPr>
  </w:style>
  <w:style w:type="paragraph" w:customStyle="1" w:styleId="50B8DA5A1D184852893945FD0842FC8B17">
    <w:name w:val="50B8DA5A1D184852893945FD0842FC8B17"/>
    <w:rsid w:val="006A2E28"/>
    <w:pPr>
      <w:spacing w:after="200" w:line="276" w:lineRule="auto"/>
    </w:pPr>
    <w:rPr>
      <w:rFonts w:ascii="Calibri" w:hAnsi="Calibri"/>
      <w:lang w:val="en-US" w:eastAsia="en-US"/>
    </w:rPr>
  </w:style>
  <w:style w:type="paragraph" w:customStyle="1" w:styleId="2399BB3C821341658E4095915D17020C17">
    <w:name w:val="2399BB3C821341658E4095915D17020C17"/>
    <w:rsid w:val="006A2E28"/>
    <w:pPr>
      <w:spacing w:after="200" w:line="276" w:lineRule="auto"/>
    </w:pPr>
    <w:rPr>
      <w:rFonts w:ascii="Calibri" w:hAnsi="Calibri"/>
      <w:lang w:val="en-US" w:eastAsia="en-US"/>
    </w:rPr>
  </w:style>
  <w:style w:type="paragraph" w:customStyle="1" w:styleId="BC4E433485DF4DA1B839D6F9E57C90D117">
    <w:name w:val="BC4E433485DF4DA1B839D6F9E57C90D117"/>
    <w:rsid w:val="006A2E28"/>
    <w:pPr>
      <w:spacing w:after="200" w:line="276" w:lineRule="auto"/>
    </w:pPr>
    <w:rPr>
      <w:rFonts w:ascii="Calibri" w:hAnsi="Calibri"/>
      <w:lang w:val="en-US" w:eastAsia="en-US"/>
    </w:rPr>
  </w:style>
  <w:style w:type="paragraph" w:customStyle="1" w:styleId="9598637943D84610A12DD3B07CC2D3E017">
    <w:name w:val="9598637943D84610A12DD3B07CC2D3E017"/>
    <w:rsid w:val="006A2E28"/>
    <w:pPr>
      <w:spacing w:after="200" w:line="276" w:lineRule="auto"/>
    </w:pPr>
    <w:rPr>
      <w:rFonts w:ascii="Calibri" w:hAnsi="Calibri"/>
      <w:lang w:val="en-US" w:eastAsia="en-US"/>
    </w:rPr>
  </w:style>
  <w:style w:type="paragraph" w:customStyle="1" w:styleId="6D7952078C324ECB8F526550102608F717">
    <w:name w:val="6D7952078C324ECB8F526550102608F717"/>
    <w:rsid w:val="006A2E28"/>
    <w:pPr>
      <w:spacing w:after="200" w:line="276" w:lineRule="auto"/>
    </w:pPr>
    <w:rPr>
      <w:rFonts w:ascii="Calibri" w:hAnsi="Calibri"/>
      <w:lang w:val="en-US" w:eastAsia="en-US"/>
    </w:rPr>
  </w:style>
  <w:style w:type="paragraph" w:customStyle="1" w:styleId="65E136941E7442E18D5294846969BB1317">
    <w:name w:val="65E136941E7442E18D5294846969BB1317"/>
    <w:rsid w:val="006A2E28"/>
    <w:pPr>
      <w:spacing w:after="200" w:line="276" w:lineRule="auto"/>
    </w:pPr>
    <w:rPr>
      <w:rFonts w:ascii="Calibri" w:hAnsi="Calibri"/>
      <w:lang w:val="en-US" w:eastAsia="en-US"/>
    </w:rPr>
  </w:style>
  <w:style w:type="paragraph" w:customStyle="1" w:styleId="ADA4E80E7C4B4DC7AC6AA424F824059E17">
    <w:name w:val="ADA4E80E7C4B4DC7AC6AA424F824059E17"/>
    <w:rsid w:val="006A2E28"/>
    <w:pPr>
      <w:spacing w:after="200" w:line="276" w:lineRule="auto"/>
    </w:pPr>
    <w:rPr>
      <w:rFonts w:ascii="Calibri" w:hAnsi="Calibri"/>
      <w:lang w:val="en-US" w:eastAsia="en-US"/>
    </w:rPr>
  </w:style>
  <w:style w:type="paragraph" w:customStyle="1" w:styleId="0220A53E5FC545A7A735DB9E136FFFE117">
    <w:name w:val="0220A53E5FC545A7A735DB9E136FFFE117"/>
    <w:rsid w:val="006A2E28"/>
    <w:pPr>
      <w:spacing w:after="200" w:line="276" w:lineRule="auto"/>
    </w:pPr>
    <w:rPr>
      <w:rFonts w:ascii="Calibri" w:hAnsi="Calibri"/>
      <w:lang w:val="en-US" w:eastAsia="en-US"/>
    </w:rPr>
  </w:style>
  <w:style w:type="paragraph" w:customStyle="1" w:styleId="8E6D14E427BE4158AA8B77C87955920216">
    <w:name w:val="8E6D14E427BE4158AA8B77C87955920216"/>
    <w:rsid w:val="006A2E28"/>
    <w:pPr>
      <w:spacing w:after="200" w:line="276" w:lineRule="auto"/>
    </w:pPr>
    <w:rPr>
      <w:rFonts w:ascii="Calibri" w:hAnsi="Calibri"/>
      <w:lang w:val="en-US" w:eastAsia="en-US"/>
    </w:rPr>
  </w:style>
  <w:style w:type="paragraph" w:customStyle="1" w:styleId="6B77BDC6915248EB8D6A03E4719B625016">
    <w:name w:val="6B77BDC6915248EB8D6A03E4719B625016"/>
    <w:rsid w:val="006A2E28"/>
    <w:pPr>
      <w:spacing w:after="200" w:line="276" w:lineRule="auto"/>
    </w:pPr>
    <w:rPr>
      <w:rFonts w:ascii="Calibri" w:hAnsi="Calibri"/>
      <w:lang w:val="en-US" w:eastAsia="en-US"/>
    </w:rPr>
  </w:style>
  <w:style w:type="paragraph" w:customStyle="1" w:styleId="FBD99803E1A64091B85CEF925D2F499316">
    <w:name w:val="FBD99803E1A64091B85CEF925D2F499316"/>
    <w:rsid w:val="006A2E28"/>
    <w:pPr>
      <w:spacing w:after="200" w:line="276" w:lineRule="auto"/>
    </w:pPr>
    <w:rPr>
      <w:rFonts w:ascii="Calibri" w:hAnsi="Calibri"/>
      <w:lang w:val="en-US" w:eastAsia="en-US"/>
    </w:rPr>
  </w:style>
  <w:style w:type="paragraph" w:customStyle="1" w:styleId="43DC6B08B5674BCBB72A8929FD86852616">
    <w:name w:val="43DC6B08B5674BCBB72A8929FD86852616"/>
    <w:rsid w:val="006A2E28"/>
    <w:pPr>
      <w:spacing w:after="200" w:line="276" w:lineRule="auto"/>
    </w:pPr>
    <w:rPr>
      <w:rFonts w:ascii="Calibri" w:hAnsi="Calibri"/>
      <w:lang w:val="en-US" w:eastAsia="en-US"/>
    </w:rPr>
  </w:style>
  <w:style w:type="paragraph" w:customStyle="1" w:styleId="38152C0B999C4C97B8C861FBFA31C52F16">
    <w:name w:val="38152C0B999C4C97B8C861FBFA31C52F16"/>
    <w:rsid w:val="006A2E28"/>
    <w:pPr>
      <w:spacing w:after="200" w:line="276" w:lineRule="auto"/>
    </w:pPr>
    <w:rPr>
      <w:rFonts w:ascii="Calibri" w:hAnsi="Calibri"/>
      <w:lang w:val="en-US" w:eastAsia="en-US"/>
    </w:rPr>
  </w:style>
  <w:style w:type="paragraph" w:customStyle="1" w:styleId="EB7336C7DA814917B307A19174597B3116">
    <w:name w:val="EB7336C7DA814917B307A19174597B3116"/>
    <w:rsid w:val="006A2E28"/>
    <w:pPr>
      <w:spacing w:after="200" w:line="276" w:lineRule="auto"/>
    </w:pPr>
    <w:rPr>
      <w:rFonts w:ascii="Calibri" w:hAnsi="Calibri"/>
      <w:lang w:val="en-US" w:eastAsia="en-US"/>
    </w:rPr>
  </w:style>
  <w:style w:type="paragraph" w:customStyle="1" w:styleId="A940FBD95E6447B9A9B70D79536AB4AA16">
    <w:name w:val="A940FBD95E6447B9A9B70D79536AB4AA16"/>
    <w:rsid w:val="006A2E28"/>
    <w:pPr>
      <w:spacing w:after="200" w:line="276" w:lineRule="auto"/>
    </w:pPr>
    <w:rPr>
      <w:rFonts w:ascii="Calibri" w:hAnsi="Calibri"/>
      <w:lang w:val="en-US" w:eastAsia="en-US"/>
    </w:rPr>
  </w:style>
  <w:style w:type="paragraph" w:customStyle="1" w:styleId="361754CFAAFF4494A104437EB1134A2316">
    <w:name w:val="361754CFAAFF4494A104437EB1134A2316"/>
    <w:rsid w:val="006A2E28"/>
    <w:pPr>
      <w:spacing w:after="200" w:line="276" w:lineRule="auto"/>
    </w:pPr>
    <w:rPr>
      <w:rFonts w:ascii="Calibri" w:hAnsi="Calibri"/>
      <w:lang w:val="en-US" w:eastAsia="en-US"/>
    </w:rPr>
  </w:style>
  <w:style w:type="paragraph" w:customStyle="1" w:styleId="1F14CB80EF924DB588E71A16D493BCF216">
    <w:name w:val="1F14CB80EF924DB588E71A16D493BCF216"/>
    <w:rsid w:val="006A2E28"/>
    <w:pPr>
      <w:spacing w:after="200" w:line="276" w:lineRule="auto"/>
    </w:pPr>
    <w:rPr>
      <w:rFonts w:ascii="Calibri" w:hAnsi="Calibri"/>
      <w:lang w:val="en-US" w:eastAsia="en-US"/>
    </w:rPr>
  </w:style>
  <w:style w:type="paragraph" w:customStyle="1" w:styleId="9FD49669E4FF48EAB141BD63EC98B9E715">
    <w:name w:val="9FD49669E4FF48EAB141BD63EC98B9E715"/>
    <w:rsid w:val="006A2E28"/>
    <w:pPr>
      <w:spacing w:after="200" w:line="276" w:lineRule="auto"/>
    </w:pPr>
    <w:rPr>
      <w:rFonts w:ascii="Calibri" w:hAnsi="Calibri"/>
      <w:lang w:val="en-US" w:eastAsia="en-US"/>
    </w:rPr>
  </w:style>
  <w:style w:type="paragraph" w:customStyle="1" w:styleId="7E12EAA674814E3A9F688E4DB1729F5515">
    <w:name w:val="7E12EAA674814E3A9F688E4DB1729F5515"/>
    <w:rsid w:val="006A2E28"/>
    <w:pPr>
      <w:spacing w:after="200" w:line="276" w:lineRule="auto"/>
    </w:pPr>
    <w:rPr>
      <w:rFonts w:ascii="Calibri" w:hAnsi="Calibri"/>
      <w:lang w:val="en-US" w:eastAsia="en-US"/>
    </w:rPr>
  </w:style>
  <w:style w:type="paragraph" w:customStyle="1" w:styleId="F9F0AD3C7A194E3BA7AE8E1259F3380A15">
    <w:name w:val="F9F0AD3C7A194E3BA7AE8E1259F3380A15"/>
    <w:rsid w:val="006A2E28"/>
    <w:pPr>
      <w:spacing w:after="200" w:line="276" w:lineRule="auto"/>
    </w:pPr>
    <w:rPr>
      <w:rFonts w:ascii="Calibri" w:hAnsi="Calibri"/>
      <w:lang w:val="en-US" w:eastAsia="en-US"/>
    </w:rPr>
  </w:style>
  <w:style w:type="paragraph" w:customStyle="1" w:styleId="39DDDEE24ACD43F5A67B15FD08D130E115">
    <w:name w:val="39DDDEE24ACD43F5A67B15FD08D130E115"/>
    <w:rsid w:val="006A2E28"/>
    <w:pPr>
      <w:spacing w:after="200" w:line="276" w:lineRule="auto"/>
    </w:pPr>
    <w:rPr>
      <w:rFonts w:ascii="Calibri" w:hAnsi="Calibri"/>
      <w:lang w:val="en-US" w:eastAsia="en-US"/>
    </w:rPr>
  </w:style>
  <w:style w:type="paragraph" w:customStyle="1" w:styleId="D238B01B47614812BB8687AB6C15B5E015">
    <w:name w:val="D238B01B47614812BB8687AB6C15B5E015"/>
    <w:rsid w:val="006A2E28"/>
    <w:pPr>
      <w:spacing w:after="200" w:line="276" w:lineRule="auto"/>
    </w:pPr>
    <w:rPr>
      <w:rFonts w:ascii="Calibri" w:hAnsi="Calibri"/>
      <w:lang w:val="en-US" w:eastAsia="en-US"/>
    </w:rPr>
  </w:style>
  <w:style w:type="paragraph" w:customStyle="1" w:styleId="7693989BE80C47B99E0C6C499039FC5015">
    <w:name w:val="7693989BE80C47B99E0C6C499039FC5015"/>
    <w:rsid w:val="006A2E28"/>
    <w:pPr>
      <w:spacing w:after="200" w:line="276" w:lineRule="auto"/>
    </w:pPr>
    <w:rPr>
      <w:rFonts w:ascii="Calibri" w:hAnsi="Calibri"/>
      <w:lang w:val="en-US" w:eastAsia="en-US"/>
    </w:rPr>
  </w:style>
  <w:style w:type="paragraph" w:customStyle="1" w:styleId="3CE1FBBCBFDC4D678422C54BC1916D7D15">
    <w:name w:val="3CE1FBBCBFDC4D678422C54BC1916D7D15"/>
    <w:rsid w:val="006A2E28"/>
    <w:pPr>
      <w:spacing w:after="200" w:line="276" w:lineRule="auto"/>
    </w:pPr>
    <w:rPr>
      <w:rFonts w:ascii="Calibri" w:hAnsi="Calibri"/>
      <w:lang w:val="en-US" w:eastAsia="en-US"/>
    </w:rPr>
  </w:style>
  <w:style w:type="paragraph" w:customStyle="1" w:styleId="84501644653F4D029A4054FB9C6A88E515">
    <w:name w:val="84501644653F4D029A4054FB9C6A88E515"/>
    <w:rsid w:val="006A2E28"/>
    <w:pPr>
      <w:spacing w:after="200" w:line="276" w:lineRule="auto"/>
    </w:pPr>
    <w:rPr>
      <w:rFonts w:ascii="Calibri" w:hAnsi="Calibri"/>
      <w:lang w:val="en-US" w:eastAsia="en-US"/>
    </w:rPr>
  </w:style>
  <w:style w:type="paragraph" w:customStyle="1" w:styleId="4E40DDD318484314AE6C8B5597E6F72715">
    <w:name w:val="4E40DDD318484314AE6C8B5597E6F72715"/>
    <w:rsid w:val="006A2E28"/>
    <w:pPr>
      <w:spacing w:after="200" w:line="276" w:lineRule="auto"/>
    </w:pPr>
    <w:rPr>
      <w:rFonts w:ascii="Calibri" w:hAnsi="Calibri"/>
      <w:lang w:val="en-US" w:eastAsia="en-US"/>
    </w:rPr>
  </w:style>
  <w:style w:type="paragraph" w:customStyle="1" w:styleId="F30277627628433783CF84C6C03CAD0415">
    <w:name w:val="F30277627628433783CF84C6C03CAD0415"/>
    <w:rsid w:val="006A2E28"/>
    <w:pPr>
      <w:spacing w:after="200" w:line="276" w:lineRule="auto"/>
    </w:pPr>
    <w:rPr>
      <w:rFonts w:ascii="Calibri" w:hAnsi="Calibri"/>
      <w:lang w:val="en-US" w:eastAsia="en-US"/>
    </w:rPr>
  </w:style>
  <w:style w:type="paragraph" w:customStyle="1" w:styleId="7255A3D73D024647BBE3FEFC0E4F53DA15">
    <w:name w:val="7255A3D73D024647BBE3FEFC0E4F53DA15"/>
    <w:rsid w:val="006A2E28"/>
    <w:pPr>
      <w:spacing w:after="200" w:line="276" w:lineRule="auto"/>
    </w:pPr>
    <w:rPr>
      <w:rFonts w:ascii="Calibri" w:hAnsi="Calibri"/>
      <w:lang w:val="en-US" w:eastAsia="en-US"/>
    </w:rPr>
  </w:style>
  <w:style w:type="paragraph" w:customStyle="1" w:styleId="EE72A6B7145548BC9FCA25E56CF0BE0715">
    <w:name w:val="EE72A6B7145548BC9FCA25E56CF0BE0715"/>
    <w:rsid w:val="006A2E28"/>
    <w:pPr>
      <w:spacing w:after="200" w:line="276" w:lineRule="auto"/>
    </w:pPr>
    <w:rPr>
      <w:rFonts w:ascii="Calibri" w:hAnsi="Calibri"/>
      <w:lang w:val="en-US" w:eastAsia="en-US"/>
    </w:rPr>
  </w:style>
  <w:style w:type="paragraph" w:customStyle="1" w:styleId="3C9642DA29D8487399D6FF704C8953F815">
    <w:name w:val="3C9642DA29D8487399D6FF704C8953F815"/>
    <w:rsid w:val="006A2E28"/>
    <w:pPr>
      <w:spacing w:after="200" w:line="276" w:lineRule="auto"/>
    </w:pPr>
    <w:rPr>
      <w:rFonts w:ascii="Calibri" w:hAnsi="Calibri"/>
      <w:lang w:val="en-US" w:eastAsia="en-US"/>
    </w:rPr>
  </w:style>
  <w:style w:type="paragraph" w:customStyle="1" w:styleId="3A8511A443DB4254B1B1DA6E57FDC10E15">
    <w:name w:val="3A8511A443DB4254B1B1DA6E57FDC10E15"/>
    <w:rsid w:val="006A2E28"/>
    <w:pPr>
      <w:spacing w:after="200" w:line="276" w:lineRule="auto"/>
    </w:pPr>
    <w:rPr>
      <w:rFonts w:ascii="Calibri" w:hAnsi="Calibri"/>
      <w:lang w:val="en-US" w:eastAsia="en-US"/>
    </w:rPr>
  </w:style>
  <w:style w:type="paragraph" w:customStyle="1" w:styleId="210AB80E01854F0B98053C880670E63315">
    <w:name w:val="210AB80E01854F0B98053C880670E63315"/>
    <w:rsid w:val="006A2E28"/>
    <w:pPr>
      <w:spacing w:after="200" w:line="276" w:lineRule="auto"/>
    </w:pPr>
    <w:rPr>
      <w:rFonts w:ascii="Calibri" w:hAnsi="Calibri"/>
      <w:lang w:val="en-US" w:eastAsia="en-US"/>
    </w:rPr>
  </w:style>
  <w:style w:type="paragraph" w:customStyle="1" w:styleId="32DA87832C9D4F84B959D9BE3B4AE2C915">
    <w:name w:val="32DA87832C9D4F84B959D9BE3B4AE2C915"/>
    <w:rsid w:val="006A2E28"/>
    <w:pPr>
      <w:spacing w:after="200" w:line="276" w:lineRule="auto"/>
    </w:pPr>
    <w:rPr>
      <w:rFonts w:ascii="Calibri" w:hAnsi="Calibri"/>
      <w:lang w:val="en-US" w:eastAsia="en-US"/>
    </w:rPr>
  </w:style>
  <w:style w:type="paragraph" w:customStyle="1" w:styleId="E01BC8DFFAA24A02936F087282D128D915">
    <w:name w:val="E01BC8DFFAA24A02936F087282D128D915"/>
    <w:rsid w:val="006A2E28"/>
    <w:pPr>
      <w:spacing w:after="200" w:line="276" w:lineRule="auto"/>
    </w:pPr>
    <w:rPr>
      <w:rFonts w:ascii="Calibri" w:hAnsi="Calibri"/>
      <w:lang w:val="en-US" w:eastAsia="en-US"/>
    </w:rPr>
  </w:style>
  <w:style w:type="paragraph" w:customStyle="1" w:styleId="300FBE5241744E3D907658CA35FCB04415">
    <w:name w:val="300FBE5241744E3D907658CA35FCB04415"/>
    <w:rsid w:val="006A2E28"/>
    <w:pPr>
      <w:spacing w:after="200" w:line="276" w:lineRule="auto"/>
    </w:pPr>
    <w:rPr>
      <w:rFonts w:ascii="Calibri" w:hAnsi="Calibri"/>
      <w:lang w:val="en-US" w:eastAsia="en-US"/>
    </w:rPr>
  </w:style>
  <w:style w:type="paragraph" w:customStyle="1" w:styleId="AB9A8FFE45E849A28807555EF0F4E87A15">
    <w:name w:val="AB9A8FFE45E849A28807555EF0F4E87A15"/>
    <w:rsid w:val="006A2E28"/>
    <w:pPr>
      <w:spacing w:after="200" w:line="276" w:lineRule="auto"/>
    </w:pPr>
    <w:rPr>
      <w:rFonts w:ascii="Calibri" w:hAnsi="Calibri"/>
      <w:lang w:val="en-US" w:eastAsia="en-US"/>
    </w:rPr>
  </w:style>
  <w:style w:type="paragraph" w:customStyle="1" w:styleId="1FAC8213149F44B29355A48F2DBD703615">
    <w:name w:val="1FAC8213149F44B29355A48F2DBD703615"/>
    <w:rsid w:val="006A2E28"/>
    <w:pPr>
      <w:spacing w:after="200" w:line="276" w:lineRule="auto"/>
    </w:pPr>
    <w:rPr>
      <w:rFonts w:ascii="Calibri" w:hAnsi="Calibri"/>
      <w:lang w:val="en-US" w:eastAsia="en-US"/>
    </w:rPr>
  </w:style>
  <w:style w:type="paragraph" w:customStyle="1" w:styleId="140AD16B02D64D1E928293F4222AEAAE15">
    <w:name w:val="140AD16B02D64D1E928293F4222AEAAE15"/>
    <w:rsid w:val="006A2E28"/>
    <w:pPr>
      <w:spacing w:after="200" w:line="276" w:lineRule="auto"/>
    </w:pPr>
    <w:rPr>
      <w:rFonts w:ascii="Calibri" w:hAnsi="Calibri"/>
      <w:lang w:val="en-US" w:eastAsia="en-US"/>
    </w:rPr>
  </w:style>
  <w:style w:type="paragraph" w:customStyle="1" w:styleId="8D0B5993ED2541F7A46ED17A21FC9DD115">
    <w:name w:val="8D0B5993ED2541F7A46ED17A21FC9DD115"/>
    <w:rsid w:val="006A2E28"/>
    <w:pPr>
      <w:spacing w:after="200" w:line="276" w:lineRule="auto"/>
    </w:pPr>
    <w:rPr>
      <w:rFonts w:ascii="Calibri" w:hAnsi="Calibri"/>
      <w:lang w:val="en-US" w:eastAsia="en-US"/>
    </w:rPr>
  </w:style>
  <w:style w:type="paragraph" w:customStyle="1" w:styleId="85435D6780594AAA9C8C45F5CB15B94615">
    <w:name w:val="85435D6780594AAA9C8C45F5CB15B94615"/>
    <w:rsid w:val="006A2E28"/>
    <w:pPr>
      <w:spacing w:after="200" w:line="276" w:lineRule="auto"/>
    </w:pPr>
    <w:rPr>
      <w:rFonts w:ascii="Calibri" w:hAnsi="Calibri"/>
      <w:lang w:val="en-US" w:eastAsia="en-US"/>
    </w:rPr>
  </w:style>
  <w:style w:type="paragraph" w:customStyle="1" w:styleId="A99FCD031DEA495CAECF52141C4E6FFE15">
    <w:name w:val="A99FCD031DEA495CAECF52141C4E6FFE15"/>
    <w:rsid w:val="006A2E28"/>
    <w:pPr>
      <w:spacing w:after="200" w:line="276" w:lineRule="auto"/>
    </w:pPr>
    <w:rPr>
      <w:rFonts w:ascii="Calibri" w:hAnsi="Calibri"/>
      <w:lang w:val="en-US" w:eastAsia="en-US"/>
    </w:rPr>
  </w:style>
  <w:style w:type="paragraph" w:customStyle="1" w:styleId="81C410750DF24FAEACCD956917F7E35F15">
    <w:name w:val="81C410750DF24FAEACCD956917F7E35F15"/>
    <w:rsid w:val="006A2E28"/>
    <w:pPr>
      <w:spacing w:after="200" w:line="276" w:lineRule="auto"/>
    </w:pPr>
    <w:rPr>
      <w:rFonts w:ascii="Calibri" w:hAnsi="Calibri"/>
      <w:lang w:val="en-US" w:eastAsia="en-US"/>
    </w:rPr>
  </w:style>
  <w:style w:type="paragraph" w:customStyle="1" w:styleId="3EBAAA6BEF6A4B04BE6DFB6D684F53A615">
    <w:name w:val="3EBAAA6BEF6A4B04BE6DFB6D684F53A615"/>
    <w:rsid w:val="006A2E28"/>
    <w:pPr>
      <w:spacing w:after="200" w:line="276" w:lineRule="auto"/>
    </w:pPr>
    <w:rPr>
      <w:rFonts w:ascii="Calibri" w:hAnsi="Calibri"/>
      <w:lang w:val="en-US" w:eastAsia="en-US"/>
    </w:rPr>
  </w:style>
  <w:style w:type="paragraph" w:customStyle="1" w:styleId="C30F8A4F64B44511BC45DC85137A0C3715">
    <w:name w:val="C30F8A4F64B44511BC45DC85137A0C3715"/>
    <w:rsid w:val="006A2E28"/>
    <w:pPr>
      <w:spacing w:after="200" w:line="276" w:lineRule="auto"/>
    </w:pPr>
    <w:rPr>
      <w:rFonts w:ascii="Calibri" w:hAnsi="Calibri"/>
      <w:lang w:val="en-US" w:eastAsia="en-US"/>
    </w:rPr>
  </w:style>
  <w:style w:type="paragraph" w:customStyle="1" w:styleId="368006AE815D4F3CB42CF10CAA73768315">
    <w:name w:val="368006AE815D4F3CB42CF10CAA73768315"/>
    <w:rsid w:val="006A2E28"/>
    <w:pPr>
      <w:spacing w:after="200" w:line="276" w:lineRule="auto"/>
    </w:pPr>
    <w:rPr>
      <w:rFonts w:ascii="Calibri" w:hAnsi="Calibri"/>
      <w:lang w:val="en-US" w:eastAsia="en-US"/>
    </w:rPr>
  </w:style>
  <w:style w:type="paragraph" w:customStyle="1" w:styleId="635D316A9CA74B6580C3FEDFE3F06E9615">
    <w:name w:val="635D316A9CA74B6580C3FEDFE3F06E9615"/>
    <w:rsid w:val="006A2E28"/>
    <w:pPr>
      <w:spacing w:after="200" w:line="276" w:lineRule="auto"/>
    </w:pPr>
    <w:rPr>
      <w:rFonts w:ascii="Calibri" w:hAnsi="Calibri"/>
      <w:lang w:val="en-US" w:eastAsia="en-US"/>
    </w:rPr>
  </w:style>
  <w:style w:type="paragraph" w:customStyle="1" w:styleId="698D176E7BBE491E9F57FA73B90F564915">
    <w:name w:val="698D176E7BBE491E9F57FA73B90F564915"/>
    <w:rsid w:val="006A2E28"/>
    <w:pPr>
      <w:spacing w:after="200" w:line="276" w:lineRule="auto"/>
    </w:pPr>
    <w:rPr>
      <w:rFonts w:ascii="Calibri" w:hAnsi="Calibri"/>
      <w:lang w:val="en-US" w:eastAsia="en-US"/>
    </w:rPr>
  </w:style>
  <w:style w:type="paragraph" w:customStyle="1" w:styleId="BE7E1807CD37437A8FE4D1B68E1E3D5215">
    <w:name w:val="BE7E1807CD37437A8FE4D1B68E1E3D5215"/>
    <w:rsid w:val="006A2E28"/>
    <w:pPr>
      <w:spacing w:after="200" w:line="276" w:lineRule="auto"/>
    </w:pPr>
    <w:rPr>
      <w:rFonts w:ascii="Calibri" w:hAnsi="Calibri"/>
      <w:lang w:val="en-US" w:eastAsia="en-US"/>
    </w:rPr>
  </w:style>
  <w:style w:type="paragraph" w:customStyle="1" w:styleId="DF4B47ACE1524D17A101F185AD9CB14D15">
    <w:name w:val="DF4B47ACE1524D17A101F185AD9CB14D15"/>
    <w:rsid w:val="006A2E28"/>
    <w:pPr>
      <w:spacing w:after="200" w:line="276" w:lineRule="auto"/>
    </w:pPr>
    <w:rPr>
      <w:rFonts w:ascii="Calibri" w:hAnsi="Calibri"/>
      <w:lang w:val="en-US" w:eastAsia="en-US"/>
    </w:rPr>
  </w:style>
  <w:style w:type="paragraph" w:customStyle="1" w:styleId="0E4ECCF6074844E9989567C151E361C615">
    <w:name w:val="0E4ECCF6074844E9989567C151E361C615"/>
    <w:rsid w:val="006A2E28"/>
    <w:pPr>
      <w:spacing w:after="200" w:line="276" w:lineRule="auto"/>
    </w:pPr>
    <w:rPr>
      <w:rFonts w:ascii="Calibri" w:hAnsi="Calibri"/>
      <w:lang w:val="en-US" w:eastAsia="en-US"/>
    </w:rPr>
  </w:style>
  <w:style w:type="paragraph" w:customStyle="1" w:styleId="1F82DC7C7B5B4A73A4DF8D566B0B2D5915">
    <w:name w:val="1F82DC7C7B5B4A73A4DF8D566B0B2D5915"/>
    <w:rsid w:val="006A2E28"/>
    <w:pPr>
      <w:spacing w:after="200" w:line="276" w:lineRule="auto"/>
    </w:pPr>
    <w:rPr>
      <w:rFonts w:ascii="Calibri" w:hAnsi="Calibri"/>
      <w:lang w:val="en-US" w:eastAsia="en-US"/>
    </w:rPr>
  </w:style>
  <w:style w:type="paragraph" w:customStyle="1" w:styleId="5530DF27B2E84BBABBECD0D0E387CE6515">
    <w:name w:val="5530DF27B2E84BBABBECD0D0E387CE6515"/>
    <w:rsid w:val="006A2E28"/>
    <w:pPr>
      <w:spacing w:after="200" w:line="276" w:lineRule="auto"/>
    </w:pPr>
    <w:rPr>
      <w:rFonts w:ascii="Calibri" w:hAnsi="Calibri"/>
      <w:lang w:val="en-US" w:eastAsia="en-US"/>
    </w:rPr>
  </w:style>
  <w:style w:type="paragraph" w:customStyle="1" w:styleId="7944A291CDFD40259DBE7D0F0060CB2D15">
    <w:name w:val="7944A291CDFD40259DBE7D0F0060CB2D15"/>
    <w:rsid w:val="006A2E28"/>
    <w:pPr>
      <w:spacing w:after="200" w:line="276" w:lineRule="auto"/>
    </w:pPr>
    <w:rPr>
      <w:rFonts w:ascii="Calibri" w:hAnsi="Calibri"/>
      <w:lang w:val="en-US" w:eastAsia="en-US"/>
    </w:rPr>
  </w:style>
  <w:style w:type="paragraph" w:customStyle="1" w:styleId="5D516FAB36DC4D42B934E02F1F0A978D15">
    <w:name w:val="5D516FAB36DC4D42B934E02F1F0A978D15"/>
    <w:rsid w:val="006A2E28"/>
    <w:pPr>
      <w:spacing w:after="200" w:line="276" w:lineRule="auto"/>
    </w:pPr>
    <w:rPr>
      <w:rFonts w:ascii="Calibri" w:hAnsi="Calibri"/>
      <w:lang w:val="en-US" w:eastAsia="en-US"/>
    </w:rPr>
  </w:style>
  <w:style w:type="paragraph" w:customStyle="1" w:styleId="BB7B61FA2D7847C386F0B840FDB4647115">
    <w:name w:val="BB7B61FA2D7847C386F0B840FDB4647115"/>
    <w:rsid w:val="006A2E28"/>
    <w:pPr>
      <w:spacing w:after="200" w:line="276" w:lineRule="auto"/>
    </w:pPr>
    <w:rPr>
      <w:rFonts w:ascii="Calibri" w:hAnsi="Calibri"/>
      <w:lang w:val="en-US" w:eastAsia="en-US"/>
    </w:rPr>
  </w:style>
  <w:style w:type="paragraph" w:customStyle="1" w:styleId="C839749554684083AD6BEE5856AE514215">
    <w:name w:val="C839749554684083AD6BEE5856AE514215"/>
    <w:rsid w:val="006A2E28"/>
    <w:pPr>
      <w:spacing w:after="200" w:line="276" w:lineRule="auto"/>
    </w:pPr>
    <w:rPr>
      <w:rFonts w:ascii="Calibri" w:hAnsi="Calibri"/>
      <w:lang w:val="en-US" w:eastAsia="en-US"/>
    </w:rPr>
  </w:style>
  <w:style w:type="paragraph" w:customStyle="1" w:styleId="001A91731ED04FD69BCD0259FCC8EBF415">
    <w:name w:val="001A91731ED04FD69BCD0259FCC8EBF415"/>
    <w:rsid w:val="006A2E28"/>
    <w:pPr>
      <w:spacing w:after="200" w:line="276" w:lineRule="auto"/>
    </w:pPr>
    <w:rPr>
      <w:rFonts w:ascii="Calibri" w:hAnsi="Calibri"/>
      <w:lang w:val="en-US" w:eastAsia="en-US"/>
    </w:rPr>
  </w:style>
  <w:style w:type="paragraph" w:customStyle="1" w:styleId="5A817FE4A6C94A82BD6BD53AA3E2609D15">
    <w:name w:val="5A817FE4A6C94A82BD6BD53AA3E2609D15"/>
    <w:rsid w:val="006A2E28"/>
    <w:pPr>
      <w:spacing w:after="200" w:line="276" w:lineRule="auto"/>
    </w:pPr>
    <w:rPr>
      <w:rFonts w:ascii="Calibri" w:hAnsi="Calibri"/>
      <w:lang w:val="en-US" w:eastAsia="en-US"/>
    </w:rPr>
  </w:style>
  <w:style w:type="paragraph" w:customStyle="1" w:styleId="38EFFE9974414F4FB8D7FE3CF212034E15">
    <w:name w:val="38EFFE9974414F4FB8D7FE3CF212034E15"/>
    <w:rsid w:val="006A2E28"/>
    <w:pPr>
      <w:spacing w:after="200" w:line="276" w:lineRule="auto"/>
    </w:pPr>
    <w:rPr>
      <w:rFonts w:ascii="Calibri" w:hAnsi="Calibri"/>
      <w:lang w:val="en-US" w:eastAsia="en-US"/>
    </w:rPr>
  </w:style>
  <w:style w:type="paragraph" w:customStyle="1" w:styleId="BE78EBEFC5544282B75944A8916CDD1115">
    <w:name w:val="BE78EBEFC5544282B75944A8916CDD1115"/>
    <w:rsid w:val="006A2E28"/>
    <w:pPr>
      <w:spacing w:after="200" w:line="276" w:lineRule="auto"/>
    </w:pPr>
    <w:rPr>
      <w:rFonts w:ascii="Calibri" w:hAnsi="Calibri"/>
      <w:lang w:val="en-US" w:eastAsia="en-US"/>
    </w:rPr>
  </w:style>
  <w:style w:type="paragraph" w:customStyle="1" w:styleId="2110CF8CAAF94A18953F60CAFE2541C115">
    <w:name w:val="2110CF8CAAF94A18953F60CAFE2541C115"/>
    <w:rsid w:val="006A2E28"/>
    <w:pPr>
      <w:spacing w:after="200" w:line="276" w:lineRule="auto"/>
    </w:pPr>
    <w:rPr>
      <w:rFonts w:ascii="Calibri" w:hAnsi="Calibri"/>
      <w:lang w:val="en-US" w:eastAsia="en-US"/>
    </w:rPr>
  </w:style>
  <w:style w:type="paragraph" w:customStyle="1" w:styleId="7C6F932D3AD1405A83B5E55AE997E7C715">
    <w:name w:val="7C6F932D3AD1405A83B5E55AE997E7C715"/>
    <w:rsid w:val="006A2E28"/>
    <w:pPr>
      <w:spacing w:after="200" w:line="276" w:lineRule="auto"/>
    </w:pPr>
    <w:rPr>
      <w:rFonts w:ascii="Calibri" w:hAnsi="Calibri"/>
      <w:lang w:val="en-US" w:eastAsia="en-US"/>
    </w:rPr>
  </w:style>
  <w:style w:type="paragraph" w:customStyle="1" w:styleId="9E16FADD7296469894094E6C482874C615">
    <w:name w:val="9E16FADD7296469894094E6C482874C615"/>
    <w:rsid w:val="006A2E28"/>
    <w:pPr>
      <w:spacing w:after="200" w:line="276" w:lineRule="auto"/>
    </w:pPr>
    <w:rPr>
      <w:rFonts w:ascii="Calibri" w:hAnsi="Calibri"/>
      <w:lang w:val="en-US" w:eastAsia="en-US"/>
    </w:rPr>
  </w:style>
  <w:style w:type="paragraph" w:customStyle="1" w:styleId="63AF0F5EDEC14689A944DD2538A09D6715">
    <w:name w:val="63AF0F5EDEC14689A944DD2538A09D6715"/>
    <w:rsid w:val="006A2E28"/>
    <w:pPr>
      <w:spacing w:after="200" w:line="276" w:lineRule="auto"/>
    </w:pPr>
    <w:rPr>
      <w:rFonts w:ascii="Calibri" w:hAnsi="Calibri"/>
      <w:lang w:val="en-US" w:eastAsia="en-US"/>
    </w:rPr>
  </w:style>
  <w:style w:type="paragraph" w:customStyle="1" w:styleId="54C9506006604363B5A0CD13B230A92615">
    <w:name w:val="54C9506006604363B5A0CD13B230A92615"/>
    <w:rsid w:val="006A2E28"/>
    <w:pPr>
      <w:spacing w:after="200" w:line="276" w:lineRule="auto"/>
    </w:pPr>
    <w:rPr>
      <w:rFonts w:ascii="Calibri" w:hAnsi="Calibri"/>
      <w:lang w:val="en-US" w:eastAsia="en-US"/>
    </w:rPr>
  </w:style>
  <w:style w:type="paragraph" w:customStyle="1" w:styleId="CB220EAB44FF4CDA8622FF175E901A0015">
    <w:name w:val="CB220EAB44FF4CDA8622FF175E901A0015"/>
    <w:rsid w:val="006A2E28"/>
    <w:pPr>
      <w:spacing w:after="200" w:line="276" w:lineRule="auto"/>
    </w:pPr>
    <w:rPr>
      <w:rFonts w:ascii="Calibri" w:hAnsi="Calibri"/>
      <w:lang w:val="en-US" w:eastAsia="en-US"/>
    </w:rPr>
  </w:style>
  <w:style w:type="paragraph" w:customStyle="1" w:styleId="479776D977FB4443A812CEC9A7B2027115">
    <w:name w:val="479776D977FB4443A812CEC9A7B2027115"/>
    <w:rsid w:val="006A2E28"/>
    <w:pPr>
      <w:spacing w:after="200" w:line="276" w:lineRule="auto"/>
    </w:pPr>
    <w:rPr>
      <w:rFonts w:ascii="Calibri" w:hAnsi="Calibri"/>
      <w:lang w:val="en-US" w:eastAsia="en-US"/>
    </w:rPr>
  </w:style>
  <w:style w:type="paragraph" w:customStyle="1" w:styleId="155B4E778BFA43AD8B4EDDC09838797415">
    <w:name w:val="155B4E778BFA43AD8B4EDDC09838797415"/>
    <w:rsid w:val="006A2E28"/>
    <w:pPr>
      <w:spacing w:after="200" w:line="276" w:lineRule="auto"/>
    </w:pPr>
    <w:rPr>
      <w:rFonts w:ascii="Calibri" w:hAnsi="Calibri"/>
      <w:lang w:val="en-US" w:eastAsia="en-US"/>
    </w:rPr>
  </w:style>
  <w:style w:type="paragraph" w:customStyle="1" w:styleId="6A0342BF7334454E9BB59818233A34DB15">
    <w:name w:val="6A0342BF7334454E9BB59818233A34DB15"/>
    <w:rsid w:val="006A2E28"/>
    <w:pPr>
      <w:spacing w:after="200" w:line="276" w:lineRule="auto"/>
    </w:pPr>
    <w:rPr>
      <w:rFonts w:ascii="Calibri" w:hAnsi="Calibri"/>
      <w:lang w:val="en-US" w:eastAsia="en-US"/>
    </w:rPr>
  </w:style>
  <w:style w:type="paragraph" w:customStyle="1" w:styleId="1621FA2E00924CAFB86B39BA53CDC63115">
    <w:name w:val="1621FA2E00924CAFB86B39BA53CDC63115"/>
    <w:rsid w:val="006A2E28"/>
    <w:pPr>
      <w:spacing w:after="200" w:line="276" w:lineRule="auto"/>
    </w:pPr>
    <w:rPr>
      <w:rFonts w:ascii="Calibri" w:hAnsi="Calibri"/>
      <w:lang w:val="en-US" w:eastAsia="en-US"/>
    </w:rPr>
  </w:style>
  <w:style w:type="paragraph" w:customStyle="1" w:styleId="1EF05F2200DC468EAC4D8942C20A0F9614">
    <w:name w:val="1EF05F2200DC468EAC4D8942C20A0F9614"/>
    <w:rsid w:val="006A2E28"/>
    <w:pPr>
      <w:spacing w:after="200" w:line="276" w:lineRule="auto"/>
    </w:pPr>
    <w:rPr>
      <w:rFonts w:ascii="Calibri" w:hAnsi="Calibri"/>
      <w:lang w:val="en-US" w:eastAsia="en-US"/>
    </w:rPr>
  </w:style>
  <w:style w:type="paragraph" w:customStyle="1" w:styleId="87D0C054EDE54FA4877C160A2CB6ADEC14">
    <w:name w:val="87D0C054EDE54FA4877C160A2CB6ADEC14"/>
    <w:rsid w:val="006A2E28"/>
    <w:pPr>
      <w:spacing w:after="200" w:line="276" w:lineRule="auto"/>
    </w:pPr>
    <w:rPr>
      <w:rFonts w:ascii="Calibri" w:hAnsi="Calibri"/>
      <w:lang w:val="en-US" w:eastAsia="en-US"/>
    </w:rPr>
  </w:style>
  <w:style w:type="paragraph" w:customStyle="1" w:styleId="EA7551F492C94E5F88E8B0EFEB813F4814">
    <w:name w:val="EA7551F492C94E5F88E8B0EFEB813F4814"/>
    <w:rsid w:val="006A2E28"/>
    <w:pPr>
      <w:spacing w:after="200" w:line="276" w:lineRule="auto"/>
    </w:pPr>
    <w:rPr>
      <w:rFonts w:ascii="Calibri" w:hAnsi="Calibri"/>
      <w:lang w:val="en-US" w:eastAsia="en-US"/>
    </w:rPr>
  </w:style>
  <w:style w:type="paragraph" w:customStyle="1" w:styleId="1FC10885FBA44E609F6884974377F51114">
    <w:name w:val="1FC10885FBA44E609F6884974377F51114"/>
    <w:rsid w:val="006A2E28"/>
    <w:pPr>
      <w:spacing w:after="200" w:line="276" w:lineRule="auto"/>
    </w:pPr>
    <w:rPr>
      <w:rFonts w:ascii="Calibri" w:hAnsi="Calibri"/>
      <w:lang w:val="en-US" w:eastAsia="en-US"/>
    </w:rPr>
  </w:style>
  <w:style w:type="paragraph" w:customStyle="1" w:styleId="0055AF19B685421DAFB34C78F05450D814">
    <w:name w:val="0055AF19B685421DAFB34C78F05450D814"/>
    <w:rsid w:val="006A2E28"/>
    <w:pPr>
      <w:spacing w:after="200" w:line="276" w:lineRule="auto"/>
    </w:pPr>
    <w:rPr>
      <w:rFonts w:ascii="Calibri" w:hAnsi="Calibri"/>
      <w:lang w:val="en-US" w:eastAsia="en-US"/>
    </w:rPr>
  </w:style>
  <w:style w:type="paragraph" w:customStyle="1" w:styleId="DC2AD3D42DBD4500ACA33F0D24A04BD314">
    <w:name w:val="DC2AD3D42DBD4500ACA33F0D24A04BD314"/>
    <w:rsid w:val="006A2E28"/>
    <w:pPr>
      <w:spacing w:after="200" w:line="276" w:lineRule="auto"/>
    </w:pPr>
    <w:rPr>
      <w:rFonts w:ascii="Calibri" w:hAnsi="Calibri"/>
      <w:lang w:val="en-US" w:eastAsia="en-US"/>
    </w:rPr>
  </w:style>
  <w:style w:type="paragraph" w:customStyle="1" w:styleId="ECB6294850334340ADD93E0634C7A5B314">
    <w:name w:val="ECB6294850334340ADD93E0634C7A5B314"/>
    <w:rsid w:val="006A2E28"/>
    <w:pPr>
      <w:spacing w:after="200" w:line="276" w:lineRule="auto"/>
    </w:pPr>
    <w:rPr>
      <w:rFonts w:ascii="Calibri" w:hAnsi="Calibri"/>
      <w:lang w:val="en-US" w:eastAsia="en-US"/>
    </w:rPr>
  </w:style>
  <w:style w:type="paragraph" w:customStyle="1" w:styleId="79BC63AA29DA4E1FAF5DCDB289A01CFF14">
    <w:name w:val="79BC63AA29DA4E1FAF5DCDB289A01CFF14"/>
    <w:rsid w:val="006A2E28"/>
    <w:pPr>
      <w:spacing w:after="200" w:line="276" w:lineRule="auto"/>
    </w:pPr>
    <w:rPr>
      <w:rFonts w:ascii="Calibri" w:hAnsi="Calibri"/>
      <w:lang w:val="en-US" w:eastAsia="en-US"/>
    </w:rPr>
  </w:style>
  <w:style w:type="paragraph" w:customStyle="1" w:styleId="09E2EC7429A24CDE885CAF377B73C88F14">
    <w:name w:val="09E2EC7429A24CDE885CAF377B73C88F14"/>
    <w:rsid w:val="006A2E28"/>
    <w:pPr>
      <w:spacing w:after="200" w:line="276" w:lineRule="auto"/>
    </w:pPr>
    <w:rPr>
      <w:rFonts w:ascii="Calibri" w:hAnsi="Calibri"/>
      <w:lang w:val="en-US" w:eastAsia="en-US"/>
    </w:rPr>
  </w:style>
  <w:style w:type="paragraph" w:customStyle="1" w:styleId="C79BD476940E45C99665394BDF1ECAFD14">
    <w:name w:val="C79BD476940E45C99665394BDF1ECAFD14"/>
    <w:rsid w:val="006A2E28"/>
    <w:pPr>
      <w:spacing w:after="200" w:line="276" w:lineRule="auto"/>
    </w:pPr>
    <w:rPr>
      <w:rFonts w:ascii="Calibri" w:hAnsi="Calibri"/>
      <w:lang w:val="en-US" w:eastAsia="en-US"/>
    </w:rPr>
  </w:style>
  <w:style w:type="paragraph" w:customStyle="1" w:styleId="3D55682CF7CE4F84B74DAE85D5145C2114">
    <w:name w:val="3D55682CF7CE4F84B74DAE85D5145C2114"/>
    <w:rsid w:val="006A2E28"/>
    <w:pPr>
      <w:spacing w:after="200" w:line="276" w:lineRule="auto"/>
    </w:pPr>
    <w:rPr>
      <w:rFonts w:ascii="Calibri" w:hAnsi="Calibri"/>
      <w:lang w:val="en-US" w:eastAsia="en-US"/>
    </w:rPr>
  </w:style>
  <w:style w:type="paragraph" w:customStyle="1" w:styleId="5ECA7DACE6A343EA864284440AE71AFF14">
    <w:name w:val="5ECA7DACE6A343EA864284440AE71AFF14"/>
    <w:rsid w:val="006A2E28"/>
    <w:pPr>
      <w:spacing w:after="200" w:line="276" w:lineRule="auto"/>
    </w:pPr>
    <w:rPr>
      <w:rFonts w:ascii="Calibri" w:hAnsi="Calibri"/>
      <w:lang w:val="en-US" w:eastAsia="en-US"/>
    </w:rPr>
  </w:style>
  <w:style w:type="paragraph" w:customStyle="1" w:styleId="F794253243DE4F0EA116518CA23086B814">
    <w:name w:val="F794253243DE4F0EA116518CA23086B814"/>
    <w:rsid w:val="006A2E28"/>
    <w:pPr>
      <w:spacing w:after="200" w:line="276" w:lineRule="auto"/>
    </w:pPr>
    <w:rPr>
      <w:rFonts w:ascii="Calibri" w:hAnsi="Calibri"/>
      <w:lang w:val="en-US" w:eastAsia="en-US"/>
    </w:rPr>
  </w:style>
  <w:style w:type="paragraph" w:customStyle="1" w:styleId="C232A452DEE048ED9692604406CA135C14">
    <w:name w:val="C232A452DEE048ED9692604406CA135C14"/>
    <w:rsid w:val="006A2E28"/>
    <w:pPr>
      <w:spacing w:after="200" w:line="276" w:lineRule="auto"/>
    </w:pPr>
    <w:rPr>
      <w:rFonts w:ascii="Calibri" w:hAnsi="Calibri"/>
      <w:lang w:val="en-US" w:eastAsia="en-US"/>
    </w:rPr>
  </w:style>
  <w:style w:type="paragraph" w:customStyle="1" w:styleId="7B8B2B9E4AA44D7A9BD865C5CB44D9A514">
    <w:name w:val="7B8B2B9E4AA44D7A9BD865C5CB44D9A514"/>
    <w:rsid w:val="006A2E28"/>
    <w:pPr>
      <w:spacing w:after="200" w:line="276" w:lineRule="auto"/>
    </w:pPr>
    <w:rPr>
      <w:rFonts w:ascii="Calibri" w:hAnsi="Calibri"/>
      <w:lang w:val="en-US" w:eastAsia="en-US"/>
    </w:rPr>
  </w:style>
  <w:style w:type="paragraph" w:customStyle="1" w:styleId="355791DDD9004360ADF5723C7F79B04914">
    <w:name w:val="355791DDD9004360ADF5723C7F79B04914"/>
    <w:rsid w:val="006A2E28"/>
    <w:pPr>
      <w:spacing w:after="200" w:line="276" w:lineRule="auto"/>
    </w:pPr>
    <w:rPr>
      <w:rFonts w:ascii="Calibri" w:hAnsi="Calibri"/>
      <w:lang w:val="en-US" w:eastAsia="en-US"/>
    </w:rPr>
  </w:style>
  <w:style w:type="paragraph" w:customStyle="1" w:styleId="9E26783BAF7A4562AC0E05BD3BE4044814">
    <w:name w:val="9E26783BAF7A4562AC0E05BD3BE4044814"/>
    <w:rsid w:val="006A2E28"/>
    <w:pPr>
      <w:spacing w:after="200" w:line="276" w:lineRule="auto"/>
    </w:pPr>
    <w:rPr>
      <w:rFonts w:ascii="Calibri" w:hAnsi="Calibri"/>
      <w:lang w:val="en-US" w:eastAsia="en-US"/>
    </w:rPr>
  </w:style>
  <w:style w:type="paragraph" w:customStyle="1" w:styleId="31EE5461C7F14CE5A4DCC701297E72DF14">
    <w:name w:val="31EE5461C7F14CE5A4DCC701297E72DF14"/>
    <w:rsid w:val="006A2E28"/>
    <w:pPr>
      <w:spacing w:after="200" w:line="276" w:lineRule="auto"/>
    </w:pPr>
    <w:rPr>
      <w:rFonts w:ascii="Calibri" w:hAnsi="Calibri"/>
      <w:lang w:val="en-US" w:eastAsia="en-US"/>
    </w:rPr>
  </w:style>
  <w:style w:type="paragraph" w:customStyle="1" w:styleId="CA28B1BFFB6D494489A542FED7BE110714">
    <w:name w:val="CA28B1BFFB6D494489A542FED7BE110714"/>
    <w:rsid w:val="006A2E28"/>
    <w:pPr>
      <w:spacing w:after="200" w:line="276" w:lineRule="auto"/>
    </w:pPr>
    <w:rPr>
      <w:rFonts w:ascii="Calibri" w:hAnsi="Calibri"/>
      <w:lang w:val="en-US" w:eastAsia="en-US"/>
    </w:rPr>
  </w:style>
  <w:style w:type="paragraph" w:customStyle="1" w:styleId="A510D555869A4ECFA81D4D7E5DA90C0414">
    <w:name w:val="A510D555869A4ECFA81D4D7E5DA90C0414"/>
    <w:rsid w:val="006A2E28"/>
    <w:pPr>
      <w:spacing w:after="200" w:line="276" w:lineRule="auto"/>
    </w:pPr>
    <w:rPr>
      <w:rFonts w:ascii="Calibri" w:hAnsi="Calibri"/>
      <w:lang w:val="en-US" w:eastAsia="en-US"/>
    </w:rPr>
  </w:style>
  <w:style w:type="paragraph" w:customStyle="1" w:styleId="E07F85160BCE41629DDF4C01670FAF3314">
    <w:name w:val="E07F85160BCE41629DDF4C01670FAF3314"/>
    <w:rsid w:val="006A2E28"/>
    <w:pPr>
      <w:spacing w:after="200" w:line="276" w:lineRule="auto"/>
    </w:pPr>
    <w:rPr>
      <w:rFonts w:ascii="Calibri" w:hAnsi="Calibri"/>
      <w:lang w:val="en-US" w:eastAsia="en-US"/>
    </w:rPr>
  </w:style>
  <w:style w:type="paragraph" w:customStyle="1" w:styleId="D61BA5FCC25D401D91738CB44CF3F08C14">
    <w:name w:val="D61BA5FCC25D401D91738CB44CF3F08C14"/>
    <w:rsid w:val="006A2E28"/>
    <w:pPr>
      <w:spacing w:after="200" w:line="276" w:lineRule="auto"/>
    </w:pPr>
    <w:rPr>
      <w:rFonts w:ascii="Calibri" w:hAnsi="Calibri"/>
      <w:lang w:val="en-US" w:eastAsia="en-US"/>
    </w:rPr>
  </w:style>
  <w:style w:type="paragraph" w:customStyle="1" w:styleId="50A5470181FA42CF859E7F5B77A4ED8B14">
    <w:name w:val="50A5470181FA42CF859E7F5B77A4ED8B14"/>
    <w:rsid w:val="006A2E28"/>
    <w:pPr>
      <w:spacing w:after="200" w:line="276" w:lineRule="auto"/>
    </w:pPr>
    <w:rPr>
      <w:rFonts w:ascii="Calibri" w:hAnsi="Calibri"/>
      <w:lang w:val="en-US" w:eastAsia="en-US"/>
    </w:rPr>
  </w:style>
  <w:style w:type="paragraph" w:customStyle="1" w:styleId="4C6A3C61069C44D18CE5F2641F2D95F714">
    <w:name w:val="4C6A3C61069C44D18CE5F2641F2D95F714"/>
    <w:rsid w:val="006A2E28"/>
    <w:pPr>
      <w:spacing w:after="200" w:line="276" w:lineRule="auto"/>
    </w:pPr>
    <w:rPr>
      <w:rFonts w:ascii="Calibri" w:hAnsi="Calibri"/>
      <w:lang w:val="en-US" w:eastAsia="en-US"/>
    </w:rPr>
  </w:style>
  <w:style w:type="paragraph" w:customStyle="1" w:styleId="89F70190C5014F47BB8C461A8CC8CFD214">
    <w:name w:val="89F70190C5014F47BB8C461A8CC8CFD214"/>
    <w:rsid w:val="006A2E28"/>
    <w:pPr>
      <w:spacing w:after="200" w:line="276" w:lineRule="auto"/>
    </w:pPr>
    <w:rPr>
      <w:rFonts w:ascii="Calibri" w:hAnsi="Calibri"/>
      <w:lang w:val="en-US" w:eastAsia="en-US"/>
    </w:rPr>
  </w:style>
  <w:style w:type="paragraph" w:customStyle="1" w:styleId="137CF9BF7AFF4BD3AAE34C39E820773C13">
    <w:name w:val="137CF9BF7AFF4BD3AAE34C39E820773C13"/>
    <w:rsid w:val="006A2E28"/>
    <w:pPr>
      <w:spacing w:after="200" w:line="276" w:lineRule="auto"/>
    </w:pPr>
    <w:rPr>
      <w:rFonts w:ascii="Calibri" w:hAnsi="Calibri"/>
      <w:lang w:val="en-US" w:eastAsia="en-US"/>
    </w:rPr>
  </w:style>
  <w:style w:type="paragraph" w:customStyle="1" w:styleId="B2CD1961740541E7A20515181662548C13">
    <w:name w:val="B2CD1961740541E7A20515181662548C13"/>
    <w:rsid w:val="006A2E28"/>
    <w:pPr>
      <w:spacing w:after="200" w:line="276" w:lineRule="auto"/>
    </w:pPr>
    <w:rPr>
      <w:rFonts w:ascii="Calibri" w:hAnsi="Calibri"/>
      <w:lang w:val="en-US" w:eastAsia="en-US"/>
    </w:rPr>
  </w:style>
  <w:style w:type="paragraph" w:customStyle="1" w:styleId="7D30C18F92C54E80959E43C7D132D61F13">
    <w:name w:val="7D30C18F92C54E80959E43C7D132D61F13"/>
    <w:rsid w:val="006A2E28"/>
    <w:pPr>
      <w:spacing w:after="200" w:line="276" w:lineRule="auto"/>
    </w:pPr>
    <w:rPr>
      <w:rFonts w:ascii="Calibri" w:hAnsi="Calibri"/>
      <w:lang w:val="en-US" w:eastAsia="en-US"/>
    </w:rPr>
  </w:style>
  <w:style w:type="paragraph" w:customStyle="1" w:styleId="6DC175E336FB40C7B9895C259415F45F13">
    <w:name w:val="6DC175E336FB40C7B9895C259415F45F13"/>
    <w:rsid w:val="006A2E28"/>
    <w:pPr>
      <w:spacing w:after="200" w:line="276" w:lineRule="auto"/>
    </w:pPr>
    <w:rPr>
      <w:rFonts w:ascii="Calibri" w:hAnsi="Calibri"/>
      <w:lang w:val="en-US" w:eastAsia="en-US"/>
    </w:rPr>
  </w:style>
  <w:style w:type="paragraph" w:customStyle="1" w:styleId="384B238320A1433C86E41D290527E23913">
    <w:name w:val="384B238320A1433C86E41D290527E23913"/>
    <w:rsid w:val="006A2E28"/>
    <w:pPr>
      <w:spacing w:after="200" w:line="276" w:lineRule="auto"/>
    </w:pPr>
    <w:rPr>
      <w:rFonts w:ascii="Calibri" w:hAnsi="Calibri"/>
      <w:lang w:val="en-US" w:eastAsia="en-US"/>
    </w:rPr>
  </w:style>
  <w:style w:type="paragraph" w:customStyle="1" w:styleId="4C854B816B96494FBE7A1423EADB173113">
    <w:name w:val="4C854B816B96494FBE7A1423EADB173113"/>
    <w:rsid w:val="006A2E28"/>
    <w:pPr>
      <w:spacing w:after="200" w:line="276" w:lineRule="auto"/>
    </w:pPr>
    <w:rPr>
      <w:rFonts w:ascii="Calibri" w:hAnsi="Calibri"/>
      <w:lang w:val="en-US" w:eastAsia="en-US"/>
    </w:rPr>
  </w:style>
  <w:style w:type="paragraph" w:customStyle="1" w:styleId="3C083BAFFF71477D8E43511C0A9F2FC313">
    <w:name w:val="3C083BAFFF71477D8E43511C0A9F2FC313"/>
    <w:rsid w:val="006A2E28"/>
    <w:pPr>
      <w:spacing w:after="200" w:line="276" w:lineRule="auto"/>
    </w:pPr>
    <w:rPr>
      <w:rFonts w:ascii="Calibri" w:hAnsi="Calibri"/>
      <w:lang w:val="en-US" w:eastAsia="en-US"/>
    </w:rPr>
  </w:style>
  <w:style w:type="paragraph" w:customStyle="1" w:styleId="F136615FD90D47ADA53BCBE5645A667F13">
    <w:name w:val="F136615FD90D47ADA53BCBE5645A667F13"/>
    <w:rsid w:val="006A2E28"/>
    <w:pPr>
      <w:spacing w:after="200" w:line="276" w:lineRule="auto"/>
    </w:pPr>
    <w:rPr>
      <w:rFonts w:ascii="Calibri" w:hAnsi="Calibri"/>
      <w:lang w:val="en-US" w:eastAsia="en-US"/>
    </w:rPr>
  </w:style>
  <w:style w:type="paragraph" w:customStyle="1" w:styleId="00E7C00D298D45F8AE48E06F3772B4FF13">
    <w:name w:val="00E7C00D298D45F8AE48E06F3772B4FF13"/>
    <w:rsid w:val="006A2E28"/>
    <w:pPr>
      <w:spacing w:after="200" w:line="276" w:lineRule="auto"/>
    </w:pPr>
    <w:rPr>
      <w:rFonts w:ascii="Calibri" w:hAnsi="Calibri"/>
      <w:lang w:val="en-US" w:eastAsia="en-US"/>
    </w:rPr>
  </w:style>
  <w:style w:type="paragraph" w:customStyle="1" w:styleId="7DB50740394B4825A9DC99956C6C41ED13">
    <w:name w:val="7DB50740394B4825A9DC99956C6C41ED13"/>
    <w:rsid w:val="006A2E28"/>
    <w:pPr>
      <w:spacing w:after="200" w:line="276" w:lineRule="auto"/>
    </w:pPr>
    <w:rPr>
      <w:rFonts w:ascii="Calibri" w:hAnsi="Calibri"/>
      <w:lang w:val="en-US" w:eastAsia="en-US"/>
    </w:rPr>
  </w:style>
  <w:style w:type="paragraph" w:customStyle="1" w:styleId="3763820B3F7B4A02AA2368126FB2BE0313">
    <w:name w:val="3763820B3F7B4A02AA2368126FB2BE0313"/>
    <w:rsid w:val="006A2E28"/>
    <w:pPr>
      <w:spacing w:after="200" w:line="276" w:lineRule="auto"/>
    </w:pPr>
    <w:rPr>
      <w:rFonts w:ascii="Calibri" w:hAnsi="Calibri"/>
      <w:lang w:val="en-US" w:eastAsia="en-US"/>
    </w:rPr>
  </w:style>
  <w:style w:type="paragraph" w:customStyle="1" w:styleId="49CE38768E124C3191F9AA8B3022B6D113">
    <w:name w:val="49CE38768E124C3191F9AA8B3022B6D113"/>
    <w:rsid w:val="006A2E28"/>
    <w:pPr>
      <w:spacing w:after="200" w:line="276" w:lineRule="auto"/>
    </w:pPr>
    <w:rPr>
      <w:rFonts w:ascii="Calibri" w:hAnsi="Calibri"/>
      <w:lang w:val="en-US" w:eastAsia="en-US"/>
    </w:rPr>
  </w:style>
  <w:style w:type="paragraph" w:customStyle="1" w:styleId="03C2960D29E7406CA9C5DCC978BAC40D9">
    <w:name w:val="03C2960D29E7406CA9C5DCC978BAC40D9"/>
    <w:rsid w:val="006A2E28"/>
    <w:pPr>
      <w:spacing w:after="200" w:line="276" w:lineRule="auto"/>
    </w:pPr>
    <w:rPr>
      <w:rFonts w:ascii="Calibri" w:hAnsi="Calibri"/>
      <w:lang w:val="en-US" w:eastAsia="en-US"/>
    </w:rPr>
  </w:style>
  <w:style w:type="paragraph" w:customStyle="1" w:styleId="9FC3AD0EB36748DAAC8FDC1A6456AB6C9">
    <w:name w:val="9FC3AD0EB36748DAAC8FDC1A6456AB6C9"/>
    <w:rsid w:val="006A2E28"/>
    <w:pPr>
      <w:spacing w:after="200" w:line="276" w:lineRule="auto"/>
    </w:pPr>
    <w:rPr>
      <w:rFonts w:ascii="Calibri" w:hAnsi="Calibri"/>
      <w:lang w:val="en-US" w:eastAsia="en-US"/>
    </w:rPr>
  </w:style>
  <w:style w:type="paragraph" w:customStyle="1" w:styleId="A64DB87B3E924FC6A8775194D6B7281E9">
    <w:name w:val="A64DB87B3E924FC6A8775194D6B7281E9"/>
    <w:rsid w:val="006A2E28"/>
    <w:pPr>
      <w:spacing w:after="200" w:line="276" w:lineRule="auto"/>
    </w:pPr>
    <w:rPr>
      <w:rFonts w:ascii="Calibri" w:hAnsi="Calibri"/>
      <w:lang w:val="en-US" w:eastAsia="en-US"/>
    </w:rPr>
  </w:style>
  <w:style w:type="paragraph" w:customStyle="1" w:styleId="E8FBAAF2B8B44EBA8345417EBB1D8BA99">
    <w:name w:val="E8FBAAF2B8B44EBA8345417EBB1D8BA99"/>
    <w:rsid w:val="006A2E28"/>
    <w:pPr>
      <w:spacing w:after="200" w:line="276" w:lineRule="auto"/>
    </w:pPr>
    <w:rPr>
      <w:rFonts w:ascii="Calibri" w:hAnsi="Calibri"/>
      <w:lang w:val="en-US" w:eastAsia="en-US"/>
    </w:rPr>
  </w:style>
  <w:style w:type="paragraph" w:customStyle="1" w:styleId="143D5173A27C443DAB7A163DD979C3C59">
    <w:name w:val="143D5173A27C443DAB7A163DD979C3C59"/>
    <w:rsid w:val="006A2E28"/>
    <w:pPr>
      <w:spacing w:after="200" w:line="276" w:lineRule="auto"/>
    </w:pPr>
    <w:rPr>
      <w:rFonts w:ascii="Calibri" w:hAnsi="Calibri"/>
      <w:lang w:val="en-US" w:eastAsia="en-US"/>
    </w:rPr>
  </w:style>
  <w:style w:type="paragraph" w:customStyle="1" w:styleId="FA00CF5C491C45A8B17B29A4A27AF4DA9">
    <w:name w:val="FA00CF5C491C45A8B17B29A4A27AF4DA9"/>
    <w:rsid w:val="006A2E28"/>
    <w:pPr>
      <w:spacing w:after="200" w:line="276" w:lineRule="auto"/>
    </w:pPr>
    <w:rPr>
      <w:rFonts w:ascii="Calibri" w:hAnsi="Calibri"/>
      <w:lang w:val="en-US" w:eastAsia="en-US"/>
    </w:rPr>
  </w:style>
  <w:style w:type="paragraph" w:customStyle="1" w:styleId="7B6FE22C63444274ABCAAE29AEB7D1DA9">
    <w:name w:val="7B6FE22C63444274ABCAAE29AEB7D1DA9"/>
    <w:rsid w:val="006A2E28"/>
    <w:pPr>
      <w:spacing w:after="200" w:line="276" w:lineRule="auto"/>
    </w:pPr>
    <w:rPr>
      <w:rFonts w:ascii="Calibri" w:hAnsi="Calibri"/>
      <w:lang w:val="en-US" w:eastAsia="en-US"/>
    </w:rPr>
  </w:style>
  <w:style w:type="paragraph" w:customStyle="1" w:styleId="34A18C5AF87A4D7BB1B688477B69E7419">
    <w:name w:val="34A18C5AF87A4D7BB1B688477B69E7419"/>
    <w:rsid w:val="006A2E28"/>
    <w:pPr>
      <w:spacing w:after="200" w:line="276" w:lineRule="auto"/>
    </w:pPr>
    <w:rPr>
      <w:rFonts w:ascii="Calibri" w:hAnsi="Calibri"/>
      <w:lang w:val="en-US" w:eastAsia="en-US"/>
    </w:rPr>
  </w:style>
  <w:style w:type="paragraph" w:customStyle="1" w:styleId="11DB1E7A7B6342F6982B7BB2327E80E69">
    <w:name w:val="11DB1E7A7B6342F6982B7BB2327E80E69"/>
    <w:rsid w:val="006A2E28"/>
    <w:pPr>
      <w:spacing w:after="200" w:line="276" w:lineRule="auto"/>
    </w:pPr>
    <w:rPr>
      <w:rFonts w:ascii="Calibri" w:hAnsi="Calibri"/>
      <w:lang w:val="en-US" w:eastAsia="en-US"/>
    </w:rPr>
  </w:style>
  <w:style w:type="paragraph" w:customStyle="1" w:styleId="3B36C712FAF0496CB22FD94A711A01859">
    <w:name w:val="3B36C712FAF0496CB22FD94A711A01859"/>
    <w:rsid w:val="006A2E28"/>
    <w:pPr>
      <w:spacing w:after="200" w:line="276" w:lineRule="auto"/>
    </w:pPr>
    <w:rPr>
      <w:rFonts w:ascii="Calibri" w:hAnsi="Calibri"/>
      <w:lang w:val="en-US" w:eastAsia="en-US"/>
    </w:rPr>
  </w:style>
  <w:style w:type="paragraph" w:customStyle="1" w:styleId="A356EF4FD4E244A898B7109EDE12ECBB9">
    <w:name w:val="A356EF4FD4E244A898B7109EDE12ECBB9"/>
    <w:rsid w:val="006A2E28"/>
    <w:pPr>
      <w:spacing w:after="200" w:line="276" w:lineRule="auto"/>
    </w:pPr>
    <w:rPr>
      <w:rFonts w:ascii="Calibri" w:hAnsi="Calibri"/>
      <w:lang w:val="en-US" w:eastAsia="en-US"/>
    </w:rPr>
  </w:style>
  <w:style w:type="paragraph" w:customStyle="1" w:styleId="BDC4736059094500B43B953DC09B7B028">
    <w:name w:val="BDC4736059094500B43B953DC09B7B028"/>
    <w:rsid w:val="006A2E28"/>
    <w:pPr>
      <w:spacing w:after="200" w:line="276" w:lineRule="auto"/>
    </w:pPr>
    <w:rPr>
      <w:rFonts w:ascii="Calibri" w:hAnsi="Calibri"/>
      <w:lang w:val="en-US" w:eastAsia="en-US"/>
    </w:rPr>
  </w:style>
  <w:style w:type="paragraph" w:customStyle="1" w:styleId="112EFF56F49E49B7A01F137ECACC3B5A18">
    <w:name w:val="112EFF56F49E49B7A01F137ECACC3B5A18"/>
    <w:rsid w:val="006A2E28"/>
    <w:pPr>
      <w:spacing w:after="200" w:line="276" w:lineRule="auto"/>
    </w:pPr>
    <w:rPr>
      <w:rFonts w:ascii="Calibri" w:hAnsi="Calibri"/>
      <w:lang w:val="en-US" w:eastAsia="en-US"/>
    </w:rPr>
  </w:style>
  <w:style w:type="paragraph" w:customStyle="1" w:styleId="66E73153341843C39AE4D797E1532D3A18">
    <w:name w:val="66E73153341843C39AE4D797E1532D3A18"/>
    <w:rsid w:val="006A2E28"/>
    <w:pPr>
      <w:spacing w:after="200" w:line="276" w:lineRule="auto"/>
    </w:pPr>
    <w:rPr>
      <w:rFonts w:ascii="Calibri" w:hAnsi="Calibri"/>
      <w:lang w:val="en-US" w:eastAsia="en-US"/>
    </w:rPr>
  </w:style>
  <w:style w:type="paragraph" w:customStyle="1" w:styleId="68273225FF0E48C68B84CC27FB3FE40318">
    <w:name w:val="68273225FF0E48C68B84CC27FB3FE40318"/>
    <w:rsid w:val="006A2E28"/>
    <w:pPr>
      <w:spacing w:after="200" w:line="276" w:lineRule="auto"/>
    </w:pPr>
    <w:rPr>
      <w:rFonts w:ascii="Calibri" w:hAnsi="Calibri"/>
      <w:lang w:val="en-US" w:eastAsia="en-US"/>
    </w:rPr>
  </w:style>
  <w:style w:type="paragraph" w:customStyle="1" w:styleId="50B8DA5A1D184852893945FD0842FC8B18">
    <w:name w:val="50B8DA5A1D184852893945FD0842FC8B18"/>
    <w:rsid w:val="006A2E28"/>
    <w:pPr>
      <w:spacing w:after="200" w:line="276" w:lineRule="auto"/>
    </w:pPr>
    <w:rPr>
      <w:rFonts w:ascii="Calibri" w:hAnsi="Calibri"/>
      <w:lang w:val="en-US" w:eastAsia="en-US"/>
    </w:rPr>
  </w:style>
  <w:style w:type="paragraph" w:customStyle="1" w:styleId="2399BB3C821341658E4095915D17020C18">
    <w:name w:val="2399BB3C821341658E4095915D17020C18"/>
    <w:rsid w:val="006A2E28"/>
    <w:pPr>
      <w:spacing w:after="200" w:line="276" w:lineRule="auto"/>
    </w:pPr>
    <w:rPr>
      <w:rFonts w:ascii="Calibri" w:hAnsi="Calibri"/>
      <w:lang w:val="en-US" w:eastAsia="en-US"/>
    </w:rPr>
  </w:style>
  <w:style w:type="paragraph" w:customStyle="1" w:styleId="BC4E433485DF4DA1B839D6F9E57C90D118">
    <w:name w:val="BC4E433485DF4DA1B839D6F9E57C90D118"/>
    <w:rsid w:val="006A2E28"/>
    <w:pPr>
      <w:spacing w:after="200" w:line="276" w:lineRule="auto"/>
    </w:pPr>
    <w:rPr>
      <w:rFonts w:ascii="Calibri" w:hAnsi="Calibri"/>
      <w:lang w:val="en-US" w:eastAsia="en-US"/>
    </w:rPr>
  </w:style>
  <w:style w:type="paragraph" w:customStyle="1" w:styleId="9598637943D84610A12DD3B07CC2D3E018">
    <w:name w:val="9598637943D84610A12DD3B07CC2D3E018"/>
    <w:rsid w:val="006A2E28"/>
    <w:pPr>
      <w:spacing w:after="200" w:line="276" w:lineRule="auto"/>
    </w:pPr>
    <w:rPr>
      <w:rFonts w:ascii="Calibri" w:hAnsi="Calibri"/>
      <w:lang w:val="en-US" w:eastAsia="en-US"/>
    </w:rPr>
  </w:style>
  <w:style w:type="paragraph" w:customStyle="1" w:styleId="6D7952078C324ECB8F526550102608F718">
    <w:name w:val="6D7952078C324ECB8F526550102608F718"/>
    <w:rsid w:val="006A2E28"/>
    <w:pPr>
      <w:spacing w:after="200" w:line="276" w:lineRule="auto"/>
    </w:pPr>
    <w:rPr>
      <w:rFonts w:ascii="Calibri" w:hAnsi="Calibri"/>
      <w:lang w:val="en-US" w:eastAsia="en-US"/>
    </w:rPr>
  </w:style>
  <w:style w:type="paragraph" w:customStyle="1" w:styleId="65E136941E7442E18D5294846969BB1318">
    <w:name w:val="65E136941E7442E18D5294846969BB1318"/>
    <w:rsid w:val="006A2E28"/>
    <w:pPr>
      <w:spacing w:after="200" w:line="276" w:lineRule="auto"/>
    </w:pPr>
    <w:rPr>
      <w:rFonts w:ascii="Calibri" w:hAnsi="Calibri"/>
      <w:lang w:val="en-US" w:eastAsia="en-US"/>
    </w:rPr>
  </w:style>
  <w:style w:type="paragraph" w:customStyle="1" w:styleId="ADA4E80E7C4B4DC7AC6AA424F824059E18">
    <w:name w:val="ADA4E80E7C4B4DC7AC6AA424F824059E18"/>
    <w:rsid w:val="006A2E28"/>
    <w:pPr>
      <w:spacing w:after="200" w:line="276" w:lineRule="auto"/>
    </w:pPr>
    <w:rPr>
      <w:rFonts w:ascii="Calibri" w:hAnsi="Calibri"/>
      <w:lang w:val="en-US" w:eastAsia="en-US"/>
    </w:rPr>
  </w:style>
  <w:style w:type="paragraph" w:customStyle="1" w:styleId="0220A53E5FC545A7A735DB9E136FFFE118">
    <w:name w:val="0220A53E5FC545A7A735DB9E136FFFE118"/>
    <w:rsid w:val="006A2E28"/>
    <w:pPr>
      <w:spacing w:after="200" w:line="276" w:lineRule="auto"/>
    </w:pPr>
    <w:rPr>
      <w:rFonts w:ascii="Calibri" w:hAnsi="Calibri"/>
      <w:lang w:val="en-US" w:eastAsia="en-US"/>
    </w:rPr>
  </w:style>
  <w:style w:type="paragraph" w:customStyle="1" w:styleId="8E6D14E427BE4158AA8B77C87955920217">
    <w:name w:val="8E6D14E427BE4158AA8B77C87955920217"/>
    <w:rsid w:val="006A2E28"/>
    <w:pPr>
      <w:spacing w:after="200" w:line="276" w:lineRule="auto"/>
    </w:pPr>
    <w:rPr>
      <w:rFonts w:ascii="Calibri" w:hAnsi="Calibri"/>
      <w:lang w:val="en-US" w:eastAsia="en-US"/>
    </w:rPr>
  </w:style>
  <w:style w:type="paragraph" w:customStyle="1" w:styleId="6B77BDC6915248EB8D6A03E4719B625017">
    <w:name w:val="6B77BDC6915248EB8D6A03E4719B625017"/>
    <w:rsid w:val="006A2E28"/>
    <w:pPr>
      <w:spacing w:after="200" w:line="276" w:lineRule="auto"/>
    </w:pPr>
    <w:rPr>
      <w:rFonts w:ascii="Calibri" w:hAnsi="Calibri"/>
      <w:lang w:val="en-US" w:eastAsia="en-US"/>
    </w:rPr>
  </w:style>
  <w:style w:type="paragraph" w:customStyle="1" w:styleId="FBD99803E1A64091B85CEF925D2F499317">
    <w:name w:val="FBD99803E1A64091B85CEF925D2F499317"/>
    <w:rsid w:val="006A2E28"/>
    <w:pPr>
      <w:spacing w:after="200" w:line="276" w:lineRule="auto"/>
    </w:pPr>
    <w:rPr>
      <w:rFonts w:ascii="Calibri" w:hAnsi="Calibri"/>
      <w:lang w:val="en-US" w:eastAsia="en-US"/>
    </w:rPr>
  </w:style>
  <w:style w:type="paragraph" w:customStyle="1" w:styleId="43DC6B08B5674BCBB72A8929FD86852617">
    <w:name w:val="43DC6B08B5674BCBB72A8929FD86852617"/>
    <w:rsid w:val="006A2E28"/>
    <w:pPr>
      <w:spacing w:after="200" w:line="276" w:lineRule="auto"/>
    </w:pPr>
    <w:rPr>
      <w:rFonts w:ascii="Calibri" w:hAnsi="Calibri"/>
      <w:lang w:val="en-US" w:eastAsia="en-US"/>
    </w:rPr>
  </w:style>
  <w:style w:type="paragraph" w:customStyle="1" w:styleId="38152C0B999C4C97B8C861FBFA31C52F17">
    <w:name w:val="38152C0B999C4C97B8C861FBFA31C52F17"/>
    <w:rsid w:val="006A2E28"/>
    <w:pPr>
      <w:spacing w:after="200" w:line="276" w:lineRule="auto"/>
    </w:pPr>
    <w:rPr>
      <w:rFonts w:ascii="Calibri" w:hAnsi="Calibri"/>
      <w:lang w:val="en-US" w:eastAsia="en-US"/>
    </w:rPr>
  </w:style>
  <w:style w:type="paragraph" w:customStyle="1" w:styleId="EB7336C7DA814917B307A19174597B3117">
    <w:name w:val="EB7336C7DA814917B307A19174597B3117"/>
    <w:rsid w:val="006A2E28"/>
    <w:pPr>
      <w:spacing w:after="200" w:line="276" w:lineRule="auto"/>
    </w:pPr>
    <w:rPr>
      <w:rFonts w:ascii="Calibri" w:hAnsi="Calibri"/>
      <w:lang w:val="en-US" w:eastAsia="en-US"/>
    </w:rPr>
  </w:style>
  <w:style w:type="paragraph" w:customStyle="1" w:styleId="A940FBD95E6447B9A9B70D79536AB4AA17">
    <w:name w:val="A940FBD95E6447B9A9B70D79536AB4AA17"/>
    <w:rsid w:val="006A2E28"/>
    <w:pPr>
      <w:spacing w:after="200" w:line="276" w:lineRule="auto"/>
    </w:pPr>
    <w:rPr>
      <w:rFonts w:ascii="Calibri" w:hAnsi="Calibri"/>
      <w:lang w:val="en-US" w:eastAsia="en-US"/>
    </w:rPr>
  </w:style>
  <w:style w:type="paragraph" w:customStyle="1" w:styleId="361754CFAAFF4494A104437EB1134A2317">
    <w:name w:val="361754CFAAFF4494A104437EB1134A2317"/>
    <w:rsid w:val="006A2E28"/>
    <w:pPr>
      <w:spacing w:after="200" w:line="276" w:lineRule="auto"/>
    </w:pPr>
    <w:rPr>
      <w:rFonts w:ascii="Calibri" w:hAnsi="Calibri"/>
      <w:lang w:val="en-US" w:eastAsia="en-US"/>
    </w:rPr>
  </w:style>
  <w:style w:type="paragraph" w:customStyle="1" w:styleId="1F14CB80EF924DB588E71A16D493BCF217">
    <w:name w:val="1F14CB80EF924DB588E71A16D493BCF217"/>
    <w:rsid w:val="006A2E28"/>
    <w:pPr>
      <w:spacing w:after="200" w:line="276" w:lineRule="auto"/>
    </w:pPr>
    <w:rPr>
      <w:rFonts w:ascii="Calibri" w:hAnsi="Calibri"/>
      <w:lang w:val="en-US" w:eastAsia="en-US"/>
    </w:rPr>
  </w:style>
  <w:style w:type="paragraph" w:customStyle="1" w:styleId="9FD49669E4FF48EAB141BD63EC98B9E716">
    <w:name w:val="9FD49669E4FF48EAB141BD63EC98B9E716"/>
    <w:rsid w:val="006A2E28"/>
    <w:pPr>
      <w:spacing w:after="200" w:line="276" w:lineRule="auto"/>
    </w:pPr>
    <w:rPr>
      <w:rFonts w:ascii="Calibri" w:hAnsi="Calibri"/>
      <w:lang w:val="en-US" w:eastAsia="en-US"/>
    </w:rPr>
  </w:style>
  <w:style w:type="paragraph" w:customStyle="1" w:styleId="7E12EAA674814E3A9F688E4DB1729F5516">
    <w:name w:val="7E12EAA674814E3A9F688E4DB1729F5516"/>
    <w:rsid w:val="006A2E28"/>
    <w:pPr>
      <w:spacing w:after="200" w:line="276" w:lineRule="auto"/>
    </w:pPr>
    <w:rPr>
      <w:rFonts w:ascii="Calibri" w:hAnsi="Calibri"/>
      <w:lang w:val="en-US" w:eastAsia="en-US"/>
    </w:rPr>
  </w:style>
  <w:style w:type="paragraph" w:customStyle="1" w:styleId="F9F0AD3C7A194E3BA7AE8E1259F3380A16">
    <w:name w:val="F9F0AD3C7A194E3BA7AE8E1259F3380A16"/>
    <w:rsid w:val="006A2E28"/>
    <w:pPr>
      <w:spacing w:after="200" w:line="276" w:lineRule="auto"/>
    </w:pPr>
    <w:rPr>
      <w:rFonts w:ascii="Calibri" w:hAnsi="Calibri"/>
      <w:lang w:val="en-US" w:eastAsia="en-US"/>
    </w:rPr>
  </w:style>
  <w:style w:type="paragraph" w:customStyle="1" w:styleId="39DDDEE24ACD43F5A67B15FD08D130E116">
    <w:name w:val="39DDDEE24ACD43F5A67B15FD08D130E116"/>
    <w:rsid w:val="006A2E28"/>
    <w:pPr>
      <w:spacing w:after="200" w:line="276" w:lineRule="auto"/>
    </w:pPr>
    <w:rPr>
      <w:rFonts w:ascii="Calibri" w:hAnsi="Calibri"/>
      <w:lang w:val="en-US" w:eastAsia="en-US"/>
    </w:rPr>
  </w:style>
  <w:style w:type="paragraph" w:customStyle="1" w:styleId="D238B01B47614812BB8687AB6C15B5E016">
    <w:name w:val="D238B01B47614812BB8687AB6C15B5E016"/>
    <w:rsid w:val="006A2E28"/>
    <w:pPr>
      <w:spacing w:after="200" w:line="276" w:lineRule="auto"/>
    </w:pPr>
    <w:rPr>
      <w:rFonts w:ascii="Calibri" w:hAnsi="Calibri"/>
      <w:lang w:val="en-US" w:eastAsia="en-US"/>
    </w:rPr>
  </w:style>
  <w:style w:type="paragraph" w:customStyle="1" w:styleId="7693989BE80C47B99E0C6C499039FC5016">
    <w:name w:val="7693989BE80C47B99E0C6C499039FC5016"/>
    <w:rsid w:val="006A2E28"/>
    <w:pPr>
      <w:spacing w:after="200" w:line="276" w:lineRule="auto"/>
    </w:pPr>
    <w:rPr>
      <w:rFonts w:ascii="Calibri" w:hAnsi="Calibri"/>
      <w:lang w:val="en-US" w:eastAsia="en-US"/>
    </w:rPr>
  </w:style>
  <w:style w:type="paragraph" w:customStyle="1" w:styleId="3CE1FBBCBFDC4D678422C54BC1916D7D16">
    <w:name w:val="3CE1FBBCBFDC4D678422C54BC1916D7D16"/>
    <w:rsid w:val="006A2E28"/>
    <w:pPr>
      <w:spacing w:after="200" w:line="276" w:lineRule="auto"/>
    </w:pPr>
    <w:rPr>
      <w:rFonts w:ascii="Calibri" w:hAnsi="Calibri"/>
      <w:lang w:val="en-US" w:eastAsia="en-US"/>
    </w:rPr>
  </w:style>
  <w:style w:type="paragraph" w:customStyle="1" w:styleId="84501644653F4D029A4054FB9C6A88E516">
    <w:name w:val="84501644653F4D029A4054FB9C6A88E516"/>
    <w:rsid w:val="006A2E28"/>
    <w:pPr>
      <w:spacing w:after="200" w:line="276" w:lineRule="auto"/>
    </w:pPr>
    <w:rPr>
      <w:rFonts w:ascii="Calibri" w:hAnsi="Calibri"/>
      <w:lang w:val="en-US" w:eastAsia="en-US"/>
    </w:rPr>
  </w:style>
  <w:style w:type="paragraph" w:customStyle="1" w:styleId="4E40DDD318484314AE6C8B5597E6F72716">
    <w:name w:val="4E40DDD318484314AE6C8B5597E6F72716"/>
    <w:rsid w:val="006A2E28"/>
    <w:pPr>
      <w:spacing w:after="200" w:line="276" w:lineRule="auto"/>
    </w:pPr>
    <w:rPr>
      <w:rFonts w:ascii="Calibri" w:hAnsi="Calibri"/>
      <w:lang w:val="en-US" w:eastAsia="en-US"/>
    </w:rPr>
  </w:style>
  <w:style w:type="paragraph" w:customStyle="1" w:styleId="F30277627628433783CF84C6C03CAD0416">
    <w:name w:val="F30277627628433783CF84C6C03CAD0416"/>
    <w:rsid w:val="006A2E28"/>
    <w:pPr>
      <w:spacing w:after="200" w:line="276" w:lineRule="auto"/>
    </w:pPr>
    <w:rPr>
      <w:rFonts w:ascii="Calibri" w:hAnsi="Calibri"/>
      <w:lang w:val="en-US" w:eastAsia="en-US"/>
    </w:rPr>
  </w:style>
  <w:style w:type="paragraph" w:customStyle="1" w:styleId="7255A3D73D024647BBE3FEFC0E4F53DA16">
    <w:name w:val="7255A3D73D024647BBE3FEFC0E4F53DA16"/>
    <w:rsid w:val="006A2E28"/>
    <w:pPr>
      <w:spacing w:after="200" w:line="276" w:lineRule="auto"/>
    </w:pPr>
    <w:rPr>
      <w:rFonts w:ascii="Calibri" w:hAnsi="Calibri"/>
      <w:lang w:val="en-US" w:eastAsia="en-US"/>
    </w:rPr>
  </w:style>
  <w:style w:type="paragraph" w:customStyle="1" w:styleId="EE72A6B7145548BC9FCA25E56CF0BE0716">
    <w:name w:val="EE72A6B7145548BC9FCA25E56CF0BE0716"/>
    <w:rsid w:val="006A2E28"/>
    <w:pPr>
      <w:spacing w:after="200" w:line="276" w:lineRule="auto"/>
    </w:pPr>
    <w:rPr>
      <w:rFonts w:ascii="Calibri" w:hAnsi="Calibri"/>
      <w:lang w:val="en-US" w:eastAsia="en-US"/>
    </w:rPr>
  </w:style>
  <w:style w:type="paragraph" w:customStyle="1" w:styleId="3C9642DA29D8487399D6FF704C8953F816">
    <w:name w:val="3C9642DA29D8487399D6FF704C8953F816"/>
    <w:rsid w:val="006A2E28"/>
    <w:pPr>
      <w:spacing w:after="200" w:line="276" w:lineRule="auto"/>
    </w:pPr>
    <w:rPr>
      <w:rFonts w:ascii="Calibri" w:hAnsi="Calibri"/>
      <w:lang w:val="en-US" w:eastAsia="en-US"/>
    </w:rPr>
  </w:style>
  <w:style w:type="paragraph" w:customStyle="1" w:styleId="3A8511A443DB4254B1B1DA6E57FDC10E16">
    <w:name w:val="3A8511A443DB4254B1B1DA6E57FDC10E16"/>
    <w:rsid w:val="006A2E28"/>
    <w:pPr>
      <w:spacing w:after="200" w:line="276" w:lineRule="auto"/>
    </w:pPr>
    <w:rPr>
      <w:rFonts w:ascii="Calibri" w:hAnsi="Calibri"/>
      <w:lang w:val="en-US" w:eastAsia="en-US"/>
    </w:rPr>
  </w:style>
  <w:style w:type="paragraph" w:customStyle="1" w:styleId="210AB80E01854F0B98053C880670E63316">
    <w:name w:val="210AB80E01854F0B98053C880670E63316"/>
    <w:rsid w:val="006A2E28"/>
    <w:pPr>
      <w:spacing w:after="200" w:line="276" w:lineRule="auto"/>
    </w:pPr>
    <w:rPr>
      <w:rFonts w:ascii="Calibri" w:hAnsi="Calibri"/>
      <w:lang w:val="en-US" w:eastAsia="en-US"/>
    </w:rPr>
  </w:style>
  <w:style w:type="paragraph" w:customStyle="1" w:styleId="32DA87832C9D4F84B959D9BE3B4AE2C916">
    <w:name w:val="32DA87832C9D4F84B959D9BE3B4AE2C916"/>
    <w:rsid w:val="006A2E28"/>
    <w:pPr>
      <w:spacing w:after="200" w:line="276" w:lineRule="auto"/>
    </w:pPr>
    <w:rPr>
      <w:rFonts w:ascii="Calibri" w:hAnsi="Calibri"/>
      <w:lang w:val="en-US" w:eastAsia="en-US"/>
    </w:rPr>
  </w:style>
  <w:style w:type="paragraph" w:customStyle="1" w:styleId="E01BC8DFFAA24A02936F087282D128D916">
    <w:name w:val="E01BC8DFFAA24A02936F087282D128D916"/>
    <w:rsid w:val="006A2E28"/>
    <w:pPr>
      <w:spacing w:after="200" w:line="276" w:lineRule="auto"/>
    </w:pPr>
    <w:rPr>
      <w:rFonts w:ascii="Calibri" w:hAnsi="Calibri"/>
      <w:lang w:val="en-US" w:eastAsia="en-US"/>
    </w:rPr>
  </w:style>
  <w:style w:type="paragraph" w:customStyle="1" w:styleId="300FBE5241744E3D907658CA35FCB04416">
    <w:name w:val="300FBE5241744E3D907658CA35FCB04416"/>
    <w:rsid w:val="006A2E28"/>
    <w:pPr>
      <w:spacing w:after="200" w:line="276" w:lineRule="auto"/>
    </w:pPr>
    <w:rPr>
      <w:rFonts w:ascii="Calibri" w:hAnsi="Calibri"/>
      <w:lang w:val="en-US" w:eastAsia="en-US"/>
    </w:rPr>
  </w:style>
  <w:style w:type="paragraph" w:customStyle="1" w:styleId="AB9A8FFE45E849A28807555EF0F4E87A16">
    <w:name w:val="AB9A8FFE45E849A28807555EF0F4E87A16"/>
    <w:rsid w:val="006A2E28"/>
    <w:pPr>
      <w:spacing w:after="200" w:line="276" w:lineRule="auto"/>
    </w:pPr>
    <w:rPr>
      <w:rFonts w:ascii="Calibri" w:hAnsi="Calibri"/>
      <w:lang w:val="en-US" w:eastAsia="en-US"/>
    </w:rPr>
  </w:style>
  <w:style w:type="paragraph" w:customStyle="1" w:styleId="1FAC8213149F44B29355A48F2DBD703616">
    <w:name w:val="1FAC8213149F44B29355A48F2DBD703616"/>
    <w:rsid w:val="006A2E28"/>
    <w:pPr>
      <w:spacing w:after="200" w:line="276" w:lineRule="auto"/>
    </w:pPr>
    <w:rPr>
      <w:rFonts w:ascii="Calibri" w:hAnsi="Calibri"/>
      <w:lang w:val="en-US" w:eastAsia="en-US"/>
    </w:rPr>
  </w:style>
  <w:style w:type="paragraph" w:customStyle="1" w:styleId="140AD16B02D64D1E928293F4222AEAAE16">
    <w:name w:val="140AD16B02D64D1E928293F4222AEAAE16"/>
    <w:rsid w:val="006A2E28"/>
    <w:pPr>
      <w:spacing w:after="200" w:line="276" w:lineRule="auto"/>
    </w:pPr>
    <w:rPr>
      <w:rFonts w:ascii="Calibri" w:hAnsi="Calibri"/>
      <w:lang w:val="en-US" w:eastAsia="en-US"/>
    </w:rPr>
  </w:style>
  <w:style w:type="paragraph" w:customStyle="1" w:styleId="8D0B5993ED2541F7A46ED17A21FC9DD116">
    <w:name w:val="8D0B5993ED2541F7A46ED17A21FC9DD116"/>
    <w:rsid w:val="006A2E28"/>
    <w:pPr>
      <w:spacing w:after="200" w:line="276" w:lineRule="auto"/>
    </w:pPr>
    <w:rPr>
      <w:rFonts w:ascii="Calibri" w:hAnsi="Calibri"/>
      <w:lang w:val="en-US" w:eastAsia="en-US"/>
    </w:rPr>
  </w:style>
  <w:style w:type="paragraph" w:customStyle="1" w:styleId="85435D6780594AAA9C8C45F5CB15B94616">
    <w:name w:val="85435D6780594AAA9C8C45F5CB15B94616"/>
    <w:rsid w:val="006A2E28"/>
    <w:pPr>
      <w:spacing w:after="200" w:line="276" w:lineRule="auto"/>
    </w:pPr>
    <w:rPr>
      <w:rFonts w:ascii="Calibri" w:hAnsi="Calibri"/>
      <w:lang w:val="en-US" w:eastAsia="en-US"/>
    </w:rPr>
  </w:style>
  <w:style w:type="paragraph" w:customStyle="1" w:styleId="A99FCD031DEA495CAECF52141C4E6FFE16">
    <w:name w:val="A99FCD031DEA495CAECF52141C4E6FFE16"/>
    <w:rsid w:val="006A2E28"/>
    <w:pPr>
      <w:spacing w:after="200" w:line="276" w:lineRule="auto"/>
    </w:pPr>
    <w:rPr>
      <w:rFonts w:ascii="Calibri" w:hAnsi="Calibri"/>
      <w:lang w:val="en-US" w:eastAsia="en-US"/>
    </w:rPr>
  </w:style>
  <w:style w:type="paragraph" w:customStyle="1" w:styleId="81C410750DF24FAEACCD956917F7E35F16">
    <w:name w:val="81C410750DF24FAEACCD956917F7E35F16"/>
    <w:rsid w:val="006A2E28"/>
    <w:pPr>
      <w:spacing w:after="200" w:line="276" w:lineRule="auto"/>
    </w:pPr>
    <w:rPr>
      <w:rFonts w:ascii="Calibri" w:hAnsi="Calibri"/>
      <w:lang w:val="en-US" w:eastAsia="en-US"/>
    </w:rPr>
  </w:style>
  <w:style w:type="paragraph" w:customStyle="1" w:styleId="3EBAAA6BEF6A4B04BE6DFB6D684F53A616">
    <w:name w:val="3EBAAA6BEF6A4B04BE6DFB6D684F53A616"/>
    <w:rsid w:val="006A2E28"/>
    <w:pPr>
      <w:spacing w:after="200" w:line="276" w:lineRule="auto"/>
    </w:pPr>
    <w:rPr>
      <w:rFonts w:ascii="Calibri" w:hAnsi="Calibri"/>
      <w:lang w:val="en-US" w:eastAsia="en-US"/>
    </w:rPr>
  </w:style>
  <w:style w:type="paragraph" w:customStyle="1" w:styleId="C30F8A4F64B44511BC45DC85137A0C3716">
    <w:name w:val="C30F8A4F64B44511BC45DC85137A0C3716"/>
    <w:rsid w:val="006A2E28"/>
    <w:pPr>
      <w:spacing w:after="200" w:line="276" w:lineRule="auto"/>
    </w:pPr>
    <w:rPr>
      <w:rFonts w:ascii="Calibri" w:hAnsi="Calibri"/>
      <w:lang w:val="en-US" w:eastAsia="en-US"/>
    </w:rPr>
  </w:style>
  <w:style w:type="paragraph" w:customStyle="1" w:styleId="368006AE815D4F3CB42CF10CAA73768316">
    <w:name w:val="368006AE815D4F3CB42CF10CAA73768316"/>
    <w:rsid w:val="006A2E28"/>
    <w:pPr>
      <w:spacing w:after="200" w:line="276" w:lineRule="auto"/>
    </w:pPr>
    <w:rPr>
      <w:rFonts w:ascii="Calibri" w:hAnsi="Calibri"/>
      <w:lang w:val="en-US" w:eastAsia="en-US"/>
    </w:rPr>
  </w:style>
  <w:style w:type="paragraph" w:customStyle="1" w:styleId="635D316A9CA74B6580C3FEDFE3F06E9616">
    <w:name w:val="635D316A9CA74B6580C3FEDFE3F06E9616"/>
    <w:rsid w:val="006A2E28"/>
    <w:pPr>
      <w:spacing w:after="200" w:line="276" w:lineRule="auto"/>
    </w:pPr>
    <w:rPr>
      <w:rFonts w:ascii="Calibri" w:hAnsi="Calibri"/>
      <w:lang w:val="en-US" w:eastAsia="en-US"/>
    </w:rPr>
  </w:style>
  <w:style w:type="paragraph" w:customStyle="1" w:styleId="698D176E7BBE491E9F57FA73B90F564916">
    <w:name w:val="698D176E7BBE491E9F57FA73B90F564916"/>
    <w:rsid w:val="006A2E28"/>
    <w:pPr>
      <w:spacing w:after="200" w:line="276" w:lineRule="auto"/>
    </w:pPr>
    <w:rPr>
      <w:rFonts w:ascii="Calibri" w:hAnsi="Calibri"/>
      <w:lang w:val="en-US" w:eastAsia="en-US"/>
    </w:rPr>
  </w:style>
  <w:style w:type="paragraph" w:customStyle="1" w:styleId="BE7E1807CD37437A8FE4D1B68E1E3D5216">
    <w:name w:val="BE7E1807CD37437A8FE4D1B68E1E3D5216"/>
    <w:rsid w:val="006A2E28"/>
    <w:pPr>
      <w:spacing w:after="200" w:line="276" w:lineRule="auto"/>
    </w:pPr>
    <w:rPr>
      <w:rFonts w:ascii="Calibri" w:hAnsi="Calibri"/>
      <w:lang w:val="en-US" w:eastAsia="en-US"/>
    </w:rPr>
  </w:style>
  <w:style w:type="paragraph" w:customStyle="1" w:styleId="DF4B47ACE1524D17A101F185AD9CB14D16">
    <w:name w:val="DF4B47ACE1524D17A101F185AD9CB14D16"/>
    <w:rsid w:val="006A2E28"/>
    <w:pPr>
      <w:spacing w:after="200" w:line="276" w:lineRule="auto"/>
    </w:pPr>
    <w:rPr>
      <w:rFonts w:ascii="Calibri" w:hAnsi="Calibri"/>
      <w:lang w:val="en-US" w:eastAsia="en-US"/>
    </w:rPr>
  </w:style>
  <w:style w:type="paragraph" w:customStyle="1" w:styleId="0E4ECCF6074844E9989567C151E361C616">
    <w:name w:val="0E4ECCF6074844E9989567C151E361C616"/>
    <w:rsid w:val="006A2E28"/>
    <w:pPr>
      <w:spacing w:after="200" w:line="276" w:lineRule="auto"/>
    </w:pPr>
    <w:rPr>
      <w:rFonts w:ascii="Calibri" w:hAnsi="Calibri"/>
      <w:lang w:val="en-US" w:eastAsia="en-US"/>
    </w:rPr>
  </w:style>
  <w:style w:type="paragraph" w:customStyle="1" w:styleId="1F82DC7C7B5B4A73A4DF8D566B0B2D5916">
    <w:name w:val="1F82DC7C7B5B4A73A4DF8D566B0B2D5916"/>
    <w:rsid w:val="006A2E28"/>
    <w:pPr>
      <w:spacing w:after="200" w:line="276" w:lineRule="auto"/>
    </w:pPr>
    <w:rPr>
      <w:rFonts w:ascii="Calibri" w:hAnsi="Calibri"/>
      <w:lang w:val="en-US" w:eastAsia="en-US"/>
    </w:rPr>
  </w:style>
  <w:style w:type="paragraph" w:customStyle="1" w:styleId="5530DF27B2E84BBABBECD0D0E387CE6516">
    <w:name w:val="5530DF27B2E84BBABBECD0D0E387CE6516"/>
    <w:rsid w:val="006A2E28"/>
    <w:pPr>
      <w:spacing w:after="200" w:line="276" w:lineRule="auto"/>
    </w:pPr>
    <w:rPr>
      <w:rFonts w:ascii="Calibri" w:hAnsi="Calibri"/>
      <w:lang w:val="en-US" w:eastAsia="en-US"/>
    </w:rPr>
  </w:style>
  <w:style w:type="paragraph" w:customStyle="1" w:styleId="7944A291CDFD40259DBE7D0F0060CB2D16">
    <w:name w:val="7944A291CDFD40259DBE7D0F0060CB2D16"/>
    <w:rsid w:val="006A2E28"/>
    <w:pPr>
      <w:spacing w:after="200" w:line="276" w:lineRule="auto"/>
    </w:pPr>
    <w:rPr>
      <w:rFonts w:ascii="Calibri" w:hAnsi="Calibri"/>
      <w:lang w:val="en-US" w:eastAsia="en-US"/>
    </w:rPr>
  </w:style>
  <w:style w:type="paragraph" w:customStyle="1" w:styleId="5D516FAB36DC4D42B934E02F1F0A978D16">
    <w:name w:val="5D516FAB36DC4D42B934E02F1F0A978D16"/>
    <w:rsid w:val="006A2E28"/>
    <w:pPr>
      <w:spacing w:after="200" w:line="276" w:lineRule="auto"/>
    </w:pPr>
    <w:rPr>
      <w:rFonts w:ascii="Calibri" w:hAnsi="Calibri"/>
      <w:lang w:val="en-US" w:eastAsia="en-US"/>
    </w:rPr>
  </w:style>
  <w:style w:type="paragraph" w:customStyle="1" w:styleId="BB7B61FA2D7847C386F0B840FDB4647116">
    <w:name w:val="BB7B61FA2D7847C386F0B840FDB4647116"/>
    <w:rsid w:val="006A2E28"/>
    <w:pPr>
      <w:spacing w:after="200" w:line="276" w:lineRule="auto"/>
    </w:pPr>
    <w:rPr>
      <w:rFonts w:ascii="Calibri" w:hAnsi="Calibri"/>
      <w:lang w:val="en-US" w:eastAsia="en-US"/>
    </w:rPr>
  </w:style>
  <w:style w:type="paragraph" w:customStyle="1" w:styleId="C839749554684083AD6BEE5856AE514216">
    <w:name w:val="C839749554684083AD6BEE5856AE514216"/>
    <w:rsid w:val="006A2E28"/>
    <w:pPr>
      <w:spacing w:after="200" w:line="276" w:lineRule="auto"/>
    </w:pPr>
    <w:rPr>
      <w:rFonts w:ascii="Calibri" w:hAnsi="Calibri"/>
      <w:lang w:val="en-US" w:eastAsia="en-US"/>
    </w:rPr>
  </w:style>
  <w:style w:type="paragraph" w:customStyle="1" w:styleId="001A91731ED04FD69BCD0259FCC8EBF416">
    <w:name w:val="001A91731ED04FD69BCD0259FCC8EBF416"/>
    <w:rsid w:val="006A2E28"/>
    <w:pPr>
      <w:spacing w:after="200" w:line="276" w:lineRule="auto"/>
    </w:pPr>
    <w:rPr>
      <w:rFonts w:ascii="Calibri" w:hAnsi="Calibri"/>
      <w:lang w:val="en-US" w:eastAsia="en-US"/>
    </w:rPr>
  </w:style>
  <w:style w:type="paragraph" w:customStyle="1" w:styleId="5A817FE4A6C94A82BD6BD53AA3E2609D16">
    <w:name w:val="5A817FE4A6C94A82BD6BD53AA3E2609D16"/>
    <w:rsid w:val="006A2E28"/>
    <w:pPr>
      <w:spacing w:after="200" w:line="276" w:lineRule="auto"/>
    </w:pPr>
    <w:rPr>
      <w:rFonts w:ascii="Calibri" w:hAnsi="Calibri"/>
      <w:lang w:val="en-US" w:eastAsia="en-US"/>
    </w:rPr>
  </w:style>
  <w:style w:type="paragraph" w:customStyle="1" w:styleId="38EFFE9974414F4FB8D7FE3CF212034E16">
    <w:name w:val="38EFFE9974414F4FB8D7FE3CF212034E16"/>
    <w:rsid w:val="006A2E28"/>
    <w:pPr>
      <w:spacing w:after="200" w:line="276" w:lineRule="auto"/>
    </w:pPr>
    <w:rPr>
      <w:rFonts w:ascii="Calibri" w:hAnsi="Calibri"/>
      <w:lang w:val="en-US" w:eastAsia="en-US"/>
    </w:rPr>
  </w:style>
  <w:style w:type="paragraph" w:customStyle="1" w:styleId="BE78EBEFC5544282B75944A8916CDD1116">
    <w:name w:val="BE78EBEFC5544282B75944A8916CDD1116"/>
    <w:rsid w:val="006A2E28"/>
    <w:pPr>
      <w:spacing w:after="200" w:line="276" w:lineRule="auto"/>
    </w:pPr>
    <w:rPr>
      <w:rFonts w:ascii="Calibri" w:hAnsi="Calibri"/>
      <w:lang w:val="en-US" w:eastAsia="en-US"/>
    </w:rPr>
  </w:style>
  <w:style w:type="paragraph" w:customStyle="1" w:styleId="2110CF8CAAF94A18953F60CAFE2541C116">
    <w:name w:val="2110CF8CAAF94A18953F60CAFE2541C116"/>
    <w:rsid w:val="006A2E28"/>
    <w:pPr>
      <w:spacing w:after="200" w:line="276" w:lineRule="auto"/>
    </w:pPr>
    <w:rPr>
      <w:rFonts w:ascii="Calibri" w:hAnsi="Calibri"/>
      <w:lang w:val="en-US" w:eastAsia="en-US"/>
    </w:rPr>
  </w:style>
  <w:style w:type="paragraph" w:customStyle="1" w:styleId="7C6F932D3AD1405A83B5E55AE997E7C716">
    <w:name w:val="7C6F932D3AD1405A83B5E55AE997E7C716"/>
    <w:rsid w:val="006A2E28"/>
    <w:pPr>
      <w:spacing w:after="200" w:line="276" w:lineRule="auto"/>
    </w:pPr>
    <w:rPr>
      <w:rFonts w:ascii="Calibri" w:hAnsi="Calibri"/>
      <w:lang w:val="en-US" w:eastAsia="en-US"/>
    </w:rPr>
  </w:style>
  <w:style w:type="paragraph" w:customStyle="1" w:styleId="9E16FADD7296469894094E6C482874C616">
    <w:name w:val="9E16FADD7296469894094E6C482874C616"/>
    <w:rsid w:val="006A2E28"/>
    <w:pPr>
      <w:spacing w:after="200" w:line="276" w:lineRule="auto"/>
    </w:pPr>
    <w:rPr>
      <w:rFonts w:ascii="Calibri" w:hAnsi="Calibri"/>
      <w:lang w:val="en-US" w:eastAsia="en-US"/>
    </w:rPr>
  </w:style>
  <w:style w:type="paragraph" w:customStyle="1" w:styleId="63AF0F5EDEC14689A944DD2538A09D6716">
    <w:name w:val="63AF0F5EDEC14689A944DD2538A09D6716"/>
    <w:rsid w:val="006A2E28"/>
    <w:pPr>
      <w:spacing w:after="200" w:line="276" w:lineRule="auto"/>
    </w:pPr>
    <w:rPr>
      <w:rFonts w:ascii="Calibri" w:hAnsi="Calibri"/>
      <w:lang w:val="en-US" w:eastAsia="en-US"/>
    </w:rPr>
  </w:style>
  <w:style w:type="paragraph" w:customStyle="1" w:styleId="54C9506006604363B5A0CD13B230A92616">
    <w:name w:val="54C9506006604363B5A0CD13B230A92616"/>
    <w:rsid w:val="006A2E28"/>
    <w:pPr>
      <w:spacing w:after="200" w:line="276" w:lineRule="auto"/>
    </w:pPr>
    <w:rPr>
      <w:rFonts w:ascii="Calibri" w:hAnsi="Calibri"/>
      <w:lang w:val="en-US" w:eastAsia="en-US"/>
    </w:rPr>
  </w:style>
  <w:style w:type="paragraph" w:customStyle="1" w:styleId="CB220EAB44FF4CDA8622FF175E901A0016">
    <w:name w:val="CB220EAB44FF4CDA8622FF175E901A0016"/>
    <w:rsid w:val="006A2E28"/>
    <w:pPr>
      <w:spacing w:after="200" w:line="276" w:lineRule="auto"/>
    </w:pPr>
    <w:rPr>
      <w:rFonts w:ascii="Calibri" w:hAnsi="Calibri"/>
      <w:lang w:val="en-US" w:eastAsia="en-US"/>
    </w:rPr>
  </w:style>
  <w:style w:type="paragraph" w:customStyle="1" w:styleId="479776D977FB4443A812CEC9A7B2027116">
    <w:name w:val="479776D977FB4443A812CEC9A7B2027116"/>
    <w:rsid w:val="006A2E28"/>
    <w:pPr>
      <w:spacing w:after="200" w:line="276" w:lineRule="auto"/>
    </w:pPr>
    <w:rPr>
      <w:rFonts w:ascii="Calibri" w:hAnsi="Calibri"/>
      <w:lang w:val="en-US" w:eastAsia="en-US"/>
    </w:rPr>
  </w:style>
  <w:style w:type="paragraph" w:customStyle="1" w:styleId="155B4E778BFA43AD8B4EDDC09838797416">
    <w:name w:val="155B4E778BFA43AD8B4EDDC09838797416"/>
    <w:rsid w:val="006A2E28"/>
    <w:pPr>
      <w:spacing w:after="200" w:line="276" w:lineRule="auto"/>
    </w:pPr>
    <w:rPr>
      <w:rFonts w:ascii="Calibri" w:hAnsi="Calibri"/>
      <w:lang w:val="en-US" w:eastAsia="en-US"/>
    </w:rPr>
  </w:style>
  <w:style w:type="paragraph" w:customStyle="1" w:styleId="6A0342BF7334454E9BB59818233A34DB16">
    <w:name w:val="6A0342BF7334454E9BB59818233A34DB16"/>
    <w:rsid w:val="006A2E28"/>
    <w:pPr>
      <w:spacing w:after="200" w:line="276" w:lineRule="auto"/>
    </w:pPr>
    <w:rPr>
      <w:rFonts w:ascii="Calibri" w:hAnsi="Calibri"/>
      <w:lang w:val="en-US" w:eastAsia="en-US"/>
    </w:rPr>
  </w:style>
  <w:style w:type="paragraph" w:customStyle="1" w:styleId="1621FA2E00924CAFB86B39BA53CDC63116">
    <w:name w:val="1621FA2E00924CAFB86B39BA53CDC63116"/>
    <w:rsid w:val="006A2E28"/>
    <w:pPr>
      <w:spacing w:after="200" w:line="276" w:lineRule="auto"/>
    </w:pPr>
    <w:rPr>
      <w:rFonts w:ascii="Calibri" w:hAnsi="Calibri"/>
      <w:lang w:val="en-US" w:eastAsia="en-US"/>
    </w:rPr>
  </w:style>
  <w:style w:type="paragraph" w:customStyle="1" w:styleId="1EF05F2200DC468EAC4D8942C20A0F9615">
    <w:name w:val="1EF05F2200DC468EAC4D8942C20A0F9615"/>
    <w:rsid w:val="006A2E28"/>
    <w:pPr>
      <w:spacing w:after="200" w:line="276" w:lineRule="auto"/>
    </w:pPr>
    <w:rPr>
      <w:rFonts w:ascii="Calibri" w:hAnsi="Calibri"/>
      <w:lang w:val="en-US" w:eastAsia="en-US"/>
    </w:rPr>
  </w:style>
  <w:style w:type="paragraph" w:customStyle="1" w:styleId="87D0C054EDE54FA4877C160A2CB6ADEC15">
    <w:name w:val="87D0C054EDE54FA4877C160A2CB6ADEC15"/>
    <w:rsid w:val="006A2E28"/>
    <w:pPr>
      <w:spacing w:after="200" w:line="276" w:lineRule="auto"/>
    </w:pPr>
    <w:rPr>
      <w:rFonts w:ascii="Calibri" w:hAnsi="Calibri"/>
      <w:lang w:val="en-US" w:eastAsia="en-US"/>
    </w:rPr>
  </w:style>
  <w:style w:type="paragraph" w:customStyle="1" w:styleId="EA7551F492C94E5F88E8B0EFEB813F4815">
    <w:name w:val="EA7551F492C94E5F88E8B0EFEB813F4815"/>
    <w:rsid w:val="006A2E28"/>
    <w:pPr>
      <w:spacing w:after="200" w:line="276" w:lineRule="auto"/>
    </w:pPr>
    <w:rPr>
      <w:rFonts w:ascii="Calibri" w:hAnsi="Calibri"/>
      <w:lang w:val="en-US" w:eastAsia="en-US"/>
    </w:rPr>
  </w:style>
  <w:style w:type="paragraph" w:customStyle="1" w:styleId="1FC10885FBA44E609F6884974377F51115">
    <w:name w:val="1FC10885FBA44E609F6884974377F51115"/>
    <w:rsid w:val="006A2E28"/>
    <w:pPr>
      <w:spacing w:after="200" w:line="276" w:lineRule="auto"/>
    </w:pPr>
    <w:rPr>
      <w:rFonts w:ascii="Calibri" w:hAnsi="Calibri"/>
      <w:lang w:val="en-US" w:eastAsia="en-US"/>
    </w:rPr>
  </w:style>
  <w:style w:type="paragraph" w:customStyle="1" w:styleId="0055AF19B685421DAFB34C78F05450D815">
    <w:name w:val="0055AF19B685421DAFB34C78F05450D815"/>
    <w:rsid w:val="006A2E28"/>
    <w:pPr>
      <w:spacing w:after="200" w:line="276" w:lineRule="auto"/>
    </w:pPr>
    <w:rPr>
      <w:rFonts w:ascii="Calibri" w:hAnsi="Calibri"/>
      <w:lang w:val="en-US" w:eastAsia="en-US"/>
    </w:rPr>
  </w:style>
  <w:style w:type="paragraph" w:customStyle="1" w:styleId="DC2AD3D42DBD4500ACA33F0D24A04BD315">
    <w:name w:val="DC2AD3D42DBD4500ACA33F0D24A04BD315"/>
    <w:rsid w:val="006A2E28"/>
    <w:pPr>
      <w:spacing w:after="200" w:line="276" w:lineRule="auto"/>
    </w:pPr>
    <w:rPr>
      <w:rFonts w:ascii="Calibri" w:hAnsi="Calibri"/>
      <w:lang w:val="en-US" w:eastAsia="en-US"/>
    </w:rPr>
  </w:style>
  <w:style w:type="paragraph" w:customStyle="1" w:styleId="ECB6294850334340ADD93E0634C7A5B315">
    <w:name w:val="ECB6294850334340ADD93E0634C7A5B315"/>
    <w:rsid w:val="006A2E28"/>
    <w:pPr>
      <w:spacing w:after="200" w:line="276" w:lineRule="auto"/>
    </w:pPr>
    <w:rPr>
      <w:rFonts w:ascii="Calibri" w:hAnsi="Calibri"/>
      <w:lang w:val="en-US" w:eastAsia="en-US"/>
    </w:rPr>
  </w:style>
  <w:style w:type="paragraph" w:customStyle="1" w:styleId="79BC63AA29DA4E1FAF5DCDB289A01CFF15">
    <w:name w:val="79BC63AA29DA4E1FAF5DCDB289A01CFF15"/>
    <w:rsid w:val="006A2E28"/>
    <w:pPr>
      <w:spacing w:after="200" w:line="276" w:lineRule="auto"/>
    </w:pPr>
    <w:rPr>
      <w:rFonts w:ascii="Calibri" w:hAnsi="Calibri"/>
      <w:lang w:val="en-US" w:eastAsia="en-US"/>
    </w:rPr>
  </w:style>
  <w:style w:type="paragraph" w:customStyle="1" w:styleId="09E2EC7429A24CDE885CAF377B73C88F15">
    <w:name w:val="09E2EC7429A24CDE885CAF377B73C88F15"/>
    <w:rsid w:val="006A2E28"/>
    <w:pPr>
      <w:spacing w:after="200" w:line="276" w:lineRule="auto"/>
    </w:pPr>
    <w:rPr>
      <w:rFonts w:ascii="Calibri" w:hAnsi="Calibri"/>
      <w:lang w:val="en-US" w:eastAsia="en-US"/>
    </w:rPr>
  </w:style>
  <w:style w:type="paragraph" w:customStyle="1" w:styleId="C79BD476940E45C99665394BDF1ECAFD15">
    <w:name w:val="C79BD476940E45C99665394BDF1ECAFD15"/>
    <w:rsid w:val="006A2E28"/>
    <w:pPr>
      <w:spacing w:after="200" w:line="276" w:lineRule="auto"/>
    </w:pPr>
    <w:rPr>
      <w:rFonts w:ascii="Calibri" w:hAnsi="Calibri"/>
      <w:lang w:val="en-US" w:eastAsia="en-US"/>
    </w:rPr>
  </w:style>
  <w:style w:type="paragraph" w:customStyle="1" w:styleId="3D55682CF7CE4F84B74DAE85D5145C2115">
    <w:name w:val="3D55682CF7CE4F84B74DAE85D5145C2115"/>
    <w:rsid w:val="006A2E28"/>
    <w:pPr>
      <w:spacing w:after="200" w:line="276" w:lineRule="auto"/>
    </w:pPr>
    <w:rPr>
      <w:rFonts w:ascii="Calibri" w:hAnsi="Calibri"/>
      <w:lang w:val="en-US" w:eastAsia="en-US"/>
    </w:rPr>
  </w:style>
  <w:style w:type="paragraph" w:customStyle="1" w:styleId="5ECA7DACE6A343EA864284440AE71AFF15">
    <w:name w:val="5ECA7DACE6A343EA864284440AE71AFF15"/>
    <w:rsid w:val="006A2E28"/>
    <w:pPr>
      <w:spacing w:after="200" w:line="276" w:lineRule="auto"/>
    </w:pPr>
    <w:rPr>
      <w:rFonts w:ascii="Calibri" w:hAnsi="Calibri"/>
      <w:lang w:val="en-US" w:eastAsia="en-US"/>
    </w:rPr>
  </w:style>
  <w:style w:type="paragraph" w:customStyle="1" w:styleId="F794253243DE4F0EA116518CA23086B815">
    <w:name w:val="F794253243DE4F0EA116518CA23086B815"/>
    <w:rsid w:val="006A2E28"/>
    <w:pPr>
      <w:spacing w:after="200" w:line="276" w:lineRule="auto"/>
    </w:pPr>
    <w:rPr>
      <w:rFonts w:ascii="Calibri" w:hAnsi="Calibri"/>
      <w:lang w:val="en-US" w:eastAsia="en-US"/>
    </w:rPr>
  </w:style>
  <w:style w:type="paragraph" w:customStyle="1" w:styleId="C232A452DEE048ED9692604406CA135C15">
    <w:name w:val="C232A452DEE048ED9692604406CA135C15"/>
    <w:rsid w:val="006A2E28"/>
    <w:pPr>
      <w:spacing w:after="200" w:line="276" w:lineRule="auto"/>
    </w:pPr>
    <w:rPr>
      <w:rFonts w:ascii="Calibri" w:hAnsi="Calibri"/>
      <w:lang w:val="en-US" w:eastAsia="en-US"/>
    </w:rPr>
  </w:style>
  <w:style w:type="paragraph" w:customStyle="1" w:styleId="7B8B2B9E4AA44D7A9BD865C5CB44D9A515">
    <w:name w:val="7B8B2B9E4AA44D7A9BD865C5CB44D9A515"/>
    <w:rsid w:val="006A2E28"/>
    <w:pPr>
      <w:spacing w:after="200" w:line="276" w:lineRule="auto"/>
    </w:pPr>
    <w:rPr>
      <w:rFonts w:ascii="Calibri" w:hAnsi="Calibri"/>
      <w:lang w:val="en-US" w:eastAsia="en-US"/>
    </w:rPr>
  </w:style>
  <w:style w:type="paragraph" w:customStyle="1" w:styleId="355791DDD9004360ADF5723C7F79B04915">
    <w:name w:val="355791DDD9004360ADF5723C7F79B04915"/>
    <w:rsid w:val="006A2E28"/>
    <w:pPr>
      <w:spacing w:after="200" w:line="276" w:lineRule="auto"/>
    </w:pPr>
    <w:rPr>
      <w:rFonts w:ascii="Calibri" w:hAnsi="Calibri"/>
      <w:lang w:val="en-US" w:eastAsia="en-US"/>
    </w:rPr>
  </w:style>
  <w:style w:type="paragraph" w:customStyle="1" w:styleId="9E26783BAF7A4562AC0E05BD3BE4044815">
    <w:name w:val="9E26783BAF7A4562AC0E05BD3BE4044815"/>
    <w:rsid w:val="006A2E28"/>
    <w:pPr>
      <w:spacing w:after="200" w:line="276" w:lineRule="auto"/>
    </w:pPr>
    <w:rPr>
      <w:rFonts w:ascii="Calibri" w:hAnsi="Calibri"/>
      <w:lang w:val="en-US" w:eastAsia="en-US"/>
    </w:rPr>
  </w:style>
  <w:style w:type="paragraph" w:customStyle="1" w:styleId="31EE5461C7F14CE5A4DCC701297E72DF15">
    <w:name w:val="31EE5461C7F14CE5A4DCC701297E72DF15"/>
    <w:rsid w:val="006A2E28"/>
    <w:pPr>
      <w:spacing w:after="200" w:line="276" w:lineRule="auto"/>
    </w:pPr>
    <w:rPr>
      <w:rFonts w:ascii="Calibri" w:hAnsi="Calibri"/>
      <w:lang w:val="en-US" w:eastAsia="en-US"/>
    </w:rPr>
  </w:style>
  <w:style w:type="paragraph" w:customStyle="1" w:styleId="CA28B1BFFB6D494489A542FED7BE110715">
    <w:name w:val="CA28B1BFFB6D494489A542FED7BE110715"/>
    <w:rsid w:val="006A2E28"/>
    <w:pPr>
      <w:spacing w:after="200" w:line="276" w:lineRule="auto"/>
    </w:pPr>
    <w:rPr>
      <w:rFonts w:ascii="Calibri" w:hAnsi="Calibri"/>
      <w:lang w:val="en-US" w:eastAsia="en-US"/>
    </w:rPr>
  </w:style>
  <w:style w:type="paragraph" w:customStyle="1" w:styleId="A510D555869A4ECFA81D4D7E5DA90C0415">
    <w:name w:val="A510D555869A4ECFA81D4D7E5DA90C0415"/>
    <w:rsid w:val="006A2E28"/>
    <w:pPr>
      <w:spacing w:after="200" w:line="276" w:lineRule="auto"/>
    </w:pPr>
    <w:rPr>
      <w:rFonts w:ascii="Calibri" w:hAnsi="Calibri"/>
      <w:lang w:val="en-US" w:eastAsia="en-US"/>
    </w:rPr>
  </w:style>
  <w:style w:type="paragraph" w:customStyle="1" w:styleId="E07F85160BCE41629DDF4C01670FAF3315">
    <w:name w:val="E07F85160BCE41629DDF4C01670FAF3315"/>
    <w:rsid w:val="006A2E28"/>
    <w:pPr>
      <w:spacing w:after="200" w:line="276" w:lineRule="auto"/>
    </w:pPr>
    <w:rPr>
      <w:rFonts w:ascii="Calibri" w:hAnsi="Calibri"/>
      <w:lang w:val="en-US" w:eastAsia="en-US"/>
    </w:rPr>
  </w:style>
  <w:style w:type="paragraph" w:customStyle="1" w:styleId="D61BA5FCC25D401D91738CB44CF3F08C15">
    <w:name w:val="D61BA5FCC25D401D91738CB44CF3F08C15"/>
    <w:rsid w:val="006A2E28"/>
    <w:pPr>
      <w:spacing w:after="200" w:line="276" w:lineRule="auto"/>
    </w:pPr>
    <w:rPr>
      <w:rFonts w:ascii="Calibri" w:hAnsi="Calibri"/>
      <w:lang w:val="en-US" w:eastAsia="en-US"/>
    </w:rPr>
  </w:style>
  <w:style w:type="paragraph" w:customStyle="1" w:styleId="50A5470181FA42CF859E7F5B77A4ED8B15">
    <w:name w:val="50A5470181FA42CF859E7F5B77A4ED8B15"/>
    <w:rsid w:val="006A2E28"/>
    <w:pPr>
      <w:spacing w:after="200" w:line="276" w:lineRule="auto"/>
    </w:pPr>
    <w:rPr>
      <w:rFonts w:ascii="Calibri" w:hAnsi="Calibri"/>
      <w:lang w:val="en-US" w:eastAsia="en-US"/>
    </w:rPr>
  </w:style>
  <w:style w:type="paragraph" w:customStyle="1" w:styleId="4C6A3C61069C44D18CE5F2641F2D95F715">
    <w:name w:val="4C6A3C61069C44D18CE5F2641F2D95F715"/>
    <w:rsid w:val="006A2E28"/>
    <w:pPr>
      <w:spacing w:after="200" w:line="276" w:lineRule="auto"/>
    </w:pPr>
    <w:rPr>
      <w:rFonts w:ascii="Calibri" w:hAnsi="Calibri"/>
      <w:lang w:val="en-US" w:eastAsia="en-US"/>
    </w:rPr>
  </w:style>
  <w:style w:type="paragraph" w:customStyle="1" w:styleId="89F70190C5014F47BB8C461A8CC8CFD215">
    <w:name w:val="89F70190C5014F47BB8C461A8CC8CFD215"/>
    <w:rsid w:val="006A2E28"/>
    <w:pPr>
      <w:spacing w:after="200" w:line="276" w:lineRule="auto"/>
    </w:pPr>
    <w:rPr>
      <w:rFonts w:ascii="Calibri" w:hAnsi="Calibri"/>
      <w:lang w:val="en-US" w:eastAsia="en-US"/>
    </w:rPr>
  </w:style>
  <w:style w:type="paragraph" w:customStyle="1" w:styleId="137CF9BF7AFF4BD3AAE34C39E820773C14">
    <w:name w:val="137CF9BF7AFF4BD3AAE34C39E820773C14"/>
    <w:rsid w:val="006A2E28"/>
    <w:pPr>
      <w:spacing w:after="200" w:line="276" w:lineRule="auto"/>
    </w:pPr>
    <w:rPr>
      <w:rFonts w:ascii="Calibri" w:hAnsi="Calibri"/>
      <w:lang w:val="en-US" w:eastAsia="en-US"/>
    </w:rPr>
  </w:style>
  <w:style w:type="paragraph" w:customStyle="1" w:styleId="B2CD1961740541E7A20515181662548C14">
    <w:name w:val="B2CD1961740541E7A20515181662548C14"/>
    <w:rsid w:val="006A2E28"/>
    <w:pPr>
      <w:spacing w:after="200" w:line="276" w:lineRule="auto"/>
    </w:pPr>
    <w:rPr>
      <w:rFonts w:ascii="Calibri" w:hAnsi="Calibri"/>
      <w:lang w:val="en-US" w:eastAsia="en-US"/>
    </w:rPr>
  </w:style>
  <w:style w:type="paragraph" w:customStyle="1" w:styleId="7D30C18F92C54E80959E43C7D132D61F14">
    <w:name w:val="7D30C18F92C54E80959E43C7D132D61F14"/>
    <w:rsid w:val="006A2E28"/>
    <w:pPr>
      <w:spacing w:after="200" w:line="276" w:lineRule="auto"/>
    </w:pPr>
    <w:rPr>
      <w:rFonts w:ascii="Calibri" w:hAnsi="Calibri"/>
      <w:lang w:val="en-US" w:eastAsia="en-US"/>
    </w:rPr>
  </w:style>
  <w:style w:type="paragraph" w:customStyle="1" w:styleId="6DC175E336FB40C7B9895C259415F45F14">
    <w:name w:val="6DC175E336FB40C7B9895C259415F45F14"/>
    <w:rsid w:val="006A2E28"/>
    <w:pPr>
      <w:spacing w:after="200" w:line="276" w:lineRule="auto"/>
    </w:pPr>
    <w:rPr>
      <w:rFonts w:ascii="Calibri" w:hAnsi="Calibri"/>
      <w:lang w:val="en-US" w:eastAsia="en-US"/>
    </w:rPr>
  </w:style>
  <w:style w:type="paragraph" w:customStyle="1" w:styleId="384B238320A1433C86E41D290527E23914">
    <w:name w:val="384B238320A1433C86E41D290527E23914"/>
    <w:rsid w:val="006A2E28"/>
    <w:pPr>
      <w:spacing w:after="200" w:line="276" w:lineRule="auto"/>
    </w:pPr>
    <w:rPr>
      <w:rFonts w:ascii="Calibri" w:hAnsi="Calibri"/>
      <w:lang w:val="en-US" w:eastAsia="en-US"/>
    </w:rPr>
  </w:style>
  <w:style w:type="paragraph" w:customStyle="1" w:styleId="4C854B816B96494FBE7A1423EADB173114">
    <w:name w:val="4C854B816B96494FBE7A1423EADB173114"/>
    <w:rsid w:val="006A2E28"/>
    <w:pPr>
      <w:spacing w:after="200" w:line="276" w:lineRule="auto"/>
    </w:pPr>
    <w:rPr>
      <w:rFonts w:ascii="Calibri" w:hAnsi="Calibri"/>
      <w:lang w:val="en-US" w:eastAsia="en-US"/>
    </w:rPr>
  </w:style>
  <w:style w:type="paragraph" w:customStyle="1" w:styleId="3C083BAFFF71477D8E43511C0A9F2FC314">
    <w:name w:val="3C083BAFFF71477D8E43511C0A9F2FC314"/>
    <w:rsid w:val="006A2E28"/>
    <w:pPr>
      <w:spacing w:after="200" w:line="276" w:lineRule="auto"/>
    </w:pPr>
    <w:rPr>
      <w:rFonts w:ascii="Calibri" w:hAnsi="Calibri"/>
      <w:lang w:val="en-US" w:eastAsia="en-US"/>
    </w:rPr>
  </w:style>
  <w:style w:type="paragraph" w:customStyle="1" w:styleId="F136615FD90D47ADA53BCBE5645A667F14">
    <w:name w:val="F136615FD90D47ADA53BCBE5645A667F14"/>
    <w:rsid w:val="006A2E28"/>
    <w:pPr>
      <w:spacing w:after="200" w:line="276" w:lineRule="auto"/>
    </w:pPr>
    <w:rPr>
      <w:rFonts w:ascii="Calibri" w:hAnsi="Calibri"/>
      <w:lang w:val="en-US" w:eastAsia="en-US"/>
    </w:rPr>
  </w:style>
  <w:style w:type="paragraph" w:customStyle="1" w:styleId="00E7C00D298D45F8AE48E06F3772B4FF14">
    <w:name w:val="00E7C00D298D45F8AE48E06F3772B4FF14"/>
    <w:rsid w:val="006A2E28"/>
    <w:pPr>
      <w:spacing w:after="200" w:line="276" w:lineRule="auto"/>
    </w:pPr>
    <w:rPr>
      <w:rFonts w:ascii="Calibri" w:hAnsi="Calibri"/>
      <w:lang w:val="en-US" w:eastAsia="en-US"/>
    </w:rPr>
  </w:style>
  <w:style w:type="paragraph" w:customStyle="1" w:styleId="7DB50740394B4825A9DC99956C6C41ED14">
    <w:name w:val="7DB50740394B4825A9DC99956C6C41ED14"/>
    <w:rsid w:val="006A2E28"/>
    <w:pPr>
      <w:spacing w:after="200" w:line="276" w:lineRule="auto"/>
    </w:pPr>
    <w:rPr>
      <w:rFonts w:ascii="Calibri" w:hAnsi="Calibri"/>
      <w:lang w:val="en-US" w:eastAsia="en-US"/>
    </w:rPr>
  </w:style>
  <w:style w:type="paragraph" w:customStyle="1" w:styleId="3763820B3F7B4A02AA2368126FB2BE0314">
    <w:name w:val="3763820B3F7B4A02AA2368126FB2BE0314"/>
    <w:rsid w:val="006A2E28"/>
    <w:pPr>
      <w:spacing w:after="200" w:line="276" w:lineRule="auto"/>
    </w:pPr>
    <w:rPr>
      <w:rFonts w:ascii="Calibri" w:hAnsi="Calibri"/>
      <w:lang w:val="en-US" w:eastAsia="en-US"/>
    </w:rPr>
  </w:style>
  <w:style w:type="paragraph" w:customStyle="1" w:styleId="49CE38768E124C3191F9AA8B3022B6D114">
    <w:name w:val="49CE38768E124C3191F9AA8B3022B6D114"/>
    <w:rsid w:val="006A2E28"/>
    <w:pPr>
      <w:spacing w:after="200" w:line="276" w:lineRule="auto"/>
    </w:pPr>
    <w:rPr>
      <w:rFonts w:ascii="Calibri" w:hAnsi="Calibri"/>
      <w:lang w:val="en-US" w:eastAsia="en-US"/>
    </w:rPr>
  </w:style>
  <w:style w:type="paragraph" w:customStyle="1" w:styleId="03C2960D29E7406CA9C5DCC978BAC40D10">
    <w:name w:val="03C2960D29E7406CA9C5DCC978BAC40D10"/>
    <w:rsid w:val="006A2E28"/>
    <w:pPr>
      <w:spacing w:after="200" w:line="276" w:lineRule="auto"/>
    </w:pPr>
    <w:rPr>
      <w:rFonts w:ascii="Calibri" w:hAnsi="Calibri"/>
      <w:lang w:val="en-US" w:eastAsia="en-US"/>
    </w:rPr>
  </w:style>
  <w:style w:type="paragraph" w:customStyle="1" w:styleId="9FC3AD0EB36748DAAC8FDC1A6456AB6C10">
    <w:name w:val="9FC3AD0EB36748DAAC8FDC1A6456AB6C10"/>
    <w:rsid w:val="006A2E28"/>
    <w:pPr>
      <w:spacing w:after="200" w:line="276" w:lineRule="auto"/>
    </w:pPr>
    <w:rPr>
      <w:rFonts w:ascii="Calibri" w:hAnsi="Calibri"/>
      <w:lang w:val="en-US" w:eastAsia="en-US"/>
    </w:rPr>
  </w:style>
  <w:style w:type="paragraph" w:customStyle="1" w:styleId="A64DB87B3E924FC6A8775194D6B7281E10">
    <w:name w:val="A64DB87B3E924FC6A8775194D6B7281E10"/>
    <w:rsid w:val="006A2E28"/>
    <w:pPr>
      <w:spacing w:after="200" w:line="276" w:lineRule="auto"/>
    </w:pPr>
    <w:rPr>
      <w:rFonts w:ascii="Calibri" w:hAnsi="Calibri"/>
      <w:lang w:val="en-US" w:eastAsia="en-US"/>
    </w:rPr>
  </w:style>
  <w:style w:type="paragraph" w:customStyle="1" w:styleId="E8FBAAF2B8B44EBA8345417EBB1D8BA910">
    <w:name w:val="E8FBAAF2B8B44EBA8345417EBB1D8BA910"/>
    <w:rsid w:val="006A2E28"/>
    <w:pPr>
      <w:spacing w:after="200" w:line="276" w:lineRule="auto"/>
    </w:pPr>
    <w:rPr>
      <w:rFonts w:ascii="Calibri" w:hAnsi="Calibri"/>
      <w:lang w:val="en-US" w:eastAsia="en-US"/>
    </w:rPr>
  </w:style>
  <w:style w:type="paragraph" w:customStyle="1" w:styleId="143D5173A27C443DAB7A163DD979C3C510">
    <w:name w:val="143D5173A27C443DAB7A163DD979C3C510"/>
    <w:rsid w:val="006A2E28"/>
    <w:pPr>
      <w:spacing w:after="200" w:line="276" w:lineRule="auto"/>
    </w:pPr>
    <w:rPr>
      <w:rFonts w:ascii="Calibri" w:hAnsi="Calibri"/>
      <w:lang w:val="en-US" w:eastAsia="en-US"/>
    </w:rPr>
  </w:style>
  <w:style w:type="paragraph" w:customStyle="1" w:styleId="FA00CF5C491C45A8B17B29A4A27AF4DA10">
    <w:name w:val="FA00CF5C491C45A8B17B29A4A27AF4DA10"/>
    <w:rsid w:val="006A2E28"/>
    <w:pPr>
      <w:spacing w:after="200" w:line="276" w:lineRule="auto"/>
    </w:pPr>
    <w:rPr>
      <w:rFonts w:ascii="Calibri" w:hAnsi="Calibri"/>
      <w:lang w:val="en-US" w:eastAsia="en-US"/>
    </w:rPr>
  </w:style>
  <w:style w:type="paragraph" w:customStyle="1" w:styleId="7B6FE22C63444274ABCAAE29AEB7D1DA10">
    <w:name w:val="7B6FE22C63444274ABCAAE29AEB7D1DA10"/>
    <w:rsid w:val="006A2E28"/>
    <w:pPr>
      <w:spacing w:after="200" w:line="276" w:lineRule="auto"/>
    </w:pPr>
    <w:rPr>
      <w:rFonts w:ascii="Calibri" w:hAnsi="Calibri"/>
      <w:lang w:val="en-US" w:eastAsia="en-US"/>
    </w:rPr>
  </w:style>
  <w:style w:type="paragraph" w:customStyle="1" w:styleId="34A18C5AF87A4D7BB1B688477B69E74110">
    <w:name w:val="34A18C5AF87A4D7BB1B688477B69E74110"/>
    <w:rsid w:val="006A2E28"/>
    <w:pPr>
      <w:spacing w:after="200" w:line="276" w:lineRule="auto"/>
    </w:pPr>
    <w:rPr>
      <w:rFonts w:ascii="Calibri" w:hAnsi="Calibri"/>
      <w:lang w:val="en-US" w:eastAsia="en-US"/>
    </w:rPr>
  </w:style>
  <w:style w:type="paragraph" w:customStyle="1" w:styleId="11DB1E7A7B6342F6982B7BB2327E80E610">
    <w:name w:val="11DB1E7A7B6342F6982B7BB2327E80E610"/>
    <w:rsid w:val="006A2E28"/>
    <w:pPr>
      <w:spacing w:after="200" w:line="276" w:lineRule="auto"/>
    </w:pPr>
    <w:rPr>
      <w:rFonts w:ascii="Calibri" w:hAnsi="Calibri"/>
      <w:lang w:val="en-US" w:eastAsia="en-US"/>
    </w:rPr>
  </w:style>
  <w:style w:type="paragraph" w:customStyle="1" w:styleId="3B36C712FAF0496CB22FD94A711A018510">
    <w:name w:val="3B36C712FAF0496CB22FD94A711A018510"/>
    <w:rsid w:val="006A2E28"/>
    <w:pPr>
      <w:spacing w:after="200" w:line="276" w:lineRule="auto"/>
    </w:pPr>
    <w:rPr>
      <w:rFonts w:ascii="Calibri" w:hAnsi="Calibri"/>
      <w:lang w:val="en-US" w:eastAsia="en-US"/>
    </w:rPr>
  </w:style>
  <w:style w:type="paragraph" w:customStyle="1" w:styleId="A356EF4FD4E244A898B7109EDE12ECBB10">
    <w:name w:val="A356EF4FD4E244A898B7109EDE12ECBB10"/>
    <w:rsid w:val="006A2E28"/>
    <w:pPr>
      <w:spacing w:after="200" w:line="276" w:lineRule="auto"/>
    </w:pPr>
    <w:rPr>
      <w:rFonts w:ascii="Calibri" w:hAnsi="Calibri"/>
      <w:lang w:val="en-US" w:eastAsia="en-US"/>
    </w:rPr>
  </w:style>
  <w:style w:type="paragraph" w:customStyle="1" w:styleId="BDC4736059094500B43B953DC09B7B029">
    <w:name w:val="BDC4736059094500B43B953DC09B7B029"/>
    <w:rsid w:val="006A2E28"/>
    <w:pPr>
      <w:spacing w:after="200" w:line="276" w:lineRule="auto"/>
    </w:pPr>
    <w:rPr>
      <w:rFonts w:ascii="Calibri" w:hAnsi="Calibri"/>
      <w:lang w:val="en-US" w:eastAsia="en-US"/>
    </w:rPr>
  </w:style>
  <w:style w:type="paragraph" w:customStyle="1" w:styleId="112EFF56F49E49B7A01F137ECACC3B5A19">
    <w:name w:val="112EFF56F49E49B7A01F137ECACC3B5A19"/>
    <w:rsid w:val="006A2E28"/>
    <w:pPr>
      <w:spacing w:after="200" w:line="276" w:lineRule="auto"/>
    </w:pPr>
    <w:rPr>
      <w:rFonts w:ascii="Calibri" w:hAnsi="Calibri"/>
      <w:lang w:val="en-US" w:eastAsia="en-US"/>
    </w:rPr>
  </w:style>
  <w:style w:type="paragraph" w:customStyle="1" w:styleId="66E73153341843C39AE4D797E1532D3A19">
    <w:name w:val="66E73153341843C39AE4D797E1532D3A19"/>
    <w:rsid w:val="006A2E28"/>
    <w:pPr>
      <w:spacing w:after="200" w:line="276" w:lineRule="auto"/>
    </w:pPr>
    <w:rPr>
      <w:rFonts w:ascii="Calibri" w:hAnsi="Calibri"/>
      <w:lang w:val="en-US" w:eastAsia="en-US"/>
    </w:rPr>
  </w:style>
  <w:style w:type="paragraph" w:customStyle="1" w:styleId="68273225FF0E48C68B84CC27FB3FE40319">
    <w:name w:val="68273225FF0E48C68B84CC27FB3FE40319"/>
    <w:rsid w:val="006A2E28"/>
    <w:pPr>
      <w:spacing w:after="200" w:line="276" w:lineRule="auto"/>
    </w:pPr>
    <w:rPr>
      <w:rFonts w:ascii="Calibri" w:hAnsi="Calibri"/>
      <w:lang w:val="en-US" w:eastAsia="en-US"/>
    </w:rPr>
  </w:style>
  <w:style w:type="paragraph" w:customStyle="1" w:styleId="50B8DA5A1D184852893945FD0842FC8B19">
    <w:name w:val="50B8DA5A1D184852893945FD0842FC8B19"/>
    <w:rsid w:val="006A2E28"/>
    <w:pPr>
      <w:spacing w:after="200" w:line="276" w:lineRule="auto"/>
    </w:pPr>
    <w:rPr>
      <w:rFonts w:ascii="Calibri" w:hAnsi="Calibri"/>
      <w:lang w:val="en-US" w:eastAsia="en-US"/>
    </w:rPr>
  </w:style>
  <w:style w:type="paragraph" w:customStyle="1" w:styleId="2399BB3C821341658E4095915D17020C19">
    <w:name w:val="2399BB3C821341658E4095915D17020C19"/>
    <w:rsid w:val="006A2E28"/>
    <w:pPr>
      <w:spacing w:after="200" w:line="276" w:lineRule="auto"/>
    </w:pPr>
    <w:rPr>
      <w:rFonts w:ascii="Calibri" w:hAnsi="Calibri"/>
      <w:lang w:val="en-US" w:eastAsia="en-US"/>
    </w:rPr>
  </w:style>
  <w:style w:type="paragraph" w:customStyle="1" w:styleId="BC4E433485DF4DA1B839D6F9E57C90D119">
    <w:name w:val="BC4E433485DF4DA1B839D6F9E57C90D119"/>
    <w:rsid w:val="006A2E28"/>
    <w:pPr>
      <w:spacing w:after="200" w:line="276" w:lineRule="auto"/>
    </w:pPr>
    <w:rPr>
      <w:rFonts w:ascii="Calibri" w:hAnsi="Calibri"/>
      <w:lang w:val="en-US" w:eastAsia="en-US"/>
    </w:rPr>
  </w:style>
  <w:style w:type="paragraph" w:customStyle="1" w:styleId="9598637943D84610A12DD3B07CC2D3E019">
    <w:name w:val="9598637943D84610A12DD3B07CC2D3E019"/>
    <w:rsid w:val="006A2E28"/>
    <w:pPr>
      <w:spacing w:after="200" w:line="276" w:lineRule="auto"/>
    </w:pPr>
    <w:rPr>
      <w:rFonts w:ascii="Calibri" w:hAnsi="Calibri"/>
      <w:lang w:val="en-US" w:eastAsia="en-US"/>
    </w:rPr>
  </w:style>
  <w:style w:type="paragraph" w:customStyle="1" w:styleId="6D7952078C324ECB8F526550102608F719">
    <w:name w:val="6D7952078C324ECB8F526550102608F719"/>
    <w:rsid w:val="006A2E28"/>
    <w:pPr>
      <w:spacing w:after="200" w:line="276" w:lineRule="auto"/>
    </w:pPr>
    <w:rPr>
      <w:rFonts w:ascii="Calibri" w:hAnsi="Calibri"/>
      <w:lang w:val="en-US" w:eastAsia="en-US"/>
    </w:rPr>
  </w:style>
  <w:style w:type="paragraph" w:customStyle="1" w:styleId="65E136941E7442E18D5294846969BB1319">
    <w:name w:val="65E136941E7442E18D5294846969BB1319"/>
    <w:rsid w:val="006A2E28"/>
    <w:pPr>
      <w:spacing w:after="200" w:line="276" w:lineRule="auto"/>
    </w:pPr>
    <w:rPr>
      <w:rFonts w:ascii="Calibri" w:hAnsi="Calibri"/>
      <w:lang w:val="en-US" w:eastAsia="en-US"/>
    </w:rPr>
  </w:style>
  <w:style w:type="paragraph" w:customStyle="1" w:styleId="ADA4E80E7C4B4DC7AC6AA424F824059E19">
    <w:name w:val="ADA4E80E7C4B4DC7AC6AA424F824059E19"/>
    <w:rsid w:val="006A2E28"/>
    <w:pPr>
      <w:spacing w:after="200" w:line="276" w:lineRule="auto"/>
    </w:pPr>
    <w:rPr>
      <w:rFonts w:ascii="Calibri" w:hAnsi="Calibri"/>
      <w:lang w:val="en-US" w:eastAsia="en-US"/>
    </w:rPr>
  </w:style>
  <w:style w:type="paragraph" w:customStyle="1" w:styleId="0220A53E5FC545A7A735DB9E136FFFE119">
    <w:name w:val="0220A53E5FC545A7A735DB9E136FFFE119"/>
    <w:rsid w:val="006A2E28"/>
    <w:pPr>
      <w:spacing w:after="200" w:line="276" w:lineRule="auto"/>
    </w:pPr>
    <w:rPr>
      <w:rFonts w:ascii="Calibri" w:hAnsi="Calibri"/>
      <w:lang w:val="en-US" w:eastAsia="en-US"/>
    </w:rPr>
  </w:style>
  <w:style w:type="paragraph" w:customStyle="1" w:styleId="8E6D14E427BE4158AA8B77C87955920218">
    <w:name w:val="8E6D14E427BE4158AA8B77C87955920218"/>
    <w:rsid w:val="006A2E28"/>
    <w:pPr>
      <w:spacing w:after="200" w:line="276" w:lineRule="auto"/>
    </w:pPr>
    <w:rPr>
      <w:rFonts w:ascii="Calibri" w:hAnsi="Calibri"/>
      <w:lang w:val="en-US" w:eastAsia="en-US"/>
    </w:rPr>
  </w:style>
  <w:style w:type="paragraph" w:customStyle="1" w:styleId="6B77BDC6915248EB8D6A03E4719B625018">
    <w:name w:val="6B77BDC6915248EB8D6A03E4719B625018"/>
    <w:rsid w:val="006A2E28"/>
    <w:pPr>
      <w:spacing w:after="200" w:line="276" w:lineRule="auto"/>
    </w:pPr>
    <w:rPr>
      <w:rFonts w:ascii="Calibri" w:hAnsi="Calibri"/>
      <w:lang w:val="en-US" w:eastAsia="en-US"/>
    </w:rPr>
  </w:style>
  <w:style w:type="paragraph" w:customStyle="1" w:styleId="FBD99803E1A64091B85CEF925D2F499318">
    <w:name w:val="FBD99803E1A64091B85CEF925D2F499318"/>
    <w:rsid w:val="006A2E28"/>
    <w:pPr>
      <w:spacing w:after="200" w:line="276" w:lineRule="auto"/>
    </w:pPr>
    <w:rPr>
      <w:rFonts w:ascii="Calibri" w:hAnsi="Calibri"/>
      <w:lang w:val="en-US" w:eastAsia="en-US"/>
    </w:rPr>
  </w:style>
  <w:style w:type="paragraph" w:customStyle="1" w:styleId="43DC6B08B5674BCBB72A8929FD86852618">
    <w:name w:val="43DC6B08B5674BCBB72A8929FD86852618"/>
    <w:rsid w:val="006A2E28"/>
    <w:pPr>
      <w:spacing w:after="200" w:line="276" w:lineRule="auto"/>
    </w:pPr>
    <w:rPr>
      <w:rFonts w:ascii="Calibri" w:hAnsi="Calibri"/>
      <w:lang w:val="en-US" w:eastAsia="en-US"/>
    </w:rPr>
  </w:style>
  <w:style w:type="paragraph" w:customStyle="1" w:styleId="38152C0B999C4C97B8C861FBFA31C52F18">
    <w:name w:val="38152C0B999C4C97B8C861FBFA31C52F18"/>
    <w:rsid w:val="006A2E28"/>
    <w:pPr>
      <w:spacing w:after="200" w:line="276" w:lineRule="auto"/>
    </w:pPr>
    <w:rPr>
      <w:rFonts w:ascii="Calibri" w:hAnsi="Calibri"/>
      <w:lang w:val="en-US" w:eastAsia="en-US"/>
    </w:rPr>
  </w:style>
  <w:style w:type="paragraph" w:customStyle="1" w:styleId="EB7336C7DA814917B307A19174597B3118">
    <w:name w:val="EB7336C7DA814917B307A19174597B3118"/>
    <w:rsid w:val="006A2E28"/>
    <w:pPr>
      <w:spacing w:after="200" w:line="276" w:lineRule="auto"/>
    </w:pPr>
    <w:rPr>
      <w:rFonts w:ascii="Calibri" w:hAnsi="Calibri"/>
      <w:lang w:val="en-US" w:eastAsia="en-US"/>
    </w:rPr>
  </w:style>
  <w:style w:type="paragraph" w:customStyle="1" w:styleId="A940FBD95E6447B9A9B70D79536AB4AA18">
    <w:name w:val="A940FBD95E6447B9A9B70D79536AB4AA18"/>
    <w:rsid w:val="006A2E28"/>
    <w:pPr>
      <w:spacing w:after="200" w:line="276" w:lineRule="auto"/>
    </w:pPr>
    <w:rPr>
      <w:rFonts w:ascii="Calibri" w:hAnsi="Calibri"/>
      <w:lang w:val="en-US" w:eastAsia="en-US"/>
    </w:rPr>
  </w:style>
  <w:style w:type="paragraph" w:customStyle="1" w:styleId="361754CFAAFF4494A104437EB1134A2318">
    <w:name w:val="361754CFAAFF4494A104437EB1134A2318"/>
    <w:rsid w:val="006A2E28"/>
    <w:pPr>
      <w:spacing w:after="200" w:line="276" w:lineRule="auto"/>
    </w:pPr>
    <w:rPr>
      <w:rFonts w:ascii="Calibri" w:hAnsi="Calibri"/>
      <w:lang w:val="en-US" w:eastAsia="en-US"/>
    </w:rPr>
  </w:style>
  <w:style w:type="paragraph" w:customStyle="1" w:styleId="1F14CB80EF924DB588E71A16D493BCF218">
    <w:name w:val="1F14CB80EF924DB588E71A16D493BCF218"/>
    <w:rsid w:val="006A2E28"/>
    <w:pPr>
      <w:spacing w:after="200" w:line="276" w:lineRule="auto"/>
    </w:pPr>
    <w:rPr>
      <w:rFonts w:ascii="Calibri" w:hAnsi="Calibri"/>
      <w:lang w:val="en-US" w:eastAsia="en-US"/>
    </w:rPr>
  </w:style>
  <w:style w:type="paragraph" w:customStyle="1" w:styleId="9FD49669E4FF48EAB141BD63EC98B9E717">
    <w:name w:val="9FD49669E4FF48EAB141BD63EC98B9E717"/>
    <w:rsid w:val="006A2E28"/>
    <w:pPr>
      <w:spacing w:after="200" w:line="276" w:lineRule="auto"/>
    </w:pPr>
    <w:rPr>
      <w:rFonts w:ascii="Calibri" w:hAnsi="Calibri"/>
      <w:lang w:val="en-US" w:eastAsia="en-US"/>
    </w:rPr>
  </w:style>
  <w:style w:type="paragraph" w:customStyle="1" w:styleId="7E12EAA674814E3A9F688E4DB1729F5517">
    <w:name w:val="7E12EAA674814E3A9F688E4DB1729F5517"/>
    <w:rsid w:val="006A2E28"/>
    <w:pPr>
      <w:spacing w:after="200" w:line="276" w:lineRule="auto"/>
    </w:pPr>
    <w:rPr>
      <w:rFonts w:ascii="Calibri" w:hAnsi="Calibri"/>
      <w:lang w:val="en-US" w:eastAsia="en-US"/>
    </w:rPr>
  </w:style>
  <w:style w:type="paragraph" w:customStyle="1" w:styleId="F9F0AD3C7A194E3BA7AE8E1259F3380A17">
    <w:name w:val="F9F0AD3C7A194E3BA7AE8E1259F3380A17"/>
    <w:rsid w:val="006A2E28"/>
    <w:pPr>
      <w:spacing w:after="200" w:line="276" w:lineRule="auto"/>
    </w:pPr>
    <w:rPr>
      <w:rFonts w:ascii="Calibri" w:hAnsi="Calibri"/>
      <w:lang w:val="en-US" w:eastAsia="en-US"/>
    </w:rPr>
  </w:style>
  <w:style w:type="paragraph" w:customStyle="1" w:styleId="39DDDEE24ACD43F5A67B15FD08D130E117">
    <w:name w:val="39DDDEE24ACD43F5A67B15FD08D130E117"/>
    <w:rsid w:val="006A2E28"/>
    <w:pPr>
      <w:spacing w:after="200" w:line="276" w:lineRule="auto"/>
    </w:pPr>
    <w:rPr>
      <w:rFonts w:ascii="Calibri" w:hAnsi="Calibri"/>
      <w:lang w:val="en-US" w:eastAsia="en-US"/>
    </w:rPr>
  </w:style>
  <w:style w:type="paragraph" w:customStyle="1" w:styleId="D238B01B47614812BB8687AB6C15B5E017">
    <w:name w:val="D238B01B47614812BB8687AB6C15B5E017"/>
    <w:rsid w:val="006A2E28"/>
    <w:pPr>
      <w:spacing w:after="200" w:line="276" w:lineRule="auto"/>
    </w:pPr>
    <w:rPr>
      <w:rFonts w:ascii="Calibri" w:hAnsi="Calibri"/>
      <w:lang w:val="en-US" w:eastAsia="en-US"/>
    </w:rPr>
  </w:style>
  <w:style w:type="paragraph" w:customStyle="1" w:styleId="7693989BE80C47B99E0C6C499039FC5017">
    <w:name w:val="7693989BE80C47B99E0C6C499039FC5017"/>
    <w:rsid w:val="006A2E28"/>
    <w:pPr>
      <w:spacing w:after="200" w:line="276" w:lineRule="auto"/>
    </w:pPr>
    <w:rPr>
      <w:rFonts w:ascii="Calibri" w:hAnsi="Calibri"/>
      <w:lang w:val="en-US" w:eastAsia="en-US"/>
    </w:rPr>
  </w:style>
  <w:style w:type="paragraph" w:customStyle="1" w:styleId="3CE1FBBCBFDC4D678422C54BC1916D7D17">
    <w:name w:val="3CE1FBBCBFDC4D678422C54BC1916D7D17"/>
    <w:rsid w:val="006A2E28"/>
    <w:pPr>
      <w:spacing w:after="200" w:line="276" w:lineRule="auto"/>
    </w:pPr>
    <w:rPr>
      <w:rFonts w:ascii="Calibri" w:hAnsi="Calibri"/>
      <w:lang w:val="en-US" w:eastAsia="en-US"/>
    </w:rPr>
  </w:style>
  <w:style w:type="paragraph" w:customStyle="1" w:styleId="84501644653F4D029A4054FB9C6A88E517">
    <w:name w:val="84501644653F4D029A4054FB9C6A88E517"/>
    <w:rsid w:val="006A2E28"/>
    <w:pPr>
      <w:spacing w:after="200" w:line="276" w:lineRule="auto"/>
    </w:pPr>
    <w:rPr>
      <w:rFonts w:ascii="Calibri" w:hAnsi="Calibri"/>
      <w:lang w:val="en-US" w:eastAsia="en-US"/>
    </w:rPr>
  </w:style>
  <w:style w:type="paragraph" w:customStyle="1" w:styleId="4E40DDD318484314AE6C8B5597E6F72717">
    <w:name w:val="4E40DDD318484314AE6C8B5597E6F72717"/>
    <w:rsid w:val="006A2E28"/>
    <w:pPr>
      <w:spacing w:after="200" w:line="276" w:lineRule="auto"/>
    </w:pPr>
    <w:rPr>
      <w:rFonts w:ascii="Calibri" w:hAnsi="Calibri"/>
      <w:lang w:val="en-US" w:eastAsia="en-US"/>
    </w:rPr>
  </w:style>
  <w:style w:type="paragraph" w:customStyle="1" w:styleId="F30277627628433783CF84C6C03CAD0417">
    <w:name w:val="F30277627628433783CF84C6C03CAD0417"/>
    <w:rsid w:val="006A2E28"/>
    <w:pPr>
      <w:spacing w:after="200" w:line="276" w:lineRule="auto"/>
    </w:pPr>
    <w:rPr>
      <w:rFonts w:ascii="Calibri" w:hAnsi="Calibri"/>
      <w:lang w:val="en-US" w:eastAsia="en-US"/>
    </w:rPr>
  </w:style>
  <w:style w:type="paragraph" w:customStyle="1" w:styleId="7255A3D73D024647BBE3FEFC0E4F53DA17">
    <w:name w:val="7255A3D73D024647BBE3FEFC0E4F53DA17"/>
    <w:rsid w:val="006A2E28"/>
    <w:pPr>
      <w:spacing w:after="200" w:line="276" w:lineRule="auto"/>
    </w:pPr>
    <w:rPr>
      <w:rFonts w:ascii="Calibri" w:hAnsi="Calibri"/>
      <w:lang w:val="en-US" w:eastAsia="en-US"/>
    </w:rPr>
  </w:style>
  <w:style w:type="paragraph" w:customStyle="1" w:styleId="EE72A6B7145548BC9FCA25E56CF0BE0717">
    <w:name w:val="EE72A6B7145548BC9FCA25E56CF0BE0717"/>
    <w:rsid w:val="006A2E28"/>
    <w:pPr>
      <w:spacing w:after="200" w:line="276" w:lineRule="auto"/>
    </w:pPr>
    <w:rPr>
      <w:rFonts w:ascii="Calibri" w:hAnsi="Calibri"/>
      <w:lang w:val="en-US" w:eastAsia="en-US"/>
    </w:rPr>
  </w:style>
  <w:style w:type="paragraph" w:customStyle="1" w:styleId="3C9642DA29D8487399D6FF704C8953F817">
    <w:name w:val="3C9642DA29D8487399D6FF704C8953F817"/>
    <w:rsid w:val="006A2E28"/>
    <w:pPr>
      <w:spacing w:after="200" w:line="276" w:lineRule="auto"/>
    </w:pPr>
    <w:rPr>
      <w:rFonts w:ascii="Calibri" w:hAnsi="Calibri"/>
      <w:lang w:val="en-US" w:eastAsia="en-US"/>
    </w:rPr>
  </w:style>
  <w:style w:type="paragraph" w:customStyle="1" w:styleId="3A8511A443DB4254B1B1DA6E57FDC10E17">
    <w:name w:val="3A8511A443DB4254B1B1DA6E57FDC10E17"/>
    <w:rsid w:val="006A2E28"/>
    <w:pPr>
      <w:spacing w:after="200" w:line="276" w:lineRule="auto"/>
    </w:pPr>
    <w:rPr>
      <w:rFonts w:ascii="Calibri" w:hAnsi="Calibri"/>
      <w:lang w:val="en-US" w:eastAsia="en-US"/>
    </w:rPr>
  </w:style>
  <w:style w:type="paragraph" w:customStyle="1" w:styleId="210AB80E01854F0B98053C880670E63317">
    <w:name w:val="210AB80E01854F0B98053C880670E63317"/>
    <w:rsid w:val="006A2E28"/>
    <w:pPr>
      <w:spacing w:after="200" w:line="276" w:lineRule="auto"/>
    </w:pPr>
    <w:rPr>
      <w:rFonts w:ascii="Calibri" w:hAnsi="Calibri"/>
      <w:lang w:val="en-US" w:eastAsia="en-US"/>
    </w:rPr>
  </w:style>
  <w:style w:type="paragraph" w:customStyle="1" w:styleId="32DA87832C9D4F84B959D9BE3B4AE2C917">
    <w:name w:val="32DA87832C9D4F84B959D9BE3B4AE2C917"/>
    <w:rsid w:val="006A2E28"/>
    <w:pPr>
      <w:spacing w:after="200" w:line="276" w:lineRule="auto"/>
    </w:pPr>
    <w:rPr>
      <w:rFonts w:ascii="Calibri" w:hAnsi="Calibri"/>
      <w:lang w:val="en-US" w:eastAsia="en-US"/>
    </w:rPr>
  </w:style>
  <w:style w:type="paragraph" w:customStyle="1" w:styleId="E01BC8DFFAA24A02936F087282D128D917">
    <w:name w:val="E01BC8DFFAA24A02936F087282D128D917"/>
    <w:rsid w:val="006A2E28"/>
    <w:pPr>
      <w:spacing w:after="200" w:line="276" w:lineRule="auto"/>
    </w:pPr>
    <w:rPr>
      <w:rFonts w:ascii="Calibri" w:hAnsi="Calibri"/>
      <w:lang w:val="en-US" w:eastAsia="en-US"/>
    </w:rPr>
  </w:style>
  <w:style w:type="paragraph" w:customStyle="1" w:styleId="300FBE5241744E3D907658CA35FCB04417">
    <w:name w:val="300FBE5241744E3D907658CA35FCB04417"/>
    <w:rsid w:val="006A2E28"/>
    <w:pPr>
      <w:spacing w:after="200" w:line="276" w:lineRule="auto"/>
    </w:pPr>
    <w:rPr>
      <w:rFonts w:ascii="Calibri" w:hAnsi="Calibri"/>
      <w:lang w:val="en-US" w:eastAsia="en-US"/>
    </w:rPr>
  </w:style>
  <w:style w:type="paragraph" w:customStyle="1" w:styleId="AB9A8FFE45E849A28807555EF0F4E87A17">
    <w:name w:val="AB9A8FFE45E849A28807555EF0F4E87A17"/>
    <w:rsid w:val="006A2E28"/>
    <w:pPr>
      <w:spacing w:after="200" w:line="276" w:lineRule="auto"/>
    </w:pPr>
    <w:rPr>
      <w:rFonts w:ascii="Calibri" w:hAnsi="Calibri"/>
      <w:lang w:val="en-US" w:eastAsia="en-US"/>
    </w:rPr>
  </w:style>
  <w:style w:type="paragraph" w:customStyle="1" w:styleId="1FAC8213149F44B29355A48F2DBD703617">
    <w:name w:val="1FAC8213149F44B29355A48F2DBD703617"/>
    <w:rsid w:val="006A2E28"/>
    <w:pPr>
      <w:spacing w:after="200" w:line="276" w:lineRule="auto"/>
    </w:pPr>
    <w:rPr>
      <w:rFonts w:ascii="Calibri" w:hAnsi="Calibri"/>
      <w:lang w:val="en-US" w:eastAsia="en-US"/>
    </w:rPr>
  </w:style>
  <w:style w:type="paragraph" w:customStyle="1" w:styleId="140AD16B02D64D1E928293F4222AEAAE17">
    <w:name w:val="140AD16B02D64D1E928293F4222AEAAE17"/>
    <w:rsid w:val="006A2E28"/>
    <w:pPr>
      <w:spacing w:after="200" w:line="276" w:lineRule="auto"/>
    </w:pPr>
    <w:rPr>
      <w:rFonts w:ascii="Calibri" w:hAnsi="Calibri"/>
      <w:lang w:val="en-US" w:eastAsia="en-US"/>
    </w:rPr>
  </w:style>
  <w:style w:type="paragraph" w:customStyle="1" w:styleId="8D0B5993ED2541F7A46ED17A21FC9DD117">
    <w:name w:val="8D0B5993ED2541F7A46ED17A21FC9DD117"/>
    <w:rsid w:val="006A2E28"/>
    <w:pPr>
      <w:spacing w:after="200" w:line="276" w:lineRule="auto"/>
    </w:pPr>
    <w:rPr>
      <w:rFonts w:ascii="Calibri" w:hAnsi="Calibri"/>
      <w:lang w:val="en-US" w:eastAsia="en-US"/>
    </w:rPr>
  </w:style>
  <w:style w:type="paragraph" w:customStyle="1" w:styleId="85435D6780594AAA9C8C45F5CB15B94617">
    <w:name w:val="85435D6780594AAA9C8C45F5CB15B94617"/>
    <w:rsid w:val="006A2E28"/>
    <w:pPr>
      <w:spacing w:after="200" w:line="276" w:lineRule="auto"/>
    </w:pPr>
    <w:rPr>
      <w:rFonts w:ascii="Calibri" w:hAnsi="Calibri"/>
      <w:lang w:val="en-US" w:eastAsia="en-US"/>
    </w:rPr>
  </w:style>
  <w:style w:type="paragraph" w:customStyle="1" w:styleId="A99FCD031DEA495CAECF52141C4E6FFE17">
    <w:name w:val="A99FCD031DEA495CAECF52141C4E6FFE17"/>
    <w:rsid w:val="006A2E28"/>
    <w:pPr>
      <w:spacing w:after="200" w:line="276" w:lineRule="auto"/>
    </w:pPr>
    <w:rPr>
      <w:rFonts w:ascii="Calibri" w:hAnsi="Calibri"/>
      <w:lang w:val="en-US" w:eastAsia="en-US"/>
    </w:rPr>
  </w:style>
  <w:style w:type="paragraph" w:customStyle="1" w:styleId="81C410750DF24FAEACCD956917F7E35F17">
    <w:name w:val="81C410750DF24FAEACCD956917F7E35F17"/>
    <w:rsid w:val="006A2E28"/>
    <w:pPr>
      <w:spacing w:after="200" w:line="276" w:lineRule="auto"/>
    </w:pPr>
    <w:rPr>
      <w:rFonts w:ascii="Calibri" w:hAnsi="Calibri"/>
      <w:lang w:val="en-US" w:eastAsia="en-US"/>
    </w:rPr>
  </w:style>
  <w:style w:type="paragraph" w:customStyle="1" w:styleId="3EBAAA6BEF6A4B04BE6DFB6D684F53A617">
    <w:name w:val="3EBAAA6BEF6A4B04BE6DFB6D684F53A617"/>
    <w:rsid w:val="006A2E28"/>
    <w:pPr>
      <w:spacing w:after="200" w:line="276" w:lineRule="auto"/>
    </w:pPr>
    <w:rPr>
      <w:rFonts w:ascii="Calibri" w:hAnsi="Calibri"/>
      <w:lang w:val="en-US" w:eastAsia="en-US"/>
    </w:rPr>
  </w:style>
  <w:style w:type="paragraph" w:customStyle="1" w:styleId="C30F8A4F64B44511BC45DC85137A0C3717">
    <w:name w:val="C30F8A4F64B44511BC45DC85137A0C3717"/>
    <w:rsid w:val="006A2E28"/>
    <w:pPr>
      <w:spacing w:after="200" w:line="276" w:lineRule="auto"/>
    </w:pPr>
    <w:rPr>
      <w:rFonts w:ascii="Calibri" w:hAnsi="Calibri"/>
      <w:lang w:val="en-US" w:eastAsia="en-US"/>
    </w:rPr>
  </w:style>
  <w:style w:type="paragraph" w:customStyle="1" w:styleId="368006AE815D4F3CB42CF10CAA73768317">
    <w:name w:val="368006AE815D4F3CB42CF10CAA73768317"/>
    <w:rsid w:val="006A2E28"/>
    <w:pPr>
      <w:spacing w:after="200" w:line="276" w:lineRule="auto"/>
    </w:pPr>
    <w:rPr>
      <w:rFonts w:ascii="Calibri" w:hAnsi="Calibri"/>
      <w:lang w:val="en-US" w:eastAsia="en-US"/>
    </w:rPr>
  </w:style>
  <w:style w:type="paragraph" w:customStyle="1" w:styleId="635D316A9CA74B6580C3FEDFE3F06E9617">
    <w:name w:val="635D316A9CA74B6580C3FEDFE3F06E9617"/>
    <w:rsid w:val="006A2E28"/>
    <w:pPr>
      <w:spacing w:after="200" w:line="276" w:lineRule="auto"/>
    </w:pPr>
    <w:rPr>
      <w:rFonts w:ascii="Calibri" w:hAnsi="Calibri"/>
      <w:lang w:val="en-US" w:eastAsia="en-US"/>
    </w:rPr>
  </w:style>
  <w:style w:type="paragraph" w:customStyle="1" w:styleId="698D176E7BBE491E9F57FA73B90F564917">
    <w:name w:val="698D176E7BBE491E9F57FA73B90F564917"/>
    <w:rsid w:val="006A2E28"/>
    <w:pPr>
      <w:spacing w:after="200" w:line="276" w:lineRule="auto"/>
    </w:pPr>
    <w:rPr>
      <w:rFonts w:ascii="Calibri" w:hAnsi="Calibri"/>
      <w:lang w:val="en-US" w:eastAsia="en-US"/>
    </w:rPr>
  </w:style>
  <w:style w:type="paragraph" w:customStyle="1" w:styleId="BE7E1807CD37437A8FE4D1B68E1E3D5217">
    <w:name w:val="BE7E1807CD37437A8FE4D1B68E1E3D5217"/>
    <w:rsid w:val="006A2E28"/>
    <w:pPr>
      <w:spacing w:after="200" w:line="276" w:lineRule="auto"/>
    </w:pPr>
    <w:rPr>
      <w:rFonts w:ascii="Calibri" w:hAnsi="Calibri"/>
      <w:lang w:val="en-US" w:eastAsia="en-US"/>
    </w:rPr>
  </w:style>
  <w:style w:type="paragraph" w:customStyle="1" w:styleId="DF4B47ACE1524D17A101F185AD9CB14D17">
    <w:name w:val="DF4B47ACE1524D17A101F185AD9CB14D17"/>
    <w:rsid w:val="006A2E28"/>
    <w:pPr>
      <w:spacing w:after="200" w:line="276" w:lineRule="auto"/>
    </w:pPr>
    <w:rPr>
      <w:rFonts w:ascii="Calibri" w:hAnsi="Calibri"/>
      <w:lang w:val="en-US" w:eastAsia="en-US"/>
    </w:rPr>
  </w:style>
  <w:style w:type="paragraph" w:customStyle="1" w:styleId="0E4ECCF6074844E9989567C151E361C617">
    <w:name w:val="0E4ECCF6074844E9989567C151E361C617"/>
    <w:rsid w:val="006A2E28"/>
    <w:pPr>
      <w:spacing w:after="200" w:line="276" w:lineRule="auto"/>
    </w:pPr>
    <w:rPr>
      <w:rFonts w:ascii="Calibri" w:hAnsi="Calibri"/>
      <w:lang w:val="en-US" w:eastAsia="en-US"/>
    </w:rPr>
  </w:style>
  <w:style w:type="paragraph" w:customStyle="1" w:styleId="1F82DC7C7B5B4A73A4DF8D566B0B2D5917">
    <w:name w:val="1F82DC7C7B5B4A73A4DF8D566B0B2D5917"/>
    <w:rsid w:val="006A2E28"/>
    <w:pPr>
      <w:spacing w:after="200" w:line="276" w:lineRule="auto"/>
    </w:pPr>
    <w:rPr>
      <w:rFonts w:ascii="Calibri" w:hAnsi="Calibri"/>
      <w:lang w:val="en-US" w:eastAsia="en-US"/>
    </w:rPr>
  </w:style>
  <w:style w:type="paragraph" w:customStyle="1" w:styleId="5530DF27B2E84BBABBECD0D0E387CE6517">
    <w:name w:val="5530DF27B2E84BBABBECD0D0E387CE6517"/>
    <w:rsid w:val="006A2E28"/>
    <w:pPr>
      <w:spacing w:after="200" w:line="276" w:lineRule="auto"/>
    </w:pPr>
    <w:rPr>
      <w:rFonts w:ascii="Calibri" w:hAnsi="Calibri"/>
      <w:lang w:val="en-US" w:eastAsia="en-US"/>
    </w:rPr>
  </w:style>
  <w:style w:type="paragraph" w:customStyle="1" w:styleId="7944A291CDFD40259DBE7D0F0060CB2D17">
    <w:name w:val="7944A291CDFD40259DBE7D0F0060CB2D17"/>
    <w:rsid w:val="006A2E28"/>
    <w:pPr>
      <w:spacing w:after="200" w:line="276" w:lineRule="auto"/>
    </w:pPr>
    <w:rPr>
      <w:rFonts w:ascii="Calibri" w:hAnsi="Calibri"/>
      <w:lang w:val="en-US" w:eastAsia="en-US"/>
    </w:rPr>
  </w:style>
  <w:style w:type="paragraph" w:customStyle="1" w:styleId="5D516FAB36DC4D42B934E02F1F0A978D17">
    <w:name w:val="5D516FAB36DC4D42B934E02F1F0A978D17"/>
    <w:rsid w:val="006A2E28"/>
    <w:pPr>
      <w:spacing w:after="200" w:line="276" w:lineRule="auto"/>
    </w:pPr>
    <w:rPr>
      <w:rFonts w:ascii="Calibri" w:hAnsi="Calibri"/>
      <w:lang w:val="en-US" w:eastAsia="en-US"/>
    </w:rPr>
  </w:style>
  <w:style w:type="paragraph" w:customStyle="1" w:styleId="BB7B61FA2D7847C386F0B840FDB4647117">
    <w:name w:val="BB7B61FA2D7847C386F0B840FDB4647117"/>
    <w:rsid w:val="006A2E28"/>
    <w:pPr>
      <w:spacing w:after="200" w:line="276" w:lineRule="auto"/>
    </w:pPr>
    <w:rPr>
      <w:rFonts w:ascii="Calibri" w:hAnsi="Calibri"/>
      <w:lang w:val="en-US" w:eastAsia="en-US"/>
    </w:rPr>
  </w:style>
  <w:style w:type="paragraph" w:customStyle="1" w:styleId="C839749554684083AD6BEE5856AE514217">
    <w:name w:val="C839749554684083AD6BEE5856AE514217"/>
    <w:rsid w:val="006A2E28"/>
    <w:pPr>
      <w:spacing w:after="200" w:line="276" w:lineRule="auto"/>
    </w:pPr>
    <w:rPr>
      <w:rFonts w:ascii="Calibri" w:hAnsi="Calibri"/>
      <w:lang w:val="en-US" w:eastAsia="en-US"/>
    </w:rPr>
  </w:style>
  <w:style w:type="paragraph" w:customStyle="1" w:styleId="001A91731ED04FD69BCD0259FCC8EBF417">
    <w:name w:val="001A91731ED04FD69BCD0259FCC8EBF417"/>
    <w:rsid w:val="006A2E28"/>
    <w:pPr>
      <w:spacing w:after="200" w:line="276" w:lineRule="auto"/>
    </w:pPr>
    <w:rPr>
      <w:rFonts w:ascii="Calibri" w:hAnsi="Calibri"/>
      <w:lang w:val="en-US" w:eastAsia="en-US"/>
    </w:rPr>
  </w:style>
  <w:style w:type="paragraph" w:customStyle="1" w:styleId="5A817FE4A6C94A82BD6BD53AA3E2609D17">
    <w:name w:val="5A817FE4A6C94A82BD6BD53AA3E2609D17"/>
    <w:rsid w:val="006A2E28"/>
    <w:pPr>
      <w:spacing w:after="200" w:line="276" w:lineRule="auto"/>
    </w:pPr>
    <w:rPr>
      <w:rFonts w:ascii="Calibri" w:hAnsi="Calibri"/>
      <w:lang w:val="en-US" w:eastAsia="en-US"/>
    </w:rPr>
  </w:style>
  <w:style w:type="paragraph" w:customStyle="1" w:styleId="38EFFE9974414F4FB8D7FE3CF212034E17">
    <w:name w:val="38EFFE9974414F4FB8D7FE3CF212034E17"/>
    <w:rsid w:val="006A2E28"/>
    <w:pPr>
      <w:spacing w:after="200" w:line="276" w:lineRule="auto"/>
    </w:pPr>
    <w:rPr>
      <w:rFonts w:ascii="Calibri" w:hAnsi="Calibri"/>
      <w:lang w:val="en-US" w:eastAsia="en-US"/>
    </w:rPr>
  </w:style>
  <w:style w:type="paragraph" w:customStyle="1" w:styleId="BE78EBEFC5544282B75944A8916CDD1117">
    <w:name w:val="BE78EBEFC5544282B75944A8916CDD1117"/>
    <w:rsid w:val="006A2E28"/>
    <w:pPr>
      <w:spacing w:after="200" w:line="276" w:lineRule="auto"/>
    </w:pPr>
    <w:rPr>
      <w:rFonts w:ascii="Calibri" w:hAnsi="Calibri"/>
      <w:lang w:val="en-US" w:eastAsia="en-US"/>
    </w:rPr>
  </w:style>
  <w:style w:type="paragraph" w:customStyle="1" w:styleId="2110CF8CAAF94A18953F60CAFE2541C117">
    <w:name w:val="2110CF8CAAF94A18953F60CAFE2541C117"/>
    <w:rsid w:val="006A2E28"/>
    <w:pPr>
      <w:spacing w:after="200" w:line="276" w:lineRule="auto"/>
    </w:pPr>
    <w:rPr>
      <w:rFonts w:ascii="Calibri" w:hAnsi="Calibri"/>
      <w:lang w:val="en-US" w:eastAsia="en-US"/>
    </w:rPr>
  </w:style>
  <w:style w:type="paragraph" w:customStyle="1" w:styleId="7C6F932D3AD1405A83B5E55AE997E7C717">
    <w:name w:val="7C6F932D3AD1405A83B5E55AE997E7C717"/>
    <w:rsid w:val="006A2E28"/>
    <w:pPr>
      <w:spacing w:after="200" w:line="276" w:lineRule="auto"/>
    </w:pPr>
    <w:rPr>
      <w:rFonts w:ascii="Calibri" w:hAnsi="Calibri"/>
      <w:lang w:val="en-US" w:eastAsia="en-US"/>
    </w:rPr>
  </w:style>
  <w:style w:type="paragraph" w:customStyle="1" w:styleId="9E16FADD7296469894094E6C482874C617">
    <w:name w:val="9E16FADD7296469894094E6C482874C617"/>
    <w:rsid w:val="006A2E28"/>
    <w:pPr>
      <w:spacing w:after="200" w:line="276" w:lineRule="auto"/>
    </w:pPr>
    <w:rPr>
      <w:rFonts w:ascii="Calibri" w:hAnsi="Calibri"/>
      <w:lang w:val="en-US" w:eastAsia="en-US"/>
    </w:rPr>
  </w:style>
  <w:style w:type="paragraph" w:customStyle="1" w:styleId="63AF0F5EDEC14689A944DD2538A09D6717">
    <w:name w:val="63AF0F5EDEC14689A944DD2538A09D6717"/>
    <w:rsid w:val="006A2E28"/>
    <w:pPr>
      <w:spacing w:after="200" w:line="276" w:lineRule="auto"/>
    </w:pPr>
    <w:rPr>
      <w:rFonts w:ascii="Calibri" w:hAnsi="Calibri"/>
      <w:lang w:val="en-US" w:eastAsia="en-US"/>
    </w:rPr>
  </w:style>
  <w:style w:type="paragraph" w:customStyle="1" w:styleId="54C9506006604363B5A0CD13B230A92617">
    <w:name w:val="54C9506006604363B5A0CD13B230A92617"/>
    <w:rsid w:val="006A2E28"/>
    <w:pPr>
      <w:spacing w:after="200" w:line="276" w:lineRule="auto"/>
    </w:pPr>
    <w:rPr>
      <w:rFonts w:ascii="Calibri" w:hAnsi="Calibri"/>
      <w:lang w:val="en-US" w:eastAsia="en-US"/>
    </w:rPr>
  </w:style>
  <w:style w:type="paragraph" w:customStyle="1" w:styleId="CB220EAB44FF4CDA8622FF175E901A0017">
    <w:name w:val="CB220EAB44FF4CDA8622FF175E901A0017"/>
    <w:rsid w:val="006A2E28"/>
    <w:pPr>
      <w:spacing w:after="200" w:line="276" w:lineRule="auto"/>
    </w:pPr>
    <w:rPr>
      <w:rFonts w:ascii="Calibri" w:hAnsi="Calibri"/>
      <w:lang w:val="en-US" w:eastAsia="en-US"/>
    </w:rPr>
  </w:style>
  <w:style w:type="paragraph" w:customStyle="1" w:styleId="479776D977FB4443A812CEC9A7B2027117">
    <w:name w:val="479776D977FB4443A812CEC9A7B2027117"/>
    <w:rsid w:val="006A2E28"/>
    <w:pPr>
      <w:spacing w:after="200" w:line="276" w:lineRule="auto"/>
    </w:pPr>
    <w:rPr>
      <w:rFonts w:ascii="Calibri" w:hAnsi="Calibri"/>
      <w:lang w:val="en-US" w:eastAsia="en-US"/>
    </w:rPr>
  </w:style>
  <w:style w:type="paragraph" w:customStyle="1" w:styleId="155B4E778BFA43AD8B4EDDC09838797417">
    <w:name w:val="155B4E778BFA43AD8B4EDDC09838797417"/>
    <w:rsid w:val="006A2E28"/>
    <w:pPr>
      <w:spacing w:after="200" w:line="276" w:lineRule="auto"/>
    </w:pPr>
    <w:rPr>
      <w:rFonts w:ascii="Calibri" w:hAnsi="Calibri"/>
      <w:lang w:val="en-US" w:eastAsia="en-US"/>
    </w:rPr>
  </w:style>
  <w:style w:type="paragraph" w:customStyle="1" w:styleId="6A0342BF7334454E9BB59818233A34DB17">
    <w:name w:val="6A0342BF7334454E9BB59818233A34DB17"/>
    <w:rsid w:val="006A2E28"/>
    <w:pPr>
      <w:spacing w:after="200" w:line="276" w:lineRule="auto"/>
    </w:pPr>
    <w:rPr>
      <w:rFonts w:ascii="Calibri" w:hAnsi="Calibri"/>
      <w:lang w:val="en-US" w:eastAsia="en-US"/>
    </w:rPr>
  </w:style>
  <w:style w:type="paragraph" w:customStyle="1" w:styleId="1621FA2E00924CAFB86B39BA53CDC63117">
    <w:name w:val="1621FA2E00924CAFB86B39BA53CDC63117"/>
    <w:rsid w:val="006A2E28"/>
    <w:pPr>
      <w:spacing w:after="200" w:line="276" w:lineRule="auto"/>
    </w:pPr>
    <w:rPr>
      <w:rFonts w:ascii="Calibri" w:hAnsi="Calibri"/>
      <w:lang w:val="en-US" w:eastAsia="en-US"/>
    </w:rPr>
  </w:style>
  <w:style w:type="paragraph" w:customStyle="1" w:styleId="1EF05F2200DC468EAC4D8942C20A0F9616">
    <w:name w:val="1EF05F2200DC468EAC4D8942C20A0F9616"/>
    <w:rsid w:val="006A2E28"/>
    <w:pPr>
      <w:spacing w:after="200" w:line="276" w:lineRule="auto"/>
    </w:pPr>
    <w:rPr>
      <w:rFonts w:ascii="Calibri" w:hAnsi="Calibri"/>
      <w:lang w:val="en-US" w:eastAsia="en-US"/>
    </w:rPr>
  </w:style>
  <w:style w:type="paragraph" w:customStyle="1" w:styleId="87D0C054EDE54FA4877C160A2CB6ADEC16">
    <w:name w:val="87D0C054EDE54FA4877C160A2CB6ADEC16"/>
    <w:rsid w:val="006A2E28"/>
    <w:pPr>
      <w:spacing w:after="200" w:line="276" w:lineRule="auto"/>
    </w:pPr>
    <w:rPr>
      <w:rFonts w:ascii="Calibri" w:hAnsi="Calibri"/>
      <w:lang w:val="en-US" w:eastAsia="en-US"/>
    </w:rPr>
  </w:style>
  <w:style w:type="paragraph" w:customStyle="1" w:styleId="EA7551F492C94E5F88E8B0EFEB813F4816">
    <w:name w:val="EA7551F492C94E5F88E8B0EFEB813F4816"/>
    <w:rsid w:val="006A2E28"/>
    <w:pPr>
      <w:spacing w:after="200" w:line="276" w:lineRule="auto"/>
    </w:pPr>
    <w:rPr>
      <w:rFonts w:ascii="Calibri" w:hAnsi="Calibri"/>
      <w:lang w:val="en-US" w:eastAsia="en-US"/>
    </w:rPr>
  </w:style>
  <w:style w:type="paragraph" w:customStyle="1" w:styleId="1FC10885FBA44E609F6884974377F51116">
    <w:name w:val="1FC10885FBA44E609F6884974377F51116"/>
    <w:rsid w:val="006A2E28"/>
    <w:pPr>
      <w:spacing w:after="200" w:line="276" w:lineRule="auto"/>
    </w:pPr>
    <w:rPr>
      <w:rFonts w:ascii="Calibri" w:hAnsi="Calibri"/>
      <w:lang w:val="en-US" w:eastAsia="en-US"/>
    </w:rPr>
  </w:style>
  <w:style w:type="paragraph" w:customStyle="1" w:styleId="0055AF19B685421DAFB34C78F05450D816">
    <w:name w:val="0055AF19B685421DAFB34C78F05450D816"/>
    <w:rsid w:val="006A2E28"/>
    <w:pPr>
      <w:spacing w:after="200" w:line="276" w:lineRule="auto"/>
    </w:pPr>
    <w:rPr>
      <w:rFonts w:ascii="Calibri" w:hAnsi="Calibri"/>
      <w:lang w:val="en-US" w:eastAsia="en-US"/>
    </w:rPr>
  </w:style>
  <w:style w:type="paragraph" w:customStyle="1" w:styleId="DC2AD3D42DBD4500ACA33F0D24A04BD316">
    <w:name w:val="DC2AD3D42DBD4500ACA33F0D24A04BD316"/>
    <w:rsid w:val="006A2E28"/>
    <w:pPr>
      <w:spacing w:after="200" w:line="276" w:lineRule="auto"/>
    </w:pPr>
    <w:rPr>
      <w:rFonts w:ascii="Calibri" w:hAnsi="Calibri"/>
      <w:lang w:val="en-US" w:eastAsia="en-US"/>
    </w:rPr>
  </w:style>
  <w:style w:type="paragraph" w:customStyle="1" w:styleId="ECB6294850334340ADD93E0634C7A5B316">
    <w:name w:val="ECB6294850334340ADD93E0634C7A5B316"/>
    <w:rsid w:val="006A2E28"/>
    <w:pPr>
      <w:spacing w:after="200" w:line="276" w:lineRule="auto"/>
    </w:pPr>
    <w:rPr>
      <w:rFonts w:ascii="Calibri" w:hAnsi="Calibri"/>
      <w:lang w:val="en-US" w:eastAsia="en-US"/>
    </w:rPr>
  </w:style>
  <w:style w:type="paragraph" w:customStyle="1" w:styleId="79BC63AA29DA4E1FAF5DCDB289A01CFF16">
    <w:name w:val="79BC63AA29DA4E1FAF5DCDB289A01CFF16"/>
    <w:rsid w:val="006A2E28"/>
    <w:pPr>
      <w:spacing w:after="200" w:line="276" w:lineRule="auto"/>
    </w:pPr>
    <w:rPr>
      <w:rFonts w:ascii="Calibri" w:hAnsi="Calibri"/>
      <w:lang w:val="en-US" w:eastAsia="en-US"/>
    </w:rPr>
  </w:style>
  <w:style w:type="paragraph" w:customStyle="1" w:styleId="09E2EC7429A24CDE885CAF377B73C88F16">
    <w:name w:val="09E2EC7429A24CDE885CAF377B73C88F16"/>
    <w:rsid w:val="006A2E28"/>
    <w:pPr>
      <w:spacing w:after="200" w:line="276" w:lineRule="auto"/>
    </w:pPr>
    <w:rPr>
      <w:rFonts w:ascii="Calibri" w:hAnsi="Calibri"/>
      <w:lang w:val="en-US" w:eastAsia="en-US"/>
    </w:rPr>
  </w:style>
  <w:style w:type="paragraph" w:customStyle="1" w:styleId="C79BD476940E45C99665394BDF1ECAFD16">
    <w:name w:val="C79BD476940E45C99665394BDF1ECAFD16"/>
    <w:rsid w:val="006A2E28"/>
    <w:pPr>
      <w:spacing w:after="200" w:line="276" w:lineRule="auto"/>
    </w:pPr>
    <w:rPr>
      <w:rFonts w:ascii="Calibri" w:hAnsi="Calibri"/>
      <w:lang w:val="en-US" w:eastAsia="en-US"/>
    </w:rPr>
  </w:style>
  <w:style w:type="paragraph" w:customStyle="1" w:styleId="3D55682CF7CE4F84B74DAE85D5145C2116">
    <w:name w:val="3D55682CF7CE4F84B74DAE85D5145C2116"/>
    <w:rsid w:val="006A2E28"/>
    <w:pPr>
      <w:spacing w:after="200" w:line="276" w:lineRule="auto"/>
    </w:pPr>
    <w:rPr>
      <w:rFonts w:ascii="Calibri" w:hAnsi="Calibri"/>
      <w:lang w:val="en-US" w:eastAsia="en-US"/>
    </w:rPr>
  </w:style>
  <w:style w:type="paragraph" w:customStyle="1" w:styleId="5ECA7DACE6A343EA864284440AE71AFF16">
    <w:name w:val="5ECA7DACE6A343EA864284440AE71AFF16"/>
    <w:rsid w:val="006A2E28"/>
    <w:pPr>
      <w:spacing w:after="200" w:line="276" w:lineRule="auto"/>
    </w:pPr>
    <w:rPr>
      <w:rFonts w:ascii="Calibri" w:hAnsi="Calibri"/>
      <w:lang w:val="en-US" w:eastAsia="en-US"/>
    </w:rPr>
  </w:style>
  <w:style w:type="paragraph" w:customStyle="1" w:styleId="F794253243DE4F0EA116518CA23086B816">
    <w:name w:val="F794253243DE4F0EA116518CA23086B816"/>
    <w:rsid w:val="006A2E28"/>
    <w:pPr>
      <w:spacing w:after="200" w:line="276" w:lineRule="auto"/>
    </w:pPr>
    <w:rPr>
      <w:rFonts w:ascii="Calibri" w:hAnsi="Calibri"/>
      <w:lang w:val="en-US" w:eastAsia="en-US"/>
    </w:rPr>
  </w:style>
  <w:style w:type="paragraph" w:customStyle="1" w:styleId="C232A452DEE048ED9692604406CA135C16">
    <w:name w:val="C232A452DEE048ED9692604406CA135C16"/>
    <w:rsid w:val="006A2E28"/>
    <w:pPr>
      <w:spacing w:after="200" w:line="276" w:lineRule="auto"/>
    </w:pPr>
    <w:rPr>
      <w:rFonts w:ascii="Calibri" w:hAnsi="Calibri"/>
      <w:lang w:val="en-US" w:eastAsia="en-US"/>
    </w:rPr>
  </w:style>
  <w:style w:type="paragraph" w:customStyle="1" w:styleId="7B8B2B9E4AA44D7A9BD865C5CB44D9A516">
    <w:name w:val="7B8B2B9E4AA44D7A9BD865C5CB44D9A516"/>
    <w:rsid w:val="006A2E28"/>
    <w:pPr>
      <w:spacing w:after="200" w:line="276" w:lineRule="auto"/>
    </w:pPr>
    <w:rPr>
      <w:rFonts w:ascii="Calibri" w:hAnsi="Calibri"/>
      <w:lang w:val="en-US" w:eastAsia="en-US"/>
    </w:rPr>
  </w:style>
  <w:style w:type="paragraph" w:customStyle="1" w:styleId="355791DDD9004360ADF5723C7F79B04916">
    <w:name w:val="355791DDD9004360ADF5723C7F79B04916"/>
    <w:rsid w:val="006A2E28"/>
    <w:pPr>
      <w:spacing w:after="200" w:line="276" w:lineRule="auto"/>
    </w:pPr>
    <w:rPr>
      <w:rFonts w:ascii="Calibri" w:hAnsi="Calibri"/>
      <w:lang w:val="en-US" w:eastAsia="en-US"/>
    </w:rPr>
  </w:style>
  <w:style w:type="paragraph" w:customStyle="1" w:styleId="9E26783BAF7A4562AC0E05BD3BE4044816">
    <w:name w:val="9E26783BAF7A4562AC0E05BD3BE4044816"/>
    <w:rsid w:val="006A2E28"/>
    <w:pPr>
      <w:spacing w:after="200" w:line="276" w:lineRule="auto"/>
    </w:pPr>
    <w:rPr>
      <w:rFonts w:ascii="Calibri" w:hAnsi="Calibri"/>
      <w:lang w:val="en-US" w:eastAsia="en-US"/>
    </w:rPr>
  </w:style>
  <w:style w:type="paragraph" w:customStyle="1" w:styleId="31EE5461C7F14CE5A4DCC701297E72DF16">
    <w:name w:val="31EE5461C7F14CE5A4DCC701297E72DF16"/>
    <w:rsid w:val="006A2E28"/>
    <w:pPr>
      <w:spacing w:after="200" w:line="276" w:lineRule="auto"/>
    </w:pPr>
    <w:rPr>
      <w:rFonts w:ascii="Calibri" w:hAnsi="Calibri"/>
      <w:lang w:val="en-US" w:eastAsia="en-US"/>
    </w:rPr>
  </w:style>
  <w:style w:type="paragraph" w:customStyle="1" w:styleId="CA28B1BFFB6D494489A542FED7BE110716">
    <w:name w:val="CA28B1BFFB6D494489A542FED7BE110716"/>
    <w:rsid w:val="006A2E28"/>
    <w:pPr>
      <w:spacing w:after="200" w:line="276" w:lineRule="auto"/>
    </w:pPr>
    <w:rPr>
      <w:rFonts w:ascii="Calibri" w:hAnsi="Calibri"/>
      <w:lang w:val="en-US" w:eastAsia="en-US"/>
    </w:rPr>
  </w:style>
  <w:style w:type="paragraph" w:customStyle="1" w:styleId="A510D555869A4ECFA81D4D7E5DA90C0416">
    <w:name w:val="A510D555869A4ECFA81D4D7E5DA90C0416"/>
    <w:rsid w:val="006A2E28"/>
    <w:pPr>
      <w:spacing w:after="200" w:line="276" w:lineRule="auto"/>
    </w:pPr>
    <w:rPr>
      <w:rFonts w:ascii="Calibri" w:hAnsi="Calibri"/>
      <w:lang w:val="en-US" w:eastAsia="en-US"/>
    </w:rPr>
  </w:style>
  <w:style w:type="paragraph" w:customStyle="1" w:styleId="E07F85160BCE41629DDF4C01670FAF3316">
    <w:name w:val="E07F85160BCE41629DDF4C01670FAF3316"/>
    <w:rsid w:val="006A2E28"/>
    <w:pPr>
      <w:spacing w:after="200" w:line="276" w:lineRule="auto"/>
    </w:pPr>
    <w:rPr>
      <w:rFonts w:ascii="Calibri" w:hAnsi="Calibri"/>
      <w:lang w:val="en-US" w:eastAsia="en-US"/>
    </w:rPr>
  </w:style>
  <w:style w:type="paragraph" w:customStyle="1" w:styleId="D61BA5FCC25D401D91738CB44CF3F08C16">
    <w:name w:val="D61BA5FCC25D401D91738CB44CF3F08C16"/>
    <w:rsid w:val="006A2E28"/>
    <w:pPr>
      <w:spacing w:after="200" w:line="276" w:lineRule="auto"/>
    </w:pPr>
    <w:rPr>
      <w:rFonts w:ascii="Calibri" w:hAnsi="Calibri"/>
      <w:lang w:val="en-US" w:eastAsia="en-US"/>
    </w:rPr>
  </w:style>
  <w:style w:type="paragraph" w:customStyle="1" w:styleId="50A5470181FA42CF859E7F5B77A4ED8B16">
    <w:name w:val="50A5470181FA42CF859E7F5B77A4ED8B16"/>
    <w:rsid w:val="006A2E28"/>
    <w:pPr>
      <w:spacing w:after="200" w:line="276" w:lineRule="auto"/>
    </w:pPr>
    <w:rPr>
      <w:rFonts w:ascii="Calibri" w:hAnsi="Calibri"/>
      <w:lang w:val="en-US" w:eastAsia="en-US"/>
    </w:rPr>
  </w:style>
  <w:style w:type="paragraph" w:customStyle="1" w:styleId="4C6A3C61069C44D18CE5F2641F2D95F716">
    <w:name w:val="4C6A3C61069C44D18CE5F2641F2D95F716"/>
    <w:rsid w:val="006A2E28"/>
    <w:pPr>
      <w:spacing w:after="200" w:line="276" w:lineRule="auto"/>
    </w:pPr>
    <w:rPr>
      <w:rFonts w:ascii="Calibri" w:hAnsi="Calibri"/>
      <w:lang w:val="en-US" w:eastAsia="en-US"/>
    </w:rPr>
  </w:style>
  <w:style w:type="paragraph" w:customStyle="1" w:styleId="89F70190C5014F47BB8C461A8CC8CFD216">
    <w:name w:val="89F70190C5014F47BB8C461A8CC8CFD216"/>
    <w:rsid w:val="006A2E28"/>
    <w:pPr>
      <w:spacing w:after="200" w:line="276" w:lineRule="auto"/>
    </w:pPr>
    <w:rPr>
      <w:rFonts w:ascii="Calibri" w:hAnsi="Calibri"/>
      <w:lang w:val="en-US" w:eastAsia="en-US"/>
    </w:rPr>
  </w:style>
  <w:style w:type="paragraph" w:customStyle="1" w:styleId="137CF9BF7AFF4BD3AAE34C39E820773C15">
    <w:name w:val="137CF9BF7AFF4BD3AAE34C39E820773C15"/>
    <w:rsid w:val="006A2E28"/>
    <w:pPr>
      <w:spacing w:after="200" w:line="276" w:lineRule="auto"/>
    </w:pPr>
    <w:rPr>
      <w:rFonts w:ascii="Calibri" w:hAnsi="Calibri"/>
      <w:lang w:val="en-US" w:eastAsia="en-US"/>
    </w:rPr>
  </w:style>
  <w:style w:type="paragraph" w:customStyle="1" w:styleId="B2CD1961740541E7A20515181662548C15">
    <w:name w:val="B2CD1961740541E7A20515181662548C15"/>
    <w:rsid w:val="006A2E28"/>
    <w:pPr>
      <w:spacing w:after="200" w:line="276" w:lineRule="auto"/>
    </w:pPr>
    <w:rPr>
      <w:rFonts w:ascii="Calibri" w:hAnsi="Calibri"/>
      <w:lang w:val="en-US" w:eastAsia="en-US"/>
    </w:rPr>
  </w:style>
  <w:style w:type="paragraph" w:customStyle="1" w:styleId="7D30C18F92C54E80959E43C7D132D61F15">
    <w:name w:val="7D30C18F92C54E80959E43C7D132D61F15"/>
    <w:rsid w:val="006A2E28"/>
    <w:pPr>
      <w:spacing w:after="200" w:line="276" w:lineRule="auto"/>
    </w:pPr>
    <w:rPr>
      <w:rFonts w:ascii="Calibri" w:hAnsi="Calibri"/>
      <w:lang w:val="en-US" w:eastAsia="en-US"/>
    </w:rPr>
  </w:style>
  <w:style w:type="paragraph" w:customStyle="1" w:styleId="6DC175E336FB40C7B9895C259415F45F15">
    <w:name w:val="6DC175E336FB40C7B9895C259415F45F15"/>
    <w:rsid w:val="006A2E28"/>
    <w:pPr>
      <w:spacing w:after="200" w:line="276" w:lineRule="auto"/>
    </w:pPr>
    <w:rPr>
      <w:rFonts w:ascii="Calibri" w:hAnsi="Calibri"/>
      <w:lang w:val="en-US" w:eastAsia="en-US"/>
    </w:rPr>
  </w:style>
  <w:style w:type="paragraph" w:customStyle="1" w:styleId="384B238320A1433C86E41D290527E23915">
    <w:name w:val="384B238320A1433C86E41D290527E23915"/>
    <w:rsid w:val="006A2E28"/>
    <w:pPr>
      <w:spacing w:after="200" w:line="276" w:lineRule="auto"/>
    </w:pPr>
    <w:rPr>
      <w:rFonts w:ascii="Calibri" w:hAnsi="Calibri"/>
      <w:lang w:val="en-US" w:eastAsia="en-US"/>
    </w:rPr>
  </w:style>
  <w:style w:type="paragraph" w:customStyle="1" w:styleId="4C854B816B96494FBE7A1423EADB173115">
    <w:name w:val="4C854B816B96494FBE7A1423EADB173115"/>
    <w:rsid w:val="006A2E28"/>
    <w:pPr>
      <w:spacing w:after="200" w:line="276" w:lineRule="auto"/>
    </w:pPr>
    <w:rPr>
      <w:rFonts w:ascii="Calibri" w:hAnsi="Calibri"/>
      <w:lang w:val="en-US" w:eastAsia="en-US"/>
    </w:rPr>
  </w:style>
  <w:style w:type="paragraph" w:customStyle="1" w:styleId="3C083BAFFF71477D8E43511C0A9F2FC315">
    <w:name w:val="3C083BAFFF71477D8E43511C0A9F2FC315"/>
    <w:rsid w:val="006A2E28"/>
    <w:pPr>
      <w:spacing w:after="200" w:line="276" w:lineRule="auto"/>
    </w:pPr>
    <w:rPr>
      <w:rFonts w:ascii="Calibri" w:hAnsi="Calibri"/>
      <w:lang w:val="en-US" w:eastAsia="en-US"/>
    </w:rPr>
  </w:style>
  <w:style w:type="paragraph" w:customStyle="1" w:styleId="F136615FD90D47ADA53BCBE5645A667F15">
    <w:name w:val="F136615FD90D47ADA53BCBE5645A667F15"/>
    <w:rsid w:val="006A2E28"/>
    <w:pPr>
      <w:spacing w:after="200" w:line="276" w:lineRule="auto"/>
    </w:pPr>
    <w:rPr>
      <w:rFonts w:ascii="Calibri" w:hAnsi="Calibri"/>
      <w:lang w:val="en-US" w:eastAsia="en-US"/>
    </w:rPr>
  </w:style>
  <w:style w:type="paragraph" w:customStyle="1" w:styleId="00E7C00D298D45F8AE48E06F3772B4FF15">
    <w:name w:val="00E7C00D298D45F8AE48E06F3772B4FF15"/>
    <w:rsid w:val="006A2E28"/>
    <w:pPr>
      <w:spacing w:after="200" w:line="276" w:lineRule="auto"/>
    </w:pPr>
    <w:rPr>
      <w:rFonts w:ascii="Calibri" w:hAnsi="Calibri"/>
      <w:lang w:val="en-US" w:eastAsia="en-US"/>
    </w:rPr>
  </w:style>
  <w:style w:type="paragraph" w:customStyle="1" w:styleId="7DB50740394B4825A9DC99956C6C41ED15">
    <w:name w:val="7DB50740394B4825A9DC99956C6C41ED15"/>
    <w:rsid w:val="006A2E28"/>
    <w:pPr>
      <w:spacing w:after="200" w:line="276" w:lineRule="auto"/>
    </w:pPr>
    <w:rPr>
      <w:rFonts w:ascii="Calibri" w:hAnsi="Calibri"/>
      <w:lang w:val="en-US" w:eastAsia="en-US"/>
    </w:rPr>
  </w:style>
  <w:style w:type="paragraph" w:customStyle="1" w:styleId="3763820B3F7B4A02AA2368126FB2BE0315">
    <w:name w:val="3763820B3F7B4A02AA2368126FB2BE0315"/>
    <w:rsid w:val="006A2E28"/>
    <w:pPr>
      <w:spacing w:after="200" w:line="276" w:lineRule="auto"/>
    </w:pPr>
    <w:rPr>
      <w:rFonts w:ascii="Calibri" w:hAnsi="Calibri"/>
      <w:lang w:val="en-US" w:eastAsia="en-US"/>
    </w:rPr>
  </w:style>
  <w:style w:type="paragraph" w:customStyle="1" w:styleId="49CE38768E124C3191F9AA8B3022B6D115">
    <w:name w:val="49CE38768E124C3191F9AA8B3022B6D115"/>
    <w:rsid w:val="006A2E28"/>
    <w:pPr>
      <w:spacing w:after="200" w:line="276" w:lineRule="auto"/>
    </w:pPr>
    <w:rPr>
      <w:rFonts w:ascii="Calibri" w:hAnsi="Calibri"/>
      <w:lang w:val="en-US" w:eastAsia="en-US"/>
    </w:rPr>
  </w:style>
  <w:style w:type="paragraph" w:customStyle="1" w:styleId="03C2960D29E7406CA9C5DCC978BAC40D11">
    <w:name w:val="03C2960D29E7406CA9C5DCC978BAC40D11"/>
    <w:rsid w:val="006A2E28"/>
    <w:pPr>
      <w:spacing w:after="200" w:line="276" w:lineRule="auto"/>
    </w:pPr>
    <w:rPr>
      <w:rFonts w:ascii="Calibri" w:hAnsi="Calibri"/>
      <w:lang w:val="en-US" w:eastAsia="en-US"/>
    </w:rPr>
  </w:style>
  <w:style w:type="paragraph" w:customStyle="1" w:styleId="9FC3AD0EB36748DAAC8FDC1A6456AB6C11">
    <w:name w:val="9FC3AD0EB36748DAAC8FDC1A6456AB6C11"/>
    <w:rsid w:val="006A2E28"/>
    <w:pPr>
      <w:spacing w:after="200" w:line="276" w:lineRule="auto"/>
    </w:pPr>
    <w:rPr>
      <w:rFonts w:ascii="Calibri" w:hAnsi="Calibri"/>
      <w:lang w:val="en-US" w:eastAsia="en-US"/>
    </w:rPr>
  </w:style>
  <w:style w:type="paragraph" w:customStyle="1" w:styleId="A64DB87B3E924FC6A8775194D6B7281E11">
    <w:name w:val="A64DB87B3E924FC6A8775194D6B7281E11"/>
    <w:rsid w:val="006A2E28"/>
    <w:pPr>
      <w:spacing w:after="200" w:line="276" w:lineRule="auto"/>
    </w:pPr>
    <w:rPr>
      <w:rFonts w:ascii="Calibri" w:hAnsi="Calibri"/>
      <w:lang w:val="en-US" w:eastAsia="en-US"/>
    </w:rPr>
  </w:style>
  <w:style w:type="paragraph" w:customStyle="1" w:styleId="E8FBAAF2B8B44EBA8345417EBB1D8BA911">
    <w:name w:val="E8FBAAF2B8B44EBA8345417EBB1D8BA911"/>
    <w:rsid w:val="006A2E28"/>
    <w:pPr>
      <w:spacing w:after="200" w:line="276" w:lineRule="auto"/>
    </w:pPr>
    <w:rPr>
      <w:rFonts w:ascii="Calibri" w:hAnsi="Calibri"/>
      <w:lang w:val="en-US" w:eastAsia="en-US"/>
    </w:rPr>
  </w:style>
  <w:style w:type="paragraph" w:customStyle="1" w:styleId="143D5173A27C443DAB7A163DD979C3C511">
    <w:name w:val="143D5173A27C443DAB7A163DD979C3C511"/>
    <w:rsid w:val="006A2E28"/>
    <w:pPr>
      <w:spacing w:after="200" w:line="276" w:lineRule="auto"/>
    </w:pPr>
    <w:rPr>
      <w:rFonts w:ascii="Calibri" w:hAnsi="Calibri"/>
      <w:lang w:val="en-US" w:eastAsia="en-US"/>
    </w:rPr>
  </w:style>
  <w:style w:type="paragraph" w:customStyle="1" w:styleId="FA00CF5C491C45A8B17B29A4A27AF4DA11">
    <w:name w:val="FA00CF5C491C45A8B17B29A4A27AF4DA11"/>
    <w:rsid w:val="006A2E28"/>
    <w:pPr>
      <w:spacing w:after="200" w:line="276" w:lineRule="auto"/>
    </w:pPr>
    <w:rPr>
      <w:rFonts w:ascii="Calibri" w:hAnsi="Calibri"/>
      <w:lang w:val="en-US" w:eastAsia="en-US"/>
    </w:rPr>
  </w:style>
  <w:style w:type="paragraph" w:customStyle="1" w:styleId="7B6FE22C63444274ABCAAE29AEB7D1DA11">
    <w:name w:val="7B6FE22C63444274ABCAAE29AEB7D1DA11"/>
    <w:rsid w:val="006A2E28"/>
    <w:pPr>
      <w:spacing w:after="200" w:line="276" w:lineRule="auto"/>
    </w:pPr>
    <w:rPr>
      <w:rFonts w:ascii="Calibri" w:hAnsi="Calibri"/>
      <w:lang w:val="en-US" w:eastAsia="en-US"/>
    </w:rPr>
  </w:style>
  <w:style w:type="paragraph" w:customStyle="1" w:styleId="34A18C5AF87A4D7BB1B688477B69E74111">
    <w:name w:val="34A18C5AF87A4D7BB1B688477B69E74111"/>
    <w:rsid w:val="006A2E28"/>
    <w:pPr>
      <w:spacing w:after="200" w:line="276" w:lineRule="auto"/>
    </w:pPr>
    <w:rPr>
      <w:rFonts w:ascii="Calibri" w:hAnsi="Calibri"/>
      <w:lang w:val="en-US" w:eastAsia="en-US"/>
    </w:rPr>
  </w:style>
  <w:style w:type="paragraph" w:customStyle="1" w:styleId="11DB1E7A7B6342F6982B7BB2327E80E611">
    <w:name w:val="11DB1E7A7B6342F6982B7BB2327E80E611"/>
    <w:rsid w:val="006A2E28"/>
    <w:pPr>
      <w:spacing w:after="200" w:line="276" w:lineRule="auto"/>
    </w:pPr>
    <w:rPr>
      <w:rFonts w:ascii="Calibri" w:hAnsi="Calibri"/>
      <w:lang w:val="en-US" w:eastAsia="en-US"/>
    </w:rPr>
  </w:style>
  <w:style w:type="paragraph" w:customStyle="1" w:styleId="3B36C712FAF0496CB22FD94A711A018511">
    <w:name w:val="3B36C712FAF0496CB22FD94A711A018511"/>
    <w:rsid w:val="006A2E28"/>
    <w:pPr>
      <w:spacing w:after="200" w:line="276" w:lineRule="auto"/>
    </w:pPr>
    <w:rPr>
      <w:rFonts w:ascii="Calibri" w:hAnsi="Calibri"/>
      <w:lang w:val="en-US" w:eastAsia="en-US"/>
    </w:rPr>
  </w:style>
  <w:style w:type="paragraph" w:customStyle="1" w:styleId="A356EF4FD4E244A898B7109EDE12ECBB11">
    <w:name w:val="A356EF4FD4E244A898B7109EDE12ECBB11"/>
    <w:rsid w:val="006A2E28"/>
    <w:pPr>
      <w:spacing w:after="200" w:line="276" w:lineRule="auto"/>
    </w:pPr>
    <w:rPr>
      <w:rFonts w:ascii="Calibri" w:hAnsi="Calibri"/>
      <w:lang w:val="en-US" w:eastAsia="en-US"/>
    </w:rPr>
  </w:style>
  <w:style w:type="paragraph" w:customStyle="1" w:styleId="BDC4736059094500B43B953DC09B7B0210">
    <w:name w:val="BDC4736059094500B43B953DC09B7B0210"/>
    <w:rsid w:val="006A2E28"/>
    <w:pPr>
      <w:spacing w:after="200" w:line="276" w:lineRule="auto"/>
    </w:pPr>
    <w:rPr>
      <w:rFonts w:ascii="Calibri" w:hAnsi="Calibri"/>
      <w:lang w:val="en-US" w:eastAsia="en-US"/>
    </w:rPr>
  </w:style>
  <w:style w:type="paragraph" w:customStyle="1" w:styleId="112EFF56F49E49B7A01F137ECACC3B5A20">
    <w:name w:val="112EFF56F49E49B7A01F137ECACC3B5A20"/>
    <w:rsid w:val="006A2E28"/>
    <w:pPr>
      <w:spacing w:after="200" w:line="276" w:lineRule="auto"/>
    </w:pPr>
    <w:rPr>
      <w:rFonts w:ascii="Calibri" w:hAnsi="Calibri"/>
      <w:lang w:val="en-US" w:eastAsia="en-US"/>
    </w:rPr>
  </w:style>
  <w:style w:type="paragraph" w:customStyle="1" w:styleId="66E73153341843C39AE4D797E1532D3A20">
    <w:name w:val="66E73153341843C39AE4D797E1532D3A20"/>
    <w:rsid w:val="006A2E28"/>
    <w:pPr>
      <w:spacing w:after="200" w:line="276" w:lineRule="auto"/>
    </w:pPr>
    <w:rPr>
      <w:rFonts w:ascii="Calibri" w:hAnsi="Calibri"/>
      <w:lang w:val="en-US" w:eastAsia="en-US"/>
    </w:rPr>
  </w:style>
  <w:style w:type="paragraph" w:customStyle="1" w:styleId="68273225FF0E48C68B84CC27FB3FE40320">
    <w:name w:val="68273225FF0E48C68B84CC27FB3FE40320"/>
    <w:rsid w:val="006A2E28"/>
    <w:pPr>
      <w:spacing w:after="200" w:line="276" w:lineRule="auto"/>
    </w:pPr>
    <w:rPr>
      <w:rFonts w:ascii="Calibri" w:hAnsi="Calibri"/>
      <w:lang w:val="en-US" w:eastAsia="en-US"/>
    </w:rPr>
  </w:style>
  <w:style w:type="paragraph" w:customStyle="1" w:styleId="50B8DA5A1D184852893945FD0842FC8B20">
    <w:name w:val="50B8DA5A1D184852893945FD0842FC8B20"/>
    <w:rsid w:val="006A2E28"/>
    <w:pPr>
      <w:spacing w:after="200" w:line="276" w:lineRule="auto"/>
    </w:pPr>
    <w:rPr>
      <w:rFonts w:ascii="Calibri" w:hAnsi="Calibri"/>
      <w:lang w:val="en-US" w:eastAsia="en-US"/>
    </w:rPr>
  </w:style>
  <w:style w:type="paragraph" w:customStyle="1" w:styleId="2399BB3C821341658E4095915D17020C20">
    <w:name w:val="2399BB3C821341658E4095915D17020C20"/>
    <w:rsid w:val="006A2E28"/>
    <w:pPr>
      <w:spacing w:after="200" w:line="276" w:lineRule="auto"/>
    </w:pPr>
    <w:rPr>
      <w:rFonts w:ascii="Calibri" w:hAnsi="Calibri"/>
      <w:lang w:val="en-US" w:eastAsia="en-US"/>
    </w:rPr>
  </w:style>
  <w:style w:type="paragraph" w:customStyle="1" w:styleId="BC4E433485DF4DA1B839D6F9E57C90D120">
    <w:name w:val="BC4E433485DF4DA1B839D6F9E57C90D120"/>
    <w:rsid w:val="006A2E28"/>
    <w:pPr>
      <w:spacing w:after="200" w:line="276" w:lineRule="auto"/>
    </w:pPr>
    <w:rPr>
      <w:rFonts w:ascii="Calibri" w:hAnsi="Calibri"/>
      <w:lang w:val="en-US" w:eastAsia="en-US"/>
    </w:rPr>
  </w:style>
  <w:style w:type="paragraph" w:customStyle="1" w:styleId="9598637943D84610A12DD3B07CC2D3E020">
    <w:name w:val="9598637943D84610A12DD3B07CC2D3E020"/>
    <w:rsid w:val="006A2E28"/>
    <w:pPr>
      <w:spacing w:after="200" w:line="276" w:lineRule="auto"/>
    </w:pPr>
    <w:rPr>
      <w:rFonts w:ascii="Calibri" w:hAnsi="Calibri"/>
      <w:lang w:val="en-US" w:eastAsia="en-US"/>
    </w:rPr>
  </w:style>
  <w:style w:type="paragraph" w:customStyle="1" w:styleId="6D7952078C324ECB8F526550102608F720">
    <w:name w:val="6D7952078C324ECB8F526550102608F720"/>
    <w:rsid w:val="006A2E28"/>
    <w:pPr>
      <w:spacing w:after="200" w:line="276" w:lineRule="auto"/>
    </w:pPr>
    <w:rPr>
      <w:rFonts w:ascii="Calibri" w:hAnsi="Calibri"/>
      <w:lang w:val="en-US" w:eastAsia="en-US"/>
    </w:rPr>
  </w:style>
  <w:style w:type="paragraph" w:customStyle="1" w:styleId="65E136941E7442E18D5294846969BB1320">
    <w:name w:val="65E136941E7442E18D5294846969BB1320"/>
    <w:rsid w:val="006A2E28"/>
    <w:pPr>
      <w:spacing w:after="200" w:line="276" w:lineRule="auto"/>
    </w:pPr>
    <w:rPr>
      <w:rFonts w:ascii="Calibri" w:hAnsi="Calibri"/>
      <w:lang w:val="en-US" w:eastAsia="en-US"/>
    </w:rPr>
  </w:style>
  <w:style w:type="paragraph" w:customStyle="1" w:styleId="ADA4E80E7C4B4DC7AC6AA424F824059E20">
    <w:name w:val="ADA4E80E7C4B4DC7AC6AA424F824059E20"/>
    <w:rsid w:val="006A2E28"/>
    <w:pPr>
      <w:spacing w:after="200" w:line="276" w:lineRule="auto"/>
    </w:pPr>
    <w:rPr>
      <w:rFonts w:ascii="Calibri" w:hAnsi="Calibri"/>
      <w:lang w:val="en-US" w:eastAsia="en-US"/>
    </w:rPr>
  </w:style>
  <w:style w:type="paragraph" w:customStyle="1" w:styleId="0220A53E5FC545A7A735DB9E136FFFE120">
    <w:name w:val="0220A53E5FC545A7A735DB9E136FFFE120"/>
    <w:rsid w:val="006A2E28"/>
    <w:pPr>
      <w:spacing w:after="200" w:line="276" w:lineRule="auto"/>
    </w:pPr>
    <w:rPr>
      <w:rFonts w:ascii="Calibri" w:hAnsi="Calibri"/>
      <w:lang w:val="en-US" w:eastAsia="en-US"/>
    </w:rPr>
  </w:style>
  <w:style w:type="paragraph" w:customStyle="1" w:styleId="8E6D14E427BE4158AA8B77C87955920219">
    <w:name w:val="8E6D14E427BE4158AA8B77C87955920219"/>
    <w:rsid w:val="006A2E28"/>
    <w:pPr>
      <w:spacing w:after="200" w:line="276" w:lineRule="auto"/>
    </w:pPr>
    <w:rPr>
      <w:rFonts w:ascii="Calibri" w:hAnsi="Calibri"/>
      <w:lang w:val="en-US" w:eastAsia="en-US"/>
    </w:rPr>
  </w:style>
  <w:style w:type="paragraph" w:customStyle="1" w:styleId="6B77BDC6915248EB8D6A03E4719B625019">
    <w:name w:val="6B77BDC6915248EB8D6A03E4719B625019"/>
    <w:rsid w:val="006A2E28"/>
    <w:pPr>
      <w:spacing w:after="200" w:line="276" w:lineRule="auto"/>
    </w:pPr>
    <w:rPr>
      <w:rFonts w:ascii="Calibri" w:hAnsi="Calibri"/>
      <w:lang w:val="en-US" w:eastAsia="en-US"/>
    </w:rPr>
  </w:style>
  <w:style w:type="paragraph" w:customStyle="1" w:styleId="FBD99803E1A64091B85CEF925D2F499319">
    <w:name w:val="FBD99803E1A64091B85CEF925D2F499319"/>
    <w:rsid w:val="006A2E28"/>
    <w:pPr>
      <w:spacing w:after="200" w:line="276" w:lineRule="auto"/>
    </w:pPr>
    <w:rPr>
      <w:rFonts w:ascii="Calibri" w:hAnsi="Calibri"/>
      <w:lang w:val="en-US" w:eastAsia="en-US"/>
    </w:rPr>
  </w:style>
  <w:style w:type="paragraph" w:customStyle="1" w:styleId="43DC6B08B5674BCBB72A8929FD86852619">
    <w:name w:val="43DC6B08B5674BCBB72A8929FD86852619"/>
    <w:rsid w:val="006A2E28"/>
    <w:pPr>
      <w:spacing w:after="200" w:line="276" w:lineRule="auto"/>
    </w:pPr>
    <w:rPr>
      <w:rFonts w:ascii="Calibri" w:hAnsi="Calibri"/>
      <w:lang w:val="en-US" w:eastAsia="en-US"/>
    </w:rPr>
  </w:style>
  <w:style w:type="paragraph" w:customStyle="1" w:styleId="38152C0B999C4C97B8C861FBFA31C52F19">
    <w:name w:val="38152C0B999C4C97B8C861FBFA31C52F19"/>
    <w:rsid w:val="006A2E28"/>
    <w:pPr>
      <w:spacing w:after="200" w:line="276" w:lineRule="auto"/>
    </w:pPr>
    <w:rPr>
      <w:rFonts w:ascii="Calibri" w:hAnsi="Calibri"/>
      <w:lang w:val="en-US" w:eastAsia="en-US"/>
    </w:rPr>
  </w:style>
  <w:style w:type="paragraph" w:customStyle="1" w:styleId="EB7336C7DA814917B307A19174597B3119">
    <w:name w:val="EB7336C7DA814917B307A19174597B3119"/>
    <w:rsid w:val="006A2E28"/>
    <w:pPr>
      <w:spacing w:after="200" w:line="276" w:lineRule="auto"/>
    </w:pPr>
    <w:rPr>
      <w:rFonts w:ascii="Calibri" w:hAnsi="Calibri"/>
      <w:lang w:val="en-US" w:eastAsia="en-US"/>
    </w:rPr>
  </w:style>
  <w:style w:type="paragraph" w:customStyle="1" w:styleId="A940FBD95E6447B9A9B70D79536AB4AA19">
    <w:name w:val="A940FBD95E6447B9A9B70D79536AB4AA19"/>
    <w:rsid w:val="006A2E28"/>
    <w:pPr>
      <w:spacing w:after="200" w:line="276" w:lineRule="auto"/>
    </w:pPr>
    <w:rPr>
      <w:rFonts w:ascii="Calibri" w:hAnsi="Calibri"/>
      <w:lang w:val="en-US" w:eastAsia="en-US"/>
    </w:rPr>
  </w:style>
  <w:style w:type="paragraph" w:customStyle="1" w:styleId="361754CFAAFF4494A104437EB1134A2319">
    <w:name w:val="361754CFAAFF4494A104437EB1134A2319"/>
    <w:rsid w:val="006A2E28"/>
    <w:pPr>
      <w:spacing w:after="200" w:line="276" w:lineRule="auto"/>
    </w:pPr>
    <w:rPr>
      <w:rFonts w:ascii="Calibri" w:hAnsi="Calibri"/>
      <w:lang w:val="en-US" w:eastAsia="en-US"/>
    </w:rPr>
  </w:style>
  <w:style w:type="paragraph" w:customStyle="1" w:styleId="1F14CB80EF924DB588E71A16D493BCF219">
    <w:name w:val="1F14CB80EF924DB588E71A16D493BCF219"/>
    <w:rsid w:val="006A2E28"/>
    <w:pPr>
      <w:spacing w:after="200" w:line="276" w:lineRule="auto"/>
    </w:pPr>
    <w:rPr>
      <w:rFonts w:ascii="Calibri" w:hAnsi="Calibri"/>
      <w:lang w:val="en-US" w:eastAsia="en-US"/>
    </w:rPr>
  </w:style>
  <w:style w:type="paragraph" w:customStyle="1" w:styleId="9FD49669E4FF48EAB141BD63EC98B9E718">
    <w:name w:val="9FD49669E4FF48EAB141BD63EC98B9E718"/>
    <w:rsid w:val="006A2E28"/>
    <w:pPr>
      <w:spacing w:after="200" w:line="276" w:lineRule="auto"/>
    </w:pPr>
    <w:rPr>
      <w:rFonts w:ascii="Calibri" w:hAnsi="Calibri"/>
      <w:lang w:val="en-US" w:eastAsia="en-US"/>
    </w:rPr>
  </w:style>
  <w:style w:type="paragraph" w:customStyle="1" w:styleId="7E12EAA674814E3A9F688E4DB1729F5518">
    <w:name w:val="7E12EAA674814E3A9F688E4DB1729F5518"/>
    <w:rsid w:val="006A2E28"/>
    <w:pPr>
      <w:spacing w:after="200" w:line="276" w:lineRule="auto"/>
    </w:pPr>
    <w:rPr>
      <w:rFonts w:ascii="Calibri" w:hAnsi="Calibri"/>
      <w:lang w:val="en-US" w:eastAsia="en-US"/>
    </w:rPr>
  </w:style>
  <w:style w:type="paragraph" w:customStyle="1" w:styleId="F9F0AD3C7A194E3BA7AE8E1259F3380A18">
    <w:name w:val="F9F0AD3C7A194E3BA7AE8E1259F3380A18"/>
    <w:rsid w:val="006A2E28"/>
    <w:pPr>
      <w:spacing w:after="200" w:line="276" w:lineRule="auto"/>
    </w:pPr>
    <w:rPr>
      <w:rFonts w:ascii="Calibri" w:hAnsi="Calibri"/>
      <w:lang w:val="en-US" w:eastAsia="en-US"/>
    </w:rPr>
  </w:style>
  <w:style w:type="paragraph" w:customStyle="1" w:styleId="39DDDEE24ACD43F5A67B15FD08D130E118">
    <w:name w:val="39DDDEE24ACD43F5A67B15FD08D130E118"/>
    <w:rsid w:val="006A2E28"/>
    <w:pPr>
      <w:spacing w:after="200" w:line="276" w:lineRule="auto"/>
    </w:pPr>
    <w:rPr>
      <w:rFonts w:ascii="Calibri" w:hAnsi="Calibri"/>
      <w:lang w:val="en-US" w:eastAsia="en-US"/>
    </w:rPr>
  </w:style>
  <w:style w:type="paragraph" w:customStyle="1" w:styleId="D238B01B47614812BB8687AB6C15B5E018">
    <w:name w:val="D238B01B47614812BB8687AB6C15B5E018"/>
    <w:rsid w:val="006A2E28"/>
    <w:pPr>
      <w:spacing w:after="200" w:line="276" w:lineRule="auto"/>
    </w:pPr>
    <w:rPr>
      <w:rFonts w:ascii="Calibri" w:hAnsi="Calibri"/>
      <w:lang w:val="en-US" w:eastAsia="en-US"/>
    </w:rPr>
  </w:style>
  <w:style w:type="paragraph" w:customStyle="1" w:styleId="7693989BE80C47B99E0C6C499039FC5018">
    <w:name w:val="7693989BE80C47B99E0C6C499039FC5018"/>
    <w:rsid w:val="006A2E28"/>
    <w:pPr>
      <w:spacing w:after="200" w:line="276" w:lineRule="auto"/>
    </w:pPr>
    <w:rPr>
      <w:rFonts w:ascii="Calibri" w:hAnsi="Calibri"/>
      <w:lang w:val="en-US" w:eastAsia="en-US"/>
    </w:rPr>
  </w:style>
  <w:style w:type="paragraph" w:customStyle="1" w:styleId="3CE1FBBCBFDC4D678422C54BC1916D7D18">
    <w:name w:val="3CE1FBBCBFDC4D678422C54BC1916D7D18"/>
    <w:rsid w:val="006A2E28"/>
    <w:pPr>
      <w:spacing w:after="200" w:line="276" w:lineRule="auto"/>
    </w:pPr>
    <w:rPr>
      <w:rFonts w:ascii="Calibri" w:hAnsi="Calibri"/>
      <w:lang w:val="en-US" w:eastAsia="en-US"/>
    </w:rPr>
  </w:style>
  <w:style w:type="paragraph" w:customStyle="1" w:styleId="84501644653F4D029A4054FB9C6A88E518">
    <w:name w:val="84501644653F4D029A4054FB9C6A88E518"/>
    <w:rsid w:val="006A2E28"/>
    <w:pPr>
      <w:spacing w:after="200" w:line="276" w:lineRule="auto"/>
    </w:pPr>
    <w:rPr>
      <w:rFonts w:ascii="Calibri" w:hAnsi="Calibri"/>
      <w:lang w:val="en-US" w:eastAsia="en-US"/>
    </w:rPr>
  </w:style>
  <w:style w:type="paragraph" w:customStyle="1" w:styleId="4E40DDD318484314AE6C8B5597E6F72718">
    <w:name w:val="4E40DDD318484314AE6C8B5597E6F72718"/>
    <w:rsid w:val="006A2E28"/>
    <w:pPr>
      <w:spacing w:after="200" w:line="276" w:lineRule="auto"/>
    </w:pPr>
    <w:rPr>
      <w:rFonts w:ascii="Calibri" w:hAnsi="Calibri"/>
      <w:lang w:val="en-US" w:eastAsia="en-US"/>
    </w:rPr>
  </w:style>
  <w:style w:type="paragraph" w:customStyle="1" w:styleId="F30277627628433783CF84C6C03CAD0418">
    <w:name w:val="F30277627628433783CF84C6C03CAD0418"/>
    <w:rsid w:val="006A2E28"/>
    <w:pPr>
      <w:spacing w:after="200" w:line="276" w:lineRule="auto"/>
    </w:pPr>
    <w:rPr>
      <w:rFonts w:ascii="Calibri" w:hAnsi="Calibri"/>
      <w:lang w:val="en-US" w:eastAsia="en-US"/>
    </w:rPr>
  </w:style>
  <w:style w:type="paragraph" w:customStyle="1" w:styleId="7255A3D73D024647BBE3FEFC0E4F53DA18">
    <w:name w:val="7255A3D73D024647BBE3FEFC0E4F53DA18"/>
    <w:rsid w:val="006A2E28"/>
    <w:pPr>
      <w:spacing w:after="200" w:line="276" w:lineRule="auto"/>
    </w:pPr>
    <w:rPr>
      <w:rFonts w:ascii="Calibri" w:hAnsi="Calibri"/>
      <w:lang w:val="en-US" w:eastAsia="en-US"/>
    </w:rPr>
  </w:style>
  <w:style w:type="paragraph" w:customStyle="1" w:styleId="EE72A6B7145548BC9FCA25E56CF0BE0718">
    <w:name w:val="EE72A6B7145548BC9FCA25E56CF0BE0718"/>
    <w:rsid w:val="006A2E28"/>
    <w:pPr>
      <w:spacing w:after="200" w:line="276" w:lineRule="auto"/>
    </w:pPr>
    <w:rPr>
      <w:rFonts w:ascii="Calibri" w:hAnsi="Calibri"/>
      <w:lang w:val="en-US" w:eastAsia="en-US"/>
    </w:rPr>
  </w:style>
  <w:style w:type="paragraph" w:customStyle="1" w:styleId="3C9642DA29D8487399D6FF704C8953F818">
    <w:name w:val="3C9642DA29D8487399D6FF704C8953F818"/>
    <w:rsid w:val="006A2E28"/>
    <w:pPr>
      <w:spacing w:after="200" w:line="276" w:lineRule="auto"/>
    </w:pPr>
    <w:rPr>
      <w:rFonts w:ascii="Calibri" w:hAnsi="Calibri"/>
      <w:lang w:val="en-US" w:eastAsia="en-US"/>
    </w:rPr>
  </w:style>
  <w:style w:type="paragraph" w:customStyle="1" w:styleId="3A8511A443DB4254B1B1DA6E57FDC10E18">
    <w:name w:val="3A8511A443DB4254B1B1DA6E57FDC10E18"/>
    <w:rsid w:val="006A2E28"/>
    <w:pPr>
      <w:spacing w:after="200" w:line="276" w:lineRule="auto"/>
    </w:pPr>
    <w:rPr>
      <w:rFonts w:ascii="Calibri" w:hAnsi="Calibri"/>
      <w:lang w:val="en-US" w:eastAsia="en-US"/>
    </w:rPr>
  </w:style>
  <w:style w:type="paragraph" w:customStyle="1" w:styleId="210AB80E01854F0B98053C880670E63318">
    <w:name w:val="210AB80E01854F0B98053C880670E63318"/>
    <w:rsid w:val="006A2E28"/>
    <w:pPr>
      <w:spacing w:after="200" w:line="276" w:lineRule="auto"/>
    </w:pPr>
    <w:rPr>
      <w:rFonts w:ascii="Calibri" w:hAnsi="Calibri"/>
      <w:lang w:val="en-US" w:eastAsia="en-US"/>
    </w:rPr>
  </w:style>
  <w:style w:type="paragraph" w:customStyle="1" w:styleId="32DA87832C9D4F84B959D9BE3B4AE2C918">
    <w:name w:val="32DA87832C9D4F84B959D9BE3B4AE2C918"/>
    <w:rsid w:val="006A2E28"/>
    <w:pPr>
      <w:spacing w:after="200" w:line="276" w:lineRule="auto"/>
    </w:pPr>
    <w:rPr>
      <w:rFonts w:ascii="Calibri" w:hAnsi="Calibri"/>
      <w:lang w:val="en-US" w:eastAsia="en-US"/>
    </w:rPr>
  </w:style>
  <w:style w:type="paragraph" w:customStyle="1" w:styleId="E01BC8DFFAA24A02936F087282D128D918">
    <w:name w:val="E01BC8DFFAA24A02936F087282D128D918"/>
    <w:rsid w:val="006A2E28"/>
    <w:pPr>
      <w:spacing w:after="200" w:line="276" w:lineRule="auto"/>
    </w:pPr>
    <w:rPr>
      <w:rFonts w:ascii="Calibri" w:hAnsi="Calibri"/>
      <w:lang w:val="en-US" w:eastAsia="en-US"/>
    </w:rPr>
  </w:style>
  <w:style w:type="paragraph" w:customStyle="1" w:styleId="300FBE5241744E3D907658CA35FCB04418">
    <w:name w:val="300FBE5241744E3D907658CA35FCB04418"/>
    <w:rsid w:val="006A2E28"/>
    <w:pPr>
      <w:spacing w:after="200" w:line="276" w:lineRule="auto"/>
    </w:pPr>
    <w:rPr>
      <w:rFonts w:ascii="Calibri" w:hAnsi="Calibri"/>
      <w:lang w:val="en-US" w:eastAsia="en-US"/>
    </w:rPr>
  </w:style>
  <w:style w:type="paragraph" w:customStyle="1" w:styleId="AB9A8FFE45E849A28807555EF0F4E87A18">
    <w:name w:val="AB9A8FFE45E849A28807555EF0F4E87A18"/>
    <w:rsid w:val="006A2E28"/>
    <w:pPr>
      <w:spacing w:after="200" w:line="276" w:lineRule="auto"/>
    </w:pPr>
    <w:rPr>
      <w:rFonts w:ascii="Calibri" w:hAnsi="Calibri"/>
      <w:lang w:val="en-US" w:eastAsia="en-US"/>
    </w:rPr>
  </w:style>
  <w:style w:type="paragraph" w:customStyle="1" w:styleId="1FAC8213149F44B29355A48F2DBD703618">
    <w:name w:val="1FAC8213149F44B29355A48F2DBD703618"/>
    <w:rsid w:val="006A2E28"/>
    <w:pPr>
      <w:spacing w:after="200" w:line="276" w:lineRule="auto"/>
    </w:pPr>
    <w:rPr>
      <w:rFonts w:ascii="Calibri" w:hAnsi="Calibri"/>
      <w:lang w:val="en-US" w:eastAsia="en-US"/>
    </w:rPr>
  </w:style>
  <w:style w:type="paragraph" w:customStyle="1" w:styleId="140AD16B02D64D1E928293F4222AEAAE18">
    <w:name w:val="140AD16B02D64D1E928293F4222AEAAE18"/>
    <w:rsid w:val="006A2E28"/>
    <w:pPr>
      <w:spacing w:after="200" w:line="276" w:lineRule="auto"/>
    </w:pPr>
    <w:rPr>
      <w:rFonts w:ascii="Calibri" w:hAnsi="Calibri"/>
      <w:lang w:val="en-US" w:eastAsia="en-US"/>
    </w:rPr>
  </w:style>
  <w:style w:type="paragraph" w:customStyle="1" w:styleId="8D0B5993ED2541F7A46ED17A21FC9DD118">
    <w:name w:val="8D0B5993ED2541F7A46ED17A21FC9DD118"/>
    <w:rsid w:val="006A2E28"/>
    <w:pPr>
      <w:spacing w:after="200" w:line="276" w:lineRule="auto"/>
    </w:pPr>
    <w:rPr>
      <w:rFonts w:ascii="Calibri" w:hAnsi="Calibri"/>
      <w:lang w:val="en-US" w:eastAsia="en-US"/>
    </w:rPr>
  </w:style>
  <w:style w:type="paragraph" w:customStyle="1" w:styleId="85435D6780594AAA9C8C45F5CB15B94618">
    <w:name w:val="85435D6780594AAA9C8C45F5CB15B94618"/>
    <w:rsid w:val="006A2E28"/>
    <w:pPr>
      <w:spacing w:after="200" w:line="276" w:lineRule="auto"/>
    </w:pPr>
    <w:rPr>
      <w:rFonts w:ascii="Calibri" w:hAnsi="Calibri"/>
      <w:lang w:val="en-US" w:eastAsia="en-US"/>
    </w:rPr>
  </w:style>
  <w:style w:type="paragraph" w:customStyle="1" w:styleId="A99FCD031DEA495CAECF52141C4E6FFE18">
    <w:name w:val="A99FCD031DEA495CAECF52141C4E6FFE18"/>
    <w:rsid w:val="006A2E28"/>
    <w:pPr>
      <w:spacing w:after="200" w:line="276" w:lineRule="auto"/>
    </w:pPr>
    <w:rPr>
      <w:rFonts w:ascii="Calibri" w:hAnsi="Calibri"/>
      <w:lang w:val="en-US" w:eastAsia="en-US"/>
    </w:rPr>
  </w:style>
  <w:style w:type="paragraph" w:customStyle="1" w:styleId="81C410750DF24FAEACCD956917F7E35F18">
    <w:name w:val="81C410750DF24FAEACCD956917F7E35F18"/>
    <w:rsid w:val="006A2E28"/>
    <w:pPr>
      <w:spacing w:after="200" w:line="276" w:lineRule="auto"/>
    </w:pPr>
    <w:rPr>
      <w:rFonts w:ascii="Calibri" w:hAnsi="Calibri"/>
      <w:lang w:val="en-US" w:eastAsia="en-US"/>
    </w:rPr>
  </w:style>
  <w:style w:type="paragraph" w:customStyle="1" w:styleId="3EBAAA6BEF6A4B04BE6DFB6D684F53A618">
    <w:name w:val="3EBAAA6BEF6A4B04BE6DFB6D684F53A618"/>
    <w:rsid w:val="006A2E28"/>
    <w:pPr>
      <w:spacing w:after="200" w:line="276" w:lineRule="auto"/>
    </w:pPr>
    <w:rPr>
      <w:rFonts w:ascii="Calibri" w:hAnsi="Calibri"/>
      <w:lang w:val="en-US" w:eastAsia="en-US"/>
    </w:rPr>
  </w:style>
  <w:style w:type="paragraph" w:customStyle="1" w:styleId="C30F8A4F64B44511BC45DC85137A0C3718">
    <w:name w:val="C30F8A4F64B44511BC45DC85137A0C3718"/>
    <w:rsid w:val="006A2E28"/>
    <w:pPr>
      <w:spacing w:after="200" w:line="276" w:lineRule="auto"/>
    </w:pPr>
    <w:rPr>
      <w:rFonts w:ascii="Calibri" w:hAnsi="Calibri"/>
      <w:lang w:val="en-US" w:eastAsia="en-US"/>
    </w:rPr>
  </w:style>
  <w:style w:type="paragraph" w:customStyle="1" w:styleId="368006AE815D4F3CB42CF10CAA73768318">
    <w:name w:val="368006AE815D4F3CB42CF10CAA73768318"/>
    <w:rsid w:val="006A2E28"/>
    <w:pPr>
      <w:spacing w:after="200" w:line="276" w:lineRule="auto"/>
    </w:pPr>
    <w:rPr>
      <w:rFonts w:ascii="Calibri" w:hAnsi="Calibri"/>
      <w:lang w:val="en-US" w:eastAsia="en-US"/>
    </w:rPr>
  </w:style>
  <w:style w:type="paragraph" w:customStyle="1" w:styleId="635D316A9CA74B6580C3FEDFE3F06E9618">
    <w:name w:val="635D316A9CA74B6580C3FEDFE3F06E9618"/>
    <w:rsid w:val="006A2E28"/>
    <w:pPr>
      <w:spacing w:after="200" w:line="276" w:lineRule="auto"/>
    </w:pPr>
    <w:rPr>
      <w:rFonts w:ascii="Calibri" w:hAnsi="Calibri"/>
      <w:lang w:val="en-US" w:eastAsia="en-US"/>
    </w:rPr>
  </w:style>
  <w:style w:type="paragraph" w:customStyle="1" w:styleId="698D176E7BBE491E9F57FA73B90F564918">
    <w:name w:val="698D176E7BBE491E9F57FA73B90F564918"/>
    <w:rsid w:val="006A2E28"/>
    <w:pPr>
      <w:spacing w:after="200" w:line="276" w:lineRule="auto"/>
    </w:pPr>
    <w:rPr>
      <w:rFonts w:ascii="Calibri" w:hAnsi="Calibri"/>
      <w:lang w:val="en-US" w:eastAsia="en-US"/>
    </w:rPr>
  </w:style>
  <w:style w:type="paragraph" w:customStyle="1" w:styleId="BE7E1807CD37437A8FE4D1B68E1E3D5218">
    <w:name w:val="BE7E1807CD37437A8FE4D1B68E1E3D5218"/>
    <w:rsid w:val="006A2E28"/>
    <w:pPr>
      <w:spacing w:after="200" w:line="276" w:lineRule="auto"/>
    </w:pPr>
    <w:rPr>
      <w:rFonts w:ascii="Calibri" w:hAnsi="Calibri"/>
      <w:lang w:val="en-US" w:eastAsia="en-US"/>
    </w:rPr>
  </w:style>
  <w:style w:type="paragraph" w:customStyle="1" w:styleId="DF4B47ACE1524D17A101F185AD9CB14D18">
    <w:name w:val="DF4B47ACE1524D17A101F185AD9CB14D18"/>
    <w:rsid w:val="006A2E28"/>
    <w:pPr>
      <w:spacing w:after="200" w:line="276" w:lineRule="auto"/>
    </w:pPr>
    <w:rPr>
      <w:rFonts w:ascii="Calibri" w:hAnsi="Calibri"/>
      <w:lang w:val="en-US" w:eastAsia="en-US"/>
    </w:rPr>
  </w:style>
  <w:style w:type="paragraph" w:customStyle="1" w:styleId="0E4ECCF6074844E9989567C151E361C618">
    <w:name w:val="0E4ECCF6074844E9989567C151E361C618"/>
    <w:rsid w:val="006A2E28"/>
    <w:pPr>
      <w:spacing w:after="200" w:line="276" w:lineRule="auto"/>
    </w:pPr>
    <w:rPr>
      <w:rFonts w:ascii="Calibri" w:hAnsi="Calibri"/>
      <w:lang w:val="en-US" w:eastAsia="en-US"/>
    </w:rPr>
  </w:style>
  <w:style w:type="paragraph" w:customStyle="1" w:styleId="1F82DC7C7B5B4A73A4DF8D566B0B2D5918">
    <w:name w:val="1F82DC7C7B5B4A73A4DF8D566B0B2D5918"/>
    <w:rsid w:val="006A2E28"/>
    <w:pPr>
      <w:spacing w:after="200" w:line="276" w:lineRule="auto"/>
    </w:pPr>
    <w:rPr>
      <w:rFonts w:ascii="Calibri" w:hAnsi="Calibri"/>
      <w:lang w:val="en-US" w:eastAsia="en-US"/>
    </w:rPr>
  </w:style>
  <w:style w:type="paragraph" w:customStyle="1" w:styleId="5530DF27B2E84BBABBECD0D0E387CE6518">
    <w:name w:val="5530DF27B2E84BBABBECD0D0E387CE6518"/>
    <w:rsid w:val="006A2E28"/>
    <w:pPr>
      <w:spacing w:after="200" w:line="276" w:lineRule="auto"/>
    </w:pPr>
    <w:rPr>
      <w:rFonts w:ascii="Calibri" w:hAnsi="Calibri"/>
      <w:lang w:val="en-US" w:eastAsia="en-US"/>
    </w:rPr>
  </w:style>
  <w:style w:type="paragraph" w:customStyle="1" w:styleId="7944A291CDFD40259DBE7D0F0060CB2D18">
    <w:name w:val="7944A291CDFD40259DBE7D0F0060CB2D18"/>
    <w:rsid w:val="006A2E28"/>
    <w:pPr>
      <w:spacing w:after="200" w:line="276" w:lineRule="auto"/>
    </w:pPr>
    <w:rPr>
      <w:rFonts w:ascii="Calibri" w:hAnsi="Calibri"/>
      <w:lang w:val="en-US" w:eastAsia="en-US"/>
    </w:rPr>
  </w:style>
  <w:style w:type="paragraph" w:customStyle="1" w:styleId="5D516FAB36DC4D42B934E02F1F0A978D18">
    <w:name w:val="5D516FAB36DC4D42B934E02F1F0A978D18"/>
    <w:rsid w:val="006A2E28"/>
    <w:pPr>
      <w:spacing w:after="200" w:line="276" w:lineRule="auto"/>
    </w:pPr>
    <w:rPr>
      <w:rFonts w:ascii="Calibri" w:hAnsi="Calibri"/>
      <w:lang w:val="en-US" w:eastAsia="en-US"/>
    </w:rPr>
  </w:style>
  <w:style w:type="paragraph" w:customStyle="1" w:styleId="BB7B61FA2D7847C386F0B840FDB4647118">
    <w:name w:val="BB7B61FA2D7847C386F0B840FDB4647118"/>
    <w:rsid w:val="006A2E28"/>
    <w:pPr>
      <w:spacing w:after="200" w:line="276" w:lineRule="auto"/>
    </w:pPr>
    <w:rPr>
      <w:rFonts w:ascii="Calibri" w:hAnsi="Calibri"/>
      <w:lang w:val="en-US" w:eastAsia="en-US"/>
    </w:rPr>
  </w:style>
  <w:style w:type="paragraph" w:customStyle="1" w:styleId="C839749554684083AD6BEE5856AE514218">
    <w:name w:val="C839749554684083AD6BEE5856AE514218"/>
    <w:rsid w:val="006A2E28"/>
    <w:pPr>
      <w:spacing w:after="200" w:line="276" w:lineRule="auto"/>
    </w:pPr>
    <w:rPr>
      <w:rFonts w:ascii="Calibri" w:hAnsi="Calibri"/>
      <w:lang w:val="en-US" w:eastAsia="en-US"/>
    </w:rPr>
  </w:style>
  <w:style w:type="paragraph" w:customStyle="1" w:styleId="001A91731ED04FD69BCD0259FCC8EBF418">
    <w:name w:val="001A91731ED04FD69BCD0259FCC8EBF418"/>
    <w:rsid w:val="006A2E28"/>
    <w:pPr>
      <w:spacing w:after="200" w:line="276" w:lineRule="auto"/>
    </w:pPr>
    <w:rPr>
      <w:rFonts w:ascii="Calibri" w:hAnsi="Calibri"/>
      <w:lang w:val="en-US" w:eastAsia="en-US"/>
    </w:rPr>
  </w:style>
  <w:style w:type="paragraph" w:customStyle="1" w:styleId="5A817FE4A6C94A82BD6BD53AA3E2609D18">
    <w:name w:val="5A817FE4A6C94A82BD6BD53AA3E2609D18"/>
    <w:rsid w:val="006A2E28"/>
    <w:pPr>
      <w:spacing w:after="200" w:line="276" w:lineRule="auto"/>
    </w:pPr>
    <w:rPr>
      <w:rFonts w:ascii="Calibri" w:hAnsi="Calibri"/>
      <w:lang w:val="en-US" w:eastAsia="en-US"/>
    </w:rPr>
  </w:style>
  <w:style w:type="paragraph" w:customStyle="1" w:styleId="38EFFE9974414F4FB8D7FE3CF212034E18">
    <w:name w:val="38EFFE9974414F4FB8D7FE3CF212034E18"/>
    <w:rsid w:val="006A2E28"/>
    <w:pPr>
      <w:spacing w:after="200" w:line="276" w:lineRule="auto"/>
    </w:pPr>
    <w:rPr>
      <w:rFonts w:ascii="Calibri" w:hAnsi="Calibri"/>
      <w:lang w:val="en-US" w:eastAsia="en-US"/>
    </w:rPr>
  </w:style>
  <w:style w:type="paragraph" w:customStyle="1" w:styleId="BE78EBEFC5544282B75944A8916CDD1118">
    <w:name w:val="BE78EBEFC5544282B75944A8916CDD1118"/>
    <w:rsid w:val="006A2E28"/>
    <w:pPr>
      <w:spacing w:after="200" w:line="276" w:lineRule="auto"/>
    </w:pPr>
    <w:rPr>
      <w:rFonts w:ascii="Calibri" w:hAnsi="Calibri"/>
      <w:lang w:val="en-US" w:eastAsia="en-US"/>
    </w:rPr>
  </w:style>
  <w:style w:type="paragraph" w:customStyle="1" w:styleId="2110CF8CAAF94A18953F60CAFE2541C118">
    <w:name w:val="2110CF8CAAF94A18953F60CAFE2541C118"/>
    <w:rsid w:val="006A2E28"/>
    <w:pPr>
      <w:spacing w:after="200" w:line="276" w:lineRule="auto"/>
    </w:pPr>
    <w:rPr>
      <w:rFonts w:ascii="Calibri" w:hAnsi="Calibri"/>
      <w:lang w:val="en-US" w:eastAsia="en-US"/>
    </w:rPr>
  </w:style>
  <w:style w:type="paragraph" w:customStyle="1" w:styleId="7C6F932D3AD1405A83B5E55AE997E7C718">
    <w:name w:val="7C6F932D3AD1405A83B5E55AE997E7C718"/>
    <w:rsid w:val="006A2E28"/>
    <w:pPr>
      <w:spacing w:after="200" w:line="276" w:lineRule="auto"/>
    </w:pPr>
    <w:rPr>
      <w:rFonts w:ascii="Calibri" w:hAnsi="Calibri"/>
      <w:lang w:val="en-US" w:eastAsia="en-US"/>
    </w:rPr>
  </w:style>
  <w:style w:type="paragraph" w:customStyle="1" w:styleId="9E16FADD7296469894094E6C482874C618">
    <w:name w:val="9E16FADD7296469894094E6C482874C618"/>
    <w:rsid w:val="006A2E28"/>
    <w:pPr>
      <w:spacing w:after="200" w:line="276" w:lineRule="auto"/>
    </w:pPr>
    <w:rPr>
      <w:rFonts w:ascii="Calibri" w:hAnsi="Calibri"/>
      <w:lang w:val="en-US" w:eastAsia="en-US"/>
    </w:rPr>
  </w:style>
  <w:style w:type="paragraph" w:customStyle="1" w:styleId="63AF0F5EDEC14689A944DD2538A09D6718">
    <w:name w:val="63AF0F5EDEC14689A944DD2538A09D6718"/>
    <w:rsid w:val="006A2E28"/>
    <w:pPr>
      <w:spacing w:after="200" w:line="276" w:lineRule="auto"/>
    </w:pPr>
    <w:rPr>
      <w:rFonts w:ascii="Calibri" w:hAnsi="Calibri"/>
      <w:lang w:val="en-US" w:eastAsia="en-US"/>
    </w:rPr>
  </w:style>
  <w:style w:type="paragraph" w:customStyle="1" w:styleId="54C9506006604363B5A0CD13B230A92618">
    <w:name w:val="54C9506006604363B5A0CD13B230A92618"/>
    <w:rsid w:val="006A2E28"/>
    <w:pPr>
      <w:spacing w:after="200" w:line="276" w:lineRule="auto"/>
    </w:pPr>
    <w:rPr>
      <w:rFonts w:ascii="Calibri" w:hAnsi="Calibri"/>
      <w:lang w:val="en-US" w:eastAsia="en-US"/>
    </w:rPr>
  </w:style>
  <w:style w:type="paragraph" w:customStyle="1" w:styleId="CB220EAB44FF4CDA8622FF175E901A0018">
    <w:name w:val="CB220EAB44FF4CDA8622FF175E901A0018"/>
    <w:rsid w:val="006A2E28"/>
    <w:pPr>
      <w:spacing w:after="200" w:line="276" w:lineRule="auto"/>
    </w:pPr>
    <w:rPr>
      <w:rFonts w:ascii="Calibri" w:hAnsi="Calibri"/>
      <w:lang w:val="en-US" w:eastAsia="en-US"/>
    </w:rPr>
  </w:style>
  <w:style w:type="paragraph" w:customStyle="1" w:styleId="479776D977FB4443A812CEC9A7B2027118">
    <w:name w:val="479776D977FB4443A812CEC9A7B2027118"/>
    <w:rsid w:val="006A2E28"/>
    <w:pPr>
      <w:spacing w:after="200" w:line="276" w:lineRule="auto"/>
    </w:pPr>
    <w:rPr>
      <w:rFonts w:ascii="Calibri" w:hAnsi="Calibri"/>
      <w:lang w:val="en-US" w:eastAsia="en-US"/>
    </w:rPr>
  </w:style>
  <w:style w:type="paragraph" w:customStyle="1" w:styleId="155B4E778BFA43AD8B4EDDC09838797418">
    <w:name w:val="155B4E778BFA43AD8B4EDDC09838797418"/>
    <w:rsid w:val="006A2E28"/>
    <w:pPr>
      <w:spacing w:after="200" w:line="276" w:lineRule="auto"/>
    </w:pPr>
    <w:rPr>
      <w:rFonts w:ascii="Calibri" w:hAnsi="Calibri"/>
      <w:lang w:val="en-US" w:eastAsia="en-US"/>
    </w:rPr>
  </w:style>
  <w:style w:type="paragraph" w:customStyle="1" w:styleId="6A0342BF7334454E9BB59818233A34DB18">
    <w:name w:val="6A0342BF7334454E9BB59818233A34DB18"/>
    <w:rsid w:val="006A2E28"/>
    <w:pPr>
      <w:spacing w:after="200" w:line="276" w:lineRule="auto"/>
    </w:pPr>
    <w:rPr>
      <w:rFonts w:ascii="Calibri" w:hAnsi="Calibri"/>
      <w:lang w:val="en-US" w:eastAsia="en-US"/>
    </w:rPr>
  </w:style>
  <w:style w:type="paragraph" w:customStyle="1" w:styleId="1621FA2E00924CAFB86B39BA53CDC63118">
    <w:name w:val="1621FA2E00924CAFB86B39BA53CDC63118"/>
    <w:rsid w:val="006A2E28"/>
    <w:pPr>
      <w:spacing w:after="200" w:line="276" w:lineRule="auto"/>
    </w:pPr>
    <w:rPr>
      <w:rFonts w:ascii="Calibri" w:hAnsi="Calibri"/>
      <w:lang w:val="en-US" w:eastAsia="en-US"/>
    </w:rPr>
  </w:style>
  <w:style w:type="paragraph" w:customStyle="1" w:styleId="1EF05F2200DC468EAC4D8942C20A0F9617">
    <w:name w:val="1EF05F2200DC468EAC4D8942C20A0F9617"/>
    <w:rsid w:val="006A2E28"/>
    <w:pPr>
      <w:spacing w:after="200" w:line="276" w:lineRule="auto"/>
    </w:pPr>
    <w:rPr>
      <w:rFonts w:ascii="Calibri" w:hAnsi="Calibri"/>
      <w:lang w:val="en-US" w:eastAsia="en-US"/>
    </w:rPr>
  </w:style>
  <w:style w:type="paragraph" w:customStyle="1" w:styleId="87D0C054EDE54FA4877C160A2CB6ADEC17">
    <w:name w:val="87D0C054EDE54FA4877C160A2CB6ADEC17"/>
    <w:rsid w:val="006A2E28"/>
    <w:pPr>
      <w:spacing w:after="200" w:line="276" w:lineRule="auto"/>
    </w:pPr>
    <w:rPr>
      <w:rFonts w:ascii="Calibri" w:hAnsi="Calibri"/>
      <w:lang w:val="en-US" w:eastAsia="en-US"/>
    </w:rPr>
  </w:style>
  <w:style w:type="paragraph" w:customStyle="1" w:styleId="EA7551F492C94E5F88E8B0EFEB813F4817">
    <w:name w:val="EA7551F492C94E5F88E8B0EFEB813F4817"/>
    <w:rsid w:val="006A2E28"/>
    <w:pPr>
      <w:spacing w:after="200" w:line="276" w:lineRule="auto"/>
    </w:pPr>
    <w:rPr>
      <w:rFonts w:ascii="Calibri" w:hAnsi="Calibri"/>
      <w:lang w:val="en-US" w:eastAsia="en-US"/>
    </w:rPr>
  </w:style>
  <w:style w:type="paragraph" w:customStyle="1" w:styleId="1FC10885FBA44E609F6884974377F51117">
    <w:name w:val="1FC10885FBA44E609F6884974377F51117"/>
    <w:rsid w:val="006A2E28"/>
    <w:pPr>
      <w:spacing w:after="200" w:line="276" w:lineRule="auto"/>
    </w:pPr>
    <w:rPr>
      <w:rFonts w:ascii="Calibri" w:hAnsi="Calibri"/>
      <w:lang w:val="en-US" w:eastAsia="en-US"/>
    </w:rPr>
  </w:style>
  <w:style w:type="paragraph" w:customStyle="1" w:styleId="0055AF19B685421DAFB34C78F05450D817">
    <w:name w:val="0055AF19B685421DAFB34C78F05450D817"/>
    <w:rsid w:val="006A2E28"/>
    <w:pPr>
      <w:spacing w:after="200" w:line="276" w:lineRule="auto"/>
    </w:pPr>
    <w:rPr>
      <w:rFonts w:ascii="Calibri" w:hAnsi="Calibri"/>
      <w:lang w:val="en-US" w:eastAsia="en-US"/>
    </w:rPr>
  </w:style>
  <w:style w:type="paragraph" w:customStyle="1" w:styleId="DC2AD3D42DBD4500ACA33F0D24A04BD317">
    <w:name w:val="DC2AD3D42DBD4500ACA33F0D24A04BD317"/>
    <w:rsid w:val="006A2E28"/>
    <w:pPr>
      <w:spacing w:after="200" w:line="276" w:lineRule="auto"/>
    </w:pPr>
    <w:rPr>
      <w:rFonts w:ascii="Calibri" w:hAnsi="Calibri"/>
      <w:lang w:val="en-US" w:eastAsia="en-US"/>
    </w:rPr>
  </w:style>
  <w:style w:type="paragraph" w:customStyle="1" w:styleId="ECB6294850334340ADD93E0634C7A5B317">
    <w:name w:val="ECB6294850334340ADD93E0634C7A5B317"/>
    <w:rsid w:val="006A2E28"/>
    <w:pPr>
      <w:spacing w:after="200" w:line="276" w:lineRule="auto"/>
    </w:pPr>
    <w:rPr>
      <w:rFonts w:ascii="Calibri" w:hAnsi="Calibri"/>
      <w:lang w:val="en-US" w:eastAsia="en-US"/>
    </w:rPr>
  </w:style>
  <w:style w:type="paragraph" w:customStyle="1" w:styleId="79BC63AA29DA4E1FAF5DCDB289A01CFF17">
    <w:name w:val="79BC63AA29DA4E1FAF5DCDB289A01CFF17"/>
    <w:rsid w:val="006A2E28"/>
    <w:pPr>
      <w:spacing w:after="200" w:line="276" w:lineRule="auto"/>
    </w:pPr>
    <w:rPr>
      <w:rFonts w:ascii="Calibri" w:hAnsi="Calibri"/>
      <w:lang w:val="en-US" w:eastAsia="en-US"/>
    </w:rPr>
  </w:style>
  <w:style w:type="paragraph" w:customStyle="1" w:styleId="09E2EC7429A24CDE885CAF377B73C88F17">
    <w:name w:val="09E2EC7429A24CDE885CAF377B73C88F17"/>
    <w:rsid w:val="006A2E28"/>
    <w:pPr>
      <w:spacing w:after="200" w:line="276" w:lineRule="auto"/>
    </w:pPr>
    <w:rPr>
      <w:rFonts w:ascii="Calibri" w:hAnsi="Calibri"/>
      <w:lang w:val="en-US" w:eastAsia="en-US"/>
    </w:rPr>
  </w:style>
  <w:style w:type="paragraph" w:customStyle="1" w:styleId="C79BD476940E45C99665394BDF1ECAFD17">
    <w:name w:val="C79BD476940E45C99665394BDF1ECAFD17"/>
    <w:rsid w:val="006A2E28"/>
    <w:pPr>
      <w:spacing w:after="200" w:line="276" w:lineRule="auto"/>
    </w:pPr>
    <w:rPr>
      <w:rFonts w:ascii="Calibri" w:hAnsi="Calibri"/>
      <w:lang w:val="en-US" w:eastAsia="en-US"/>
    </w:rPr>
  </w:style>
  <w:style w:type="paragraph" w:customStyle="1" w:styleId="3D55682CF7CE4F84B74DAE85D5145C2117">
    <w:name w:val="3D55682CF7CE4F84B74DAE85D5145C2117"/>
    <w:rsid w:val="006A2E28"/>
    <w:pPr>
      <w:spacing w:after="200" w:line="276" w:lineRule="auto"/>
    </w:pPr>
    <w:rPr>
      <w:rFonts w:ascii="Calibri" w:hAnsi="Calibri"/>
      <w:lang w:val="en-US" w:eastAsia="en-US"/>
    </w:rPr>
  </w:style>
  <w:style w:type="paragraph" w:customStyle="1" w:styleId="5ECA7DACE6A343EA864284440AE71AFF17">
    <w:name w:val="5ECA7DACE6A343EA864284440AE71AFF17"/>
    <w:rsid w:val="006A2E28"/>
    <w:pPr>
      <w:spacing w:after="200" w:line="276" w:lineRule="auto"/>
    </w:pPr>
    <w:rPr>
      <w:rFonts w:ascii="Calibri" w:hAnsi="Calibri"/>
      <w:lang w:val="en-US" w:eastAsia="en-US"/>
    </w:rPr>
  </w:style>
  <w:style w:type="paragraph" w:customStyle="1" w:styleId="F794253243DE4F0EA116518CA23086B817">
    <w:name w:val="F794253243DE4F0EA116518CA23086B817"/>
    <w:rsid w:val="006A2E28"/>
    <w:pPr>
      <w:spacing w:after="200" w:line="276" w:lineRule="auto"/>
    </w:pPr>
    <w:rPr>
      <w:rFonts w:ascii="Calibri" w:hAnsi="Calibri"/>
      <w:lang w:val="en-US" w:eastAsia="en-US"/>
    </w:rPr>
  </w:style>
  <w:style w:type="paragraph" w:customStyle="1" w:styleId="C232A452DEE048ED9692604406CA135C17">
    <w:name w:val="C232A452DEE048ED9692604406CA135C17"/>
    <w:rsid w:val="006A2E28"/>
    <w:pPr>
      <w:spacing w:after="200" w:line="276" w:lineRule="auto"/>
    </w:pPr>
    <w:rPr>
      <w:rFonts w:ascii="Calibri" w:hAnsi="Calibri"/>
      <w:lang w:val="en-US" w:eastAsia="en-US"/>
    </w:rPr>
  </w:style>
  <w:style w:type="paragraph" w:customStyle="1" w:styleId="7B8B2B9E4AA44D7A9BD865C5CB44D9A517">
    <w:name w:val="7B8B2B9E4AA44D7A9BD865C5CB44D9A517"/>
    <w:rsid w:val="006A2E28"/>
    <w:pPr>
      <w:spacing w:after="200" w:line="276" w:lineRule="auto"/>
    </w:pPr>
    <w:rPr>
      <w:rFonts w:ascii="Calibri" w:hAnsi="Calibri"/>
      <w:lang w:val="en-US" w:eastAsia="en-US"/>
    </w:rPr>
  </w:style>
  <w:style w:type="paragraph" w:customStyle="1" w:styleId="355791DDD9004360ADF5723C7F79B04917">
    <w:name w:val="355791DDD9004360ADF5723C7F79B04917"/>
    <w:rsid w:val="006A2E28"/>
    <w:pPr>
      <w:spacing w:after="200" w:line="276" w:lineRule="auto"/>
    </w:pPr>
    <w:rPr>
      <w:rFonts w:ascii="Calibri" w:hAnsi="Calibri"/>
      <w:lang w:val="en-US" w:eastAsia="en-US"/>
    </w:rPr>
  </w:style>
  <w:style w:type="paragraph" w:customStyle="1" w:styleId="9E26783BAF7A4562AC0E05BD3BE4044817">
    <w:name w:val="9E26783BAF7A4562AC0E05BD3BE4044817"/>
    <w:rsid w:val="006A2E28"/>
    <w:pPr>
      <w:spacing w:after="200" w:line="276" w:lineRule="auto"/>
    </w:pPr>
    <w:rPr>
      <w:rFonts w:ascii="Calibri" w:hAnsi="Calibri"/>
      <w:lang w:val="en-US" w:eastAsia="en-US"/>
    </w:rPr>
  </w:style>
  <w:style w:type="paragraph" w:customStyle="1" w:styleId="31EE5461C7F14CE5A4DCC701297E72DF17">
    <w:name w:val="31EE5461C7F14CE5A4DCC701297E72DF17"/>
    <w:rsid w:val="006A2E28"/>
    <w:pPr>
      <w:spacing w:after="200" w:line="276" w:lineRule="auto"/>
    </w:pPr>
    <w:rPr>
      <w:rFonts w:ascii="Calibri" w:hAnsi="Calibri"/>
      <w:lang w:val="en-US" w:eastAsia="en-US"/>
    </w:rPr>
  </w:style>
  <w:style w:type="paragraph" w:customStyle="1" w:styleId="CA28B1BFFB6D494489A542FED7BE110717">
    <w:name w:val="CA28B1BFFB6D494489A542FED7BE110717"/>
    <w:rsid w:val="006A2E28"/>
    <w:pPr>
      <w:spacing w:after="200" w:line="276" w:lineRule="auto"/>
    </w:pPr>
    <w:rPr>
      <w:rFonts w:ascii="Calibri" w:hAnsi="Calibri"/>
      <w:lang w:val="en-US" w:eastAsia="en-US"/>
    </w:rPr>
  </w:style>
  <w:style w:type="paragraph" w:customStyle="1" w:styleId="A510D555869A4ECFA81D4D7E5DA90C0417">
    <w:name w:val="A510D555869A4ECFA81D4D7E5DA90C0417"/>
    <w:rsid w:val="006A2E28"/>
    <w:pPr>
      <w:spacing w:after="200" w:line="276" w:lineRule="auto"/>
    </w:pPr>
    <w:rPr>
      <w:rFonts w:ascii="Calibri" w:hAnsi="Calibri"/>
      <w:lang w:val="en-US" w:eastAsia="en-US"/>
    </w:rPr>
  </w:style>
  <w:style w:type="paragraph" w:customStyle="1" w:styleId="E07F85160BCE41629DDF4C01670FAF3317">
    <w:name w:val="E07F85160BCE41629DDF4C01670FAF3317"/>
    <w:rsid w:val="006A2E28"/>
    <w:pPr>
      <w:spacing w:after="200" w:line="276" w:lineRule="auto"/>
    </w:pPr>
    <w:rPr>
      <w:rFonts w:ascii="Calibri" w:hAnsi="Calibri"/>
      <w:lang w:val="en-US" w:eastAsia="en-US"/>
    </w:rPr>
  </w:style>
  <w:style w:type="paragraph" w:customStyle="1" w:styleId="D61BA5FCC25D401D91738CB44CF3F08C17">
    <w:name w:val="D61BA5FCC25D401D91738CB44CF3F08C17"/>
    <w:rsid w:val="006A2E28"/>
    <w:pPr>
      <w:spacing w:after="200" w:line="276" w:lineRule="auto"/>
    </w:pPr>
    <w:rPr>
      <w:rFonts w:ascii="Calibri" w:hAnsi="Calibri"/>
      <w:lang w:val="en-US" w:eastAsia="en-US"/>
    </w:rPr>
  </w:style>
  <w:style w:type="paragraph" w:customStyle="1" w:styleId="50A5470181FA42CF859E7F5B77A4ED8B17">
    <w:name w:val="50A5470181FA42CF859E7F5B77A4ED8B17"/>
    <w:rsid w:val="006A2E28"/>
    <w:pPr>
      <w:spacing w:after="200" w:line="276" w:lineRule="auto"/>
    </w:pPr>
    <w:rPr>
      <w:rFonts w:ascii="Calibri" w:hAnsi="Calibri"/>
      <w:lang w:val="en-US" w:eastAsia="en-US"/>
    </w:rPr>
  </w:style>
  <w:style w:type="paragraph" w:customStyle="1" w:styleId="4C6A3C61069C44D18CE5F2641F2D95F717">
    <w:name w:val="4C6A3C61069C44D18CE5F2641F2D95F717"/>
    <w:rsid w:val="006A2E28"/>
    <w:pPr>
      <w:spacing w:after="200" w:line="276" w:lineRule="auto"/>
    </w:pPr>
    <w:rPr>
      <w:rFonts w:ascii="Calibri" w:hAnsi="Calibri"/>
      <w:lang w:val="en-US" w:eastAsia="en-US"/>
    </w:rPr>
  </w:style>
  <w:style w:type="paragraph" w:customStyle="1" w:styleId="89F70190C5014F47BB8C461A8CC8CFD217">
    <w:name w:val="89F70190C5014F47BB8C461A8CC8CFD217"/>
    <w:rsid w:val="006A2E28"/>
    <w:pPr>
      <w:spacing w:after="200" w:line="276" w:lineRule="auto"/>
    </w:pPr>
    <w:rPr>
      <w:rFonts w:ascii="Calibri" w:hAnsi="Calibri"/>
      <w:lang w:val="en-US" w:eastAsia="en-US"/>
    </w:rPr>
  </w:style>
  <w:style w:type="paragraph" w:customStyle="1" w:styleId="137CF9BF7AFF4BD3AAE34C39E820773C16">
    <w:name w:val="137CF9BF7AFF4BD3AAE34C39E820773C16"/>
    <w:rsid w:val="006A2E28"/>
    <w:pPr>
      <w:spacing w:after="200" w:line="276" w:lineRule="auto"/>
    </w:pPr>
    <w:rPr>
      <w:rFonts w:ascii="Calibri" w:hAnsi="Calibri"/>
      <w:lang w:val="en-US" w:eastAsia="en-US"/>
    </w:rPr>
  </w:style>
  <w:style w:type="paragraph" w:customStyle="1" w:styleId="B2CD1961740541E7A20515181662548C16">
    <w:name w:val="B2CD1961740541E7A20515181662548C16"/>
    <w:rsid w:val="006A2E28"/>
    <w:pPr>
      <w:spacing w:after="200" w:line="276" w:lineRule="auto"/>
    </w:pPr>
    <w:rPr>
      <w:rFonts w:ascii="Calibri" w:hAnsi="Calibri"/>
      <w:lang w:val="en-US" w:eastAsia="en-US"/>
    </w:rPr>
  </w:style>
  <w:style w:type="paragraph" w:customStyle="1" w:styleId="7D30C18F92C54E80959E43C7D132D61F16">
    <w:name w:val="7D30C18F92C54E80959E43C7D132D61F16"/>
    <w:rsid w:val="006A2E28"/>
    <w:pPr>
      <w:spacing w:after="200" w:line="276" w:lineRule="auto"/>
    </w:pPr>
    <w:rPr>
      <w:rFonts w:ascii="Calibri" w:hAnsi="Calibri"/>
      <w:lang w:val="en-US" w:eastAsia="en-US"/>
    </w:rPr>
  </w:style>
  <w:style w:type="paragraph" w:customStyle="1" w:styleId="6DC175E336FB40C7B9895C259415F45F16">
    <w:name w:val="6DC175E336FB40C7B9895C259415F45F16"/>
    <w:rsid w:val="006A2E28"/>
    <w:pPr>
      <w:spacing w:after="200" w:line="276" w:lineRule="auto"/>
    </w:pPr>
    <w:rPr>
      <w:rFonts w:ascii="Calibri" w:hAnsi="Calibri"/>
      <w:lang w:val="en-US" w:eastAsia="en-US"/>
    </w:rPr>
  </w:style>
  <w:style w:type="paragraph" w:customStyle="1" w:styleId="384B238320A1433C86E41D290527E23916">
    <w:name w:val="384B238320A1433C86E41D290527E23916"/>
    <w:rsid w:val="006A2E28"/>
    <w:pPr>
      <w:spacing w:after="200" w:line="276" w:lineRule="auto"/>
    </w:pPr>
    <w:rPr>
      <w:rFonts w:ascii="Calibri" w:hAnsi="Calibri"/>
      <w:lang w:val="en-US" w:eastAsia="en-US"/>
    </w:rPr>
  </w:style>
  <w:style w:type="paragraph" w:customStyle="1" w:styleId="4C854B816B96494FBE7A1423EADB173116">
    <w:name w:val="4C854B816B96494FBE7A1423EADB173116"/>
    <w:rsid w:val="006A2E28"/>
    <w:pPr>
      <w:spacing w:after="200" w:line="276" w:lineRule="auto"/>
    </w:pPr>
    <w:rPr>
      <w:rFonts w:ascii="Calibri" w:hAnsi="Calibri"/>
      <w:lang w:val="en-US" w:eastAsia="en-US"/>
    </w:rPr>
  </w:style>
  <w:style w:type="paragraph" w:customStyle="1" w:styleId="3C083BAFFF71477D8E43511C0A9F2FC316">
    <w:name w:val="3C083BAFFF71477D8E43511C0A9F2FC316"/>
    <w:rsid w:val="006A2E28"/>
    <w:pPr>
      <w:spacing w:after="200" w:line="276" w:lineRule="auto"/>
    </w:pPr>
    <w:rPr>
      <w:rFonts w:ascii="Calibri" w:hAnsi="Calibri"/>
      <w:lang w:val="en-US" w:eastAsia="en-US"/>
    </w:rPr>
  </w:style>
  <w:style w:type="paragraph" w:customStyle="1" w:styleId="F136615FD90D47ADA53BCBE5645A667F16">
    <w:name w:val="F136615FD90D47ADA53BCBE5645A667F16"/>
    <w:rsid w:val="006A2E28"/>
    <w:pPr>
      <w:spacing w:after="200" w:line="276" w:lineRule="auto"/>
    </w:pPr>
    <w:rPr>
      <w:rFonts w:ascii="Calibri" w:hAnsi="Calibri"/>
      <w:lang w:val="en-US" w:eastAsia="en-US"/>
    </w:rPr>
  </w:style>
  <w:style w:type="paragraph" w:customStyle="1" w:styleId="00E7C00D298D45F8AE48E06F3772B4FF16">
    <w:name w:val="00E7C00D298D45F8AE48E06F3772B4FF16"/>
    <w:rsid w:val="006A2E28"/>
    <w:pPr>
      <w:spacing w:after="200" w:line="276" w:lineRule="auto"/>
    </w:pPr>
    <w:rPr>
      <w:rFonts w:ascii="Calibri" w:hAnsi="Calibri"/>
      <w:lang w:val="en-US" w:eastAsia="en-US"/>
    </w:rPr>
  </w:style>
  <w:style w:type="paragraph" w:customStyle="1" w:styleId="7DB50740394B4825A9DC99956C6C41ED16">
    <w:name w:val="7DB50740394B4825A9DC99956C6C41ED16"/>
    <w:rsid w:val="006A2E28"/>
    <w:pPr>
      <w:spacing w:after="200" w:line="276" w:lineRule="auto"/>
    </w:pPr>
    <w:rPr>
      <w:rFonts w:ascii="Calibri" w:hAnsi="Calibri"/>
      <w:lang w:val="en-US" w:eastAsia="en-US"/>
    </w:rPr>
  </w:style>
  <w:style w:type="paragraph" w:customStyle="1" w:styleId="3763820B3F7B4A02AA2368126FB2BE0316">
    <w:name w:val="3763820B3F7B4A02AA2368126FB2BE0316"/>
    <w:rsid w:val="006A2E28"/>
    <w:pPr>
      <w:spacing w:after="200" w:line="276" w:lineRule="auto"/>
    </w:pPr>
    <w:rPr>
      <w:rFonts w:ascii="Calibri" w:hAnsi="Calibri"/>
      <w:lang w:val="en-US" w:eastAsia="en-US"/>
    </w:rPr>
  </w:style>
  <w:style w:type="paragraph" w:customStyle="1" w:styleId="49CE38768E124C3191F9AA8B3022B6D116">
    <w:name w:val="49CE38768E124C3191F9AA8B3022B6D116"/>
    <w:rsid w:val="006A2E28"/>
    <w:pPr>
      <w:spacing w:after="200" w:line="276" w:lineRule="auto"/>
    </w:pPr>
    <w:rPr>
      <w:rFonts w:ascii="Calibri" w:hAnsi="Calibri"/>
      <w:lang w:val="en-US" w:eastAsia="en-US"/>
    </w:rPr>
  </w:style>
  <w:style w:type="paragraph" w:customStyle="1" w:styleId="03C2960D29E7406CA9C5DCC978BAC40D12">
    <w:name w:val="03C2960D29E7406CA9C5DCC978BAC40D12"/>
    <w:rsid w:val="006A2E28"/>
    <w:pPr>
      <w:spacing w:after="200" w:line="276" w:lineRule="auto"/>
    </w:pPr>
    <w:rPr>
      <w:rFonts w:ascii="Calibri" w:hAnsi="Calibri"/>
      <w:lang w:val="en-US" w:eastAsia="en-US"/>
    </w:rPr>
  </w:style>
  <w:style w:type="paragraph" w:customStyle="1" w:styleId="9FC3AD0EB36748DAAC8FDC1A6456AB6C12">
    <w:name w:val="9FC3AD0EB36748DAAC8FDC1A6456AB6C12"/>
    <w:rsid w:val="006A2E28"/>
    <w:pPr>
      <w:spacing w:after="200" w:line="276" w:lineRule="auto"/>
    </w:pPr>
    <w:rPr>
      <w:rFonts w:ascii="Calibri" w:hAnsi="Calibri"/>
      <w:lang w:val="en-US" w:eastAsia="en-US"/>
    </w:rPr>
  </w:style>
  <w:style w:type="paragraph" w:customStyle="1" w:styleId="A64DB87B3E924FC6A8775194D6B7281E12">
    <w:name w:val="A64DB87B3E924FC6A8775194D6B7281E12"/>
    <w:rsid w:val="006A2E28"/>
    <w:pPr>
      <w:spacing w:after="200" w:line="276" w:lineRule="auto"/>
    </w:pPr>
    <w:rPr>
      <w:rFonts w:ascii="Calibri" w:hAnsi="Calibri"/>
      <w:lang w:val="en-US" w:eastAsia="en-US"/>
    </w:rPr>
  </w:style>
  <w:style w:type="paragraph" w:customStyle="1" w:styleId="E8FBAAF2B8B44EBA8345417EBB1D8BA912">
    <w:name w:val="E8FBAAF2B8B44EBA8345417EBB1D8BA912"/>
    <w:rsid w:val="006A2E28"/>
    <w:pPr>
      <w:spacing w:after="200" w:line="276" w:lineRule="auto"/>
    </w:pPr>
    <w:rPr>
      <w:rFonts w:ascii="Calibri" w:hAnsi="Calibri"/>
      <w:lang w:val="en-US" w:eastAsia="en-US"/>
    </w:rPr>
  </w:style>
  <w:style w:type="paragraph" w:customStyle="1" w:styleId="143D5173A27C443DAB7A163DD979C3C512">
    <w:name w:val="143D5173A27C443DAB7A163DD979C3C512"/>
    <w:rsid w:val="006A2E28"/>
    <w:pPr>
      <w:spacing w:after="200" w:line="276" w:lineRule="auto"/>
    </w:pPr>
    <w:rPr>
      <w:rFonts w:ascii="Calibri" w:hAnsi="Calibri"/>
      <w:lang w:val="en-US" w:eastAsia="en-US"/>
    </w:rPr>
  </w:style>
  <w:style w:type="paragraph" w:customStyle="1" w:styleId="FA00CF5C491C45A8B17B29A4A27AF4DA12">
    <w:name w:val="FA00CF5C491C45A8B17B29A4A27AF4DA12"/>
    <w:rsid w:val="006A2E28"/>
    <w:pPr>
      <w:spacing w:after="200" w:line="276" w:lineRule="auto"/>
    </w:pPr>
    <w:rPr>
      <w:rFonts w:ascii="Calibri" w:hAnsi="Calibri"/>
      <w:lang w:val="en-US" w:eastAsia="en-US"/>
    </w:rPr>
  </w:style>
  <w:style w:type="paragraph" w:customStyle="1" w:styleId="7B6FE22C63444274ABCAAE29AEB7D1DA12">
    <w:name w:val="7B6FE22C63444274ABCAAE29AEB7D1DA12"/>
    <w:rsid w:val="006A2E28"/>
    <w:pPr>
      <w:spacing w:after="200" w:line="276" w:lineRule="auto"/>
    </w:pPr>
    <w:rPr>
      <w:rFonts w:ascii="Calibri" w:hAnsi="Calibri"/>
      <w:lang w:val="en-US" w:eastAsia="en-US"/>
    </w:rPr>
  </w:style>
  <w:style w:type="paragraph" w:customStyle="1" w:styleId="34A18C5AF87A4D7BB1B688477B69E74112">
    <w:name w:val="34A18C5AF87A4D7BB1B688477B69E74112"/>
    <w:rsid w:val="006A2E28"/>
    <w:pPr>
      <w:spacing w:after="200" w:line="276" w:lineRule="auto"/>
    </w:pPr>
    <w:rPr>
      <w:rFonts w:ascii="Calibri" w:hAnsi="Calibri"/>
      <w:lang w:val="en-US" w:eastAsia="en-US"/>
    </w:rPr>
  </w:style>
  <w:style w:type="paragraph" w:customStyle="1" w:styleId="11DB1E7A7B6342F6982B7BB2327E80E612">
    <w:name w:val="11DB1E7A7B6342F6982B7BB2327E80E612"/>
    <w:rsid w:val="006A2E28"/>
    <w:pPr>
      <w:spacing w:after="200" w:line="276" w:lineRule="auto"/>
    </w:pPr>
    <w:rPr>
      <w:rFonts w:ascii="Calibri" w:hAnsi="Calibri"/>
      <w:lang w:val="en-US" w:eastAsia="en-US"/>
    </w:rPr>
  </w:style>
  <w:style w:type="paragraph" w:customStyle="1" w:styleId="3B36C712FAF0496CB22FD94A711A018512">
    <w:name w:val="3B36C712FAF0496CB22FD94A711A018512"/>
    <w:rsid w:val="006A2E28"/>
    <w:pPr>
      <w:spacing w:after="200" w:line="276" w:lineRule="auto"/>
    </w:pPr>
    <w:rPr>
      <w:rFonts w:ascii="Calibri" w:hAnsi="Calibri"/>
      <w:lang w:val="en-US" w:eastAsia="en-US"/>
    </w:rPr>
  </w:style>
  <w:style w:type="paragraph" w:customStyle="1" w:styleId="A356EF4FD4E244A898B7109EDE12ECBB12">
    <w:name w:val="A356EF4FD4E244A898B7109EDE12ECBB12"/>
    <w:rsid w:val="006A2E28"/>
    <w:pPr>
      <w:spacing w:after="200" w:line="276" w:lineRule="auto"/>
    </w:pPr>
    <w:rPr>
      <w:rFonts w:ascii="Calibri" w:hAnsi="Calibri"/>
      <w:lang w:val="en-US" w:eastAsia="en-US"/>
    </w:rPr>
  </w:style>
  <w:style w:type="paragraph" w:customStyle="1" w:styleId="BDC4736059094500B43B953DC09B7B0211">
    <w:name w:val="BDC4736059094500B43B953DC09B7B0211"/>
    <w:rsid w:val="006A2E28"/>
    <w:pPr>
      <w:spacing w:after="200" w:line="276" w:lineRule="auto"/>
    </w:pPr>
    <w:rPr>
      <w:rFonts w:ascii="Calibri" w:hAnsi="Calibri"/>
      <w:lang w:val="en-US" w:eastAsia="en-US"/>
    </w:rPr>
  </w:style>
  <w:style w:type="paragraph" w:customStyle="1" w:styleId="112EFF56F49E49B7A01F137ECACC3B5A21">
    <w:name w:val="112EFF56F49E49B7A01F137ECACC3B5A21"/>
    <w:rsid w:val="00C97256"/>
    <w:pPr>
      <w:spacing w:after="200" w:line="276" w:lineRule="auto"/>
    </w:pPr>
    <w:rPr>
      <w:rFonts w:ascii="Calibri" w:hAnsi="Calibri"/>
      <w:lang w:val="en-US" w:eastAsia="en-US"/>
    </w:rPr>
  </w:style>
  <w:style w:type="paragraph" w:customStyle="1" w:styleId="66E73153341843C39AE4D797E1532D3A21">
    <w:name w:val="66E73153341843C39AE4D797E1532D3A21"/>
    <w:rsid w:val="00C97256"/>
    <w:pPr>
      <w:spacing w:after="200" w:line="276" w:lineRule="auto"/>
    </w:pPr>
    <w:rPr>
      <w:rFonts w:ascii="Calibri" w:hAnsi="Calibri"/>
      <w:lang w:val="en-US" w:eastAsia="en-US"/>
    </w:rPr>
  </w:style>
  <w:style w:type="paragraph" w:customStyle="1" w:styleId="68273225FF0E48C68B84CC27FB3FE40321">
    <w:name w:val="68273225FF0E48C68B84CC27FB3FE40321"/>
    <w:rsid w:val="00C97256"/>
    <w:pPr>
      <w:spacing w:after="200" w:line="276" w:lineRule="auto"/>
    </w:pPr>
    <w:rPr>
      <w:rFonts w:ascii="Calibri" w:hAnsi="Calibri"/>
      <w:lang w:val="en-US" w:eastAsia="en-US"/>
    </w:rPr>
  </w:style>
  <w:style w:type="paragraph" w:customStyle="1" w:styleId="50B8DA5A1D184852893945FD0842FC8B21">
    <w:name w:val="50B8DA5A1D184852893945FD0842FC8B21"/>
    <w:rsid w:val="00C97256"/>
    <w:pPr>
      <w:spacing w:after="200" w:line="276" w:lineRule="auto"/>
    </w:pPr>
    <w:rPr>
      <w:rFonts w:ascii="Calibri" w:hAnsi="Calibri"/>
      <w:lang w:val="en-US" w:eastAsia="en-US"/>
    </w:rPr>
  </w:style>
  <w:style w:type="paragraph" w:customStyle="1" w:styleId="2399BB3C821341658E4095915D17020C21">
    <w:name w:val="2399BB3C821341658E4095915D17020C21"/>
    <w:rsid w:val="00C97256"/>
    <w:pPr>
      <w:spacing w:after="200" w:line="276" w:lineRule="auto"/>
    </w:pPr>
    <w:rPr>
      <w:rFonts w:ascii="Calibri" w:hAnsi="Calibri"/>
      <w:lang w:val="en-US" w:eastAsia="en-US"/>
    </w:rPr>
  </w:style>
  <w:style w:type="paragraph" w:customStyle="1" w:styleId="BC4E433485DF4DA1B839D6F9E57C90D121">
    <w:name w:val="BC4E433485DF4DA1B839D6F9E57C90D121"/>
    <w:rsid w:val="00C97256"/>
    <w:pPr>
      <w:spacing w:after="200" w:line="276" w:lineRule="auto"/>
    </w:pPr>
    <w:rPr>
      <w:rFonts w:ascii="Calibri" w:hAnsi="Calibri"/>
      <w:lang w:val="en-US" w:eastAsia="en-US"/>
    </w:rPr>
  </w:style>
  <w:style w:type="paragraph" w:customStyle="1" w:styleId="9598637943D84610A12DD3B07CC2D3E021">
    <w:name w:val="9598637943D84610A12DD3B07CC2D3E021"/>
    <w:rsid w:val="00C97256"/>
    <w:pPr>
      <w:spacing w:after="200" w:line="276" w:lineRule="auto"/>
    </w:pPr>
    <w:rPr>
      <w:rFonts w:ascii="Calibri" w:hAnsi="Calibri"/>
      <w:lang w:val="en-US" w:eastAsia="en-US"/>
    </w:rPr>
  </w:style>
  <w:style w:type="paragraph" w:customStyle="1" w:styleId="6D7952078C324ECB8F526550102608F721">
    <w:name w:val="6D7952078C324ECB8F526550102608F721"/>
    <w:rsid w:val="00C97256"/>
    <w:pPr>
      <w:spacing w:after="200" w:line="276" w:lineRule="auto"/>
    </w:pPr>
    <w:rPr>
      <w:rFonts w:ascii="Calibri" w:hAnsi="Calibri"/>
      <w:lang w:val="en-US" w:eastAsia="en-US"/>
    </w:rPr>
  </w:style>
  <w:style w:type="paragraph" w:customStyle="1" w:styleId="65E136941E7442E18D5294846969BB1321">
    <w:name w:val="65E136941E7442E18D5294846969BB1321"/>
    <w:rsid w:val="00C97256"/>
    <w:pPr>
      <w:spacing w:after="200" w:line="276" w:lineRule="auto"/>
    </w:pPr>
    <w:rPr>
      <w:rFonts w:ascii="Calibri" w:hAnsi="Calibri"/>
      <w:lang w:val="en-US" w:eastAsia="en-US"/>
    </w:rPr>
  </w:style>
  <w:style w:type="paragraph" w:customStyle="1" w:styleId="ADA4E80E7C4B4DC7AC6AA424F824059E21">
    <w:name w:val="ADA4E80E7C4B4DC7AC6AA424F824059E21"/>
    <w:rsid w:val="00C97256"/>
    <w:pPr>
      <w:spacing w:after="200" w:line="276" w:lineRule="auto"/>
    </w:pPr>
    <w:rPr>
      <w:rFonts w:ascii="Calibri" w:hAnsi="Calibri"/>
      <w:lang w:val="en-US" w:eastAsia="en-US"/>
    </w:rPr>
  </w:style>
  <w:style w:type="paragraph" w:customStyle="1" w:styleId="0220A53E5FC545A7A735DB9E136FFFE121">
    <w:name w:val="0220A53E5FC545A7A735DB9E136FFFE121"/>
    <w:rsid w:val="00C97256"/>
    <w:pPr>
      <w:spacing w:after="200" w:line="276" w:lineRule="auto"/>
    </w:pPr>
    <w:rPr>
      <w:rFonts w:ascii="Calibri" w:hAnsi="Calibri"/>
      <w:lang w:val="en-US" w:eastAsia="en-US"/>
    </w:rPr>
  </w:style>
  <w:style w:type="paragraph" w:customStyle="1" w:styleId="8E6D14E427BE4158AA8B77C87955920220">
    <w:name w:val="8E6D14E427BE4158AA8B77C87955920220"/>
    <w:rsid w:val="00C97256"/>
    <w:pPr>
      <w:spacing w:after="200" w:line="276" w:lineRule="auto"/>
    </w:pPr>
    <w:rPr>
      <w:rFonts w:ascii="Calibri" w:hAnsi="Calibri"/>
      <w:lang w:val="en-US" w:eastAsia="en-US"/>
    </w:rPr>
  </w:style>
  <w:style w:type="paragraph" w:customStyle="1" w:styleId="6B77BDC6915248EB8D6A03E4719B625020">
    <w:name w:val="6B77BDC6915248EB8D6A03E4719B625020"/>
    <w:rsid w:val="00C97256"/>
    <w:pPr>
      <w:spacing w:after="200" w:line="276" w:lineRule="auto"/>
    </w:pPr>
    <w:rPr>
      <w:rFonts w:ascii="Calibri" w:hAnsi="Calibri"/>
      <w:lang w:val="en-US" w:eastAsia="en-US"/>
    </w:rPr>
  </w:style>
  <w:style w:type="paragraph" w:customStyle="1" w:styleId="FBD99803E1A64091B85CEF925D2F499320">
    <w:name w:val="FBD99803E1A64091B85CEF925D2F499320"/>
    <w:rsid w:val="00C97256"/>
    <w:pPr>
      <w:spacing w:after="200" w:line="276" w:lineRule="auto"/>
    </w:pPr>
    <w:rPr>
      <w:rFonts w:ascii="Calibri" w:hAnsi="Calibri"/>
      <w:lang w:val="en-US" w:eastAsia="en-US"/>
    </w:rPr>
  </w:style>
  <w:style w:type="paragraph" w:customStyle="1" w:styleId="43DC6B08B5674BCBB72A8929FD86852620">
    <w:name w:val="43DC6B08B5674BCBB72A8929FD86852620"/>
    <w:rsid w:val="00C97256"/>
    <w:pPr>
      <w:spacing w:after="200" w:line="276" w:lineRule="auto"/>
    </w:pPr>
    <w:rPr>
      <w:rFonts w:ascii="Calibri" w:hAnsi="Calibri"/>
      <w:lang w:val="en-US" w:eastAsia="en-US"/>
    </w:rPr>
  </w:style>
  <w:style w:type="paragraph" w:customStyle="1" w:styleId="38152C0B999C4C97B8C861FBFA31C52F20">
    <w:name w:val="38152C0B999C4C97B8C861FBFA31C52F20"/>
    <w:rsid w:val="00C97256"/>
    <w:pPr>
      <w:spacing w:after="200" w:line="276" w:lineRule="auto"/>
    </w:pPr>
    <w:rPr>
      <w:rFonts w:ascii="Calibri" w:hAnsi="Calibri"/>
      <w:lang w:val="en-US" w:eastAsia="en-US"/>
    </w:rPr>
  </w:style>
  <w:style w:type="paragraph" w:customStyle="1" w:styleId="EB7336C7DA814917B307A19174597B3120">
    <w:name w:val="EB7336C7DA814917B307A19174597B3120"/>
    <w:rsid w:val="00C97256"/>
    <w:pPr>
      <w:spacing w:after="200" w:line="276" w:lineRule="auto"/>
    </w:pPr>
    <w:rPr>
      <w:rFonts w:ascii="Calibri" w:hAnsi="Calibri"/>
      <w:lang w:val="en-US" w:eastAsia="en-US"/>
    </w:rPr>
  </w:style>
  <w:style w:type="paragraph" w:customStyle="1" w:styleId="A940FBD95E6447B9A9B70D79536AB4AA20">
    <w:name w:val="A940FBD95E6447B9A9B70D79536AB4AA20"/>
    <w:rsid w:val="00C97256"/>
    <w:pPr>
      <w:spacing w:after="200" w:line="276" w:lineRule="auto"/>
    </w:pPr>
    <w:rPr>
      <w:rFonts w:ascii="Calibri" w:hAnsi="Calibri"/>
      <w:lang w:val="en-US" w:eastAsia="en-US"/>
    </w:rPr>
  </w:style>
  <w:style w:type="paragraph" w:customStyle="1" w:styleId="361754CFAAFF4494A104437EB1134A2320">
    <w:name w:val="361754CFAAFF4494A104437EB1134A2320"/>
    <w:rsid w:val="00C97256"/>
    <w:pPr>
      <w:spacing w:after="200" w:line="276" w:lineRule="auto"/>
    </w:pPr>
    <w:rPr>
      <w:rFonts w:ascii="Calibri" w:hAnsi="Calibri"/>
      <w:lang w:val="en-US" w:eastAsia="en-US"/>
    </w:rPr>
  </w:style>
  <w:style w:type="paragraph" w:customStyle="1" w:styleId="1F14CB80EF924DB588E71A16D493BCF220">
    <w:name w:val="1F14CB80EF924DB588E71A16D493BCF220"/>
    <w:rsid w:val="00C97256"/>
    <w:pPr>
      <w:spacing w:after="200" w:line="276" w:lineRule="auto"/>
    </w:pPr>
    <w:rPr>
      <w:rFonts w:ascii="Calibri" w:hAnsi="Calibri"/>
      <w:lang w:val="en-US" w:eastAsia="en-US"/>
    </w:rPr>
  </w:style>
  <w:style w:type="paragraph" w:customStyle="1" w:styleId="9FD49669E4FF48EAB141BD63EC98B9E719">
    <w:name w:val="9FD49669E4FF48EAB141BD63EC98B9E719"/>
    <w:rsid w:val="00C97256"/>
    <w:pPr>
      <w:spacing w:after="200" w:line="276" w:lineRule="auto"/>
    </w:pPr>
    <w:rPr>
      <w:rFonts w:ascii="Calibri" w:hAnsi="Calibri"/>
      <w:lang w:val="en-US" w:eastAsia="en-US"/>
    </w:rPr>
  </w:style>
  <w:style w:type="paragraph" w:customStyle="1" w:styleId="7E12EAA674814E3A9F688E4DB1729F5519">
    <w:name w:val="7E12EAA674814E3A9F688E4DB1729F5519"/>
    <w:rsid w:val="00C97256"/>
    <w:pPr>
      <w:spacing w:after="200" w:line="276" w:lineRule="auto"/>
    </w:pPr>
    <w:rPr>
      <w:rFonts w:ascii="Calibri" w:hAnsi="Calibri"/>
      <w:lang w:val="en-US" w:eastAsia="en-US"/>
    </w:rPr>
  </w:style>
  <w:style w:type="paragraph" w:customStyle="1" w:styleId="F9F0AD3C7A194E3BA7AE8E1259F3380A19">
    <w:name w:val="F9F0AD3C7A194E3BA7AE8E1259F3380A19"/>
    <w:rsid w:val="00C97256"/>
    <w:pPr>
      <w:spacing w:after="200" w:line="276" w:lineRule="auto"/>
    </w:pPr>
    <w:rPr>
      <w:rFonts w:ascii="Calibri" w:hAnsi="Calibri"/>
      <w:lang w:val="en-US" w:eastAsia="en-US"/>
    </w:rPr>
  </w:style>
  <w:style w:type="paragraph" w:customStyle="1" w:styleId="39DDDEE24ACD43F5A67B15FD08D130E119">
    <w:name w:val="39DDDEE24ACD43F5A67B15FD08D130E119"/>
    <w:rsid w:val="00C97256"/>
    <w:pPr>
      <w:spacing w:after="200" w:line="276" w:lineRule="auto"/>
    </w:pPr>
    <w:rPr>
      <w:rFonts w:ascii="Calibri" w:hAnsi="Calibri"/>
      <w:lang w:val="en-US" w:eastAsia="en-US"/>
    </w:rPr>
  </w:style>
  <w:style w:type="paragraph" w:customStyle="1" w:styleId="D238B01B47614812BB8687AB6C15B5E019">
    <w:name w:val="D238B01B47614812BB8687AB6C15B5E019"/>
    <w:rsid w:val="00C97256"/>
    <w:pPr>
      <w:spacing w:after="200" w:line="276" w:lineRule="auto"/>
    </w:pPr>
    <w:rPr>
      <w:rFonts w:ascii="Calibri" w:hAnsi="Calibri"/>
      <w:lang w:val="en-US" w:eastAsia="en-US"/>
    </w:rPr>
  </w:style>
  <w:style w:type="paragraph" w:customStyle="1" w:styleId="7693989BE80C47B99E0C6C499039FC5019">
    <w:name w:val="7693989BE80C47B99E0C6C499039FC5019"/>
    <w:rsid w:val="00C97256"/>
    <w:pPr>
      <w:spacing w:after="200" w:line="276" w:lineRule="auto"/>
    </w:pPr>
    <w:rPr>
      <w:rFonts w:ascii="Calibri" w:hAnsi="Calibri"/>
      <w:lang w:val="en-US" w:eastAsia="en-US"/>
    </w:rPr>
  </w:style>
  <w:style w:type="paragraph" w:customStyle="1" w:styleId="3CE1FBBCBFDC4D678422C54BC1916D7D19">
    <w:name w:val="3CE1FBBCBFDC4D678422C54BC1916D7D19"/>
    <w:rsid w:val="00C97256"/>
    <w:pPr>
      <w:spacing w:after="200" w:line="276" w:lineRule="auto"/>
    </w:pPr>
    <w:rPr>
      <w:rFonts w:ascii="Calibri" w:hAnsi="Calibri"/>
      <w:lang w:val="en-US" w:eastAsia="en-US"/>
    </w:rPr>
  </w:style>
  <w:style w:type="paragraph" w:customStyle="1" w:styleId="84501644653F4D029A4054FB9C6A88E519">
    <w:name w:val="84501644653F4D029A4054FB9C6A88E519"/>
    <w:rsid w:val="00C97256"/>
    <w:pPr>
      <w:spacing w:after="200" w:line="276" w:lineRule="auto"/>
    </w:pPr>
    <w:rPr>
      <w:rFonts w:ascii="Calibri" w:hAnsi="Calibri"/>
      <w:lang w:val="en-US" w:eastAsia="en-US"/>
    </w:rPr>
  </w:style>
  <w:style w:type="paragraph" w:customStyle="1" w:styleId="4E40DDD318484314AE6C8B5597E6F72719">
    <w:name w:val="4E40DDD318484314AE6C8B5597E6F72719"/>
    <w:rsid w:val="00C97256"/>
    <w:pPr>
      <w:spacing w:after="200" w:line="276" w:lineRule="auto"/>
    </w:pPr>
    <w:rPr>
      <w:rFonts w:ascii="Calibri" w:hAnsi="Calibri"/>
      <w:lang w:val="en-US" w:eastAsia="en-US"/>
    </w:rPr>
  </w:style>
  <w:style w:type="paragraph" w:customStyle="1" w:styleId="F30277627628433783CF84C6C03CAD0419">
    <w:name w:val="F30277627628433783CF84C6C03CAD0419"/>
    <w:rsid w:val="00C97256"/>
    <w:pPr>
      <w:spacing w:after="200" w:line="276" w:lineRule="auto"/>
    </w:pPr>
    <w:rPr>
      <w:rFonts w:ascii="Calibri" w:hAnsi="Calibri"/>
      <w:lang w:val="en-US" w:eastAsia="en-US"/>
    </w:rPr>
  </w:style>
  <w:style w:type="paragraph" w:customStyle="1" w:styleId="7255A3D73D024647BBE3FEFC0E4F53DA19">
    <w:name w:val="7255A3D73D024647BBE3FEFC0E4F53DA19"/>
    <w:rsid w:val="00C97256"/>
    <w:pPr>
      <w:spacing w:after="200" w:line="276" w:lineRule="auto"/>
    </w:pPr>
    <w:rPr>
      <w:rFonts w:ascii="Calibri" w:hAnsi="Calibri"/>
      <w:lang w:val="en-US" w:eastAsia="en-US"/>
    </w:rPr>
  </w:style>
  <w:style w:type="paragraph" w:customStyle="1" w:styleId="EE72A6B7145548BC9FCA25E56CF0BE0719">
    <w:name w:val="EE72A6B7145548BC9FCA25E56CF0BE0719"/>
    <w:rsid w:val="00C97256"/>
    <w:pPr>
      <w:spacing w:after="200" w:line="276" w:lineRule="auto"/>
    </w:pPr>
    <w:rPr>
      <w:rFonts w:ascii="Calibri" w:hAnsi="Calibri"/>
      <w:lang w:val="en-US" w:eastAsia="en-US"/>
    </w:rPr>
  </w:style>
  <w:style w:type="paragraph" w:customStyle="1" w:styleId="3C9642DA29D8487399D6FF704C8953F819">
    <w:name w:val="3C9642DA29D8487399D6FF704C8953F819"/>
    <w:rsid w:val="00C97256"/>
    <w:pPr>
      <w:spacing w:after="200" w:line="276" w:lineRule="auto"/>
    </w:pPr>
    <w:rPr>
      <w:rFonts w:ascii="Calibri" w:hAnsi="Calibri"/>
      <w:lang w:val="en-US" w:eastAsia="en-US"/>
    </w:rPr>
  </w:style>
  <w:style w:type="paragraph" w:customStyle="1" w:styleId="3A8511A443DB4254B1B1DA6E57FDC10E19">
    <w:name w:val="3A8511A443DB4254B1B1DA6E57FDC10E19"/>
    <w:rsid w:val="00C97256"/>
    <w:pPr>
      <w:spacing w:after="200" w:line="276" w:lineRule="auto"/>
    </w:pPr>
    <w:rPr>
      <w:rFonts w:ascii="Calibri" w:hAnsi="Calibri"/>
      <w:lang w:val="en-US" w:eastAsia="en-US"/>
    </w:rPr>
  </w:style>
  <w:style w:type="paragraph" w:customStyle="1" w:styleId="210AB80E01854F0B98053C880670E63319">
    <w:name w:val="210AB80E01854F0B98053C880670E63319"/>
    <w:rsid w:val="00C97256"/>
    <w:pPr>
      <w:spacing w:after="200" w:line="276" w:lineRule="auto"/>
    </w:pPr>
    <w:rPr>
      <w:rFonts w:ascii="Calibri" w:hAnsi="Calibri"/>
      <w:lang w:val="en-US" w:eastAsia="en-US"/>
    </w:rPr>
  </w:style>
  <w:style w:type="paragraph" w:customStyle="1" w:styleId="32DA87832C9D4F84B959D9BE3B4AE2C919">
    <w:name w:val="32DA87832C9D4F84B959D9BE3B4AE2C919"/>
    <w:rsid w:val="00C97256"/>
    <w:pPr>
      <w:spacing w:after="200" w:line="276" w:lineRule="auto"/>
    </w:pPr>
    <w:rPr>
      <w:rFonts w:ascii="Calibri" w:hAnsi="Calibri"/>
      <w:lang w:val="en-US" w:eastAsia="en-US"/>
    </w:rPr>
  </w:style>
  <w:style w:type="paragraph" w:customStyle="1" w:styleId="E01BC8DFFAA24A02936F087282D128D919">
    <w:name w:val="E01BC8DFFAA24A02936F087282D128D919"/>
    <w:rsid w:val="00C97256"/>
    <w:pPr>
      <w:spacing w:after="200" w:line="276" w:lineRule="auto"/>
    </w:pPr>
    <w:rPr>
      <w:rFonts w:ascii="Calibri" w:hAnsi="Calibri"/>
      <w:lang w:val="en-US" w:eastAsia="en-US"/>
    </w:rPr>
  </w:style>
  <w:style w:type="paragraph" w:customStyle="1" w:styleId="300FBE5241744E3D907658CA35FCB04419">
    <w:name w:val="300FBE5241744E3D907658CA35FCB04419"/>
    <w:rsid w:val="00C97256"/>
    <w:pPr>
      <w:spacing w:after="200" w:line="276" w:lineRule="auto"/>
    </w:pPr>
    <w:rPr>
      <w:rFonts w:ascii="Calibri" w:hAnsi="Calibri"/>
      <w:lang w:val="en-US" w:eastAsia="en-US"/>
    </w:rPr>
  </w:style>
  <w:style w:type="paragraph" w:customStyle="1" w:styleId="AB9A8FFE45E849A28807555EF0F4E87A19">
    <w:name w:val="AB9A8FFE45E849A28807555EF0F4E87A19"/>
    <w:rsid w:val="00C97256"/>
    <w:pPr>
      <w:spacing w:after="200" w:line="276" w:lineRule="auto"/>
    </w:pPr>
    <w:rPr>
      <w:rFonts w:ascii="Calibri" w:hAnsi="Calibri"/>
      <w:lang w:val="en-US" w:eastAsia="en-US"/>
    </w:rPr>
  </w:style>
  <w:style w:type="paragraph" w:customStyle="1" w:styleId="1FAC8213149F44B29355A48F2DBD703619">
    <w:name w:val="1FAC8213149F44B29355A48F2DBD703619"/>
    <w:rsid w:val="00C97256"/>
    <w:pPr>
      <w:spacing w:after="200" w:line="276" w:lineRule="auto"/>
    </w:pPr>
    <w:rPr>
      <w:rFonts w:ascii="Calibri" w:hAnsi="Calibri"/>
      <w:lang w:val="en-US" w:eastAsia="en-US"/>
    </w:rPr>
  </w:style>
  <w:style w:type="paragraph" w:customStyle="1" w:styleId="140AD16B02D64D1E928293F4222AEAAE19">
    <w:name w:val="140AD16B02D64D1E928293F4222AEAAE19"/>
    <w:rsid w:val="00C97256"/>
    <w:pPr>
      <w:spacing w:after="200" w:line="276" w:lineRule="auto"/>
    </w:pPr>
    <w:rPr>
      <w:rFonts w:ascii="Calibri" w:hAnsi="Calibri"/>
      <w:lang w:val="en-US" w:eastAsia="en-US"/>
    </w:rPr>
  </w:style>
  <w:style w:type="paragraph" w:customStyle="1" w:styleId="8D0B5993ED2541F7A46ED17A21FC9DD119">
    <w:name w:val="8D0B5993ED2541F7A46ED17A21FC9DD119"/>
    <w:rsid w:val="00C97256"/>
    <w:pPr>
      <w:spacing w:after="200" w:line="276" w:lineRule="auto"/>
    </w:pPr>
    <w:rPr>
      <w:rFonts w:ascii="Calibri" w:hAnsi="Calibri"/>
      <w:lang w:val="en-US" w:eastAsia="en-US"/>
    </w:rPr>
  </w:style>
  <w:style w:type="paragraph" w:customStyle="1" w:styleId="85435D6780594AAA9C8C45F5CB15B94619">
    <w:name w:val="85435D6780594AAA9C8C45F5CB15B94619"/>
    <w:rsid w:val="00C97256"/>
    <w:pPr>
      <w:spacing w:after="200" w:line="276" w:lineRule="auto"/>
    </w:pPr>
    <w:rPr>
      <w:rFonts w:ascii="Calibri" w:hAnsi="Calibri"/>
      <w:lang w:val="en-US" w:eastAsia="en-US"/>
    </w:rPr>
  </w:style>
  <w:style w:type="paragraph" w:customStyle="1" w:styleId="A99FCD031DEA495CAECF52141C4E6FFE19">
    <w:name w:val="A99FCD031DEA495CAECF52141C4E6FFE19"/>
    <w:rsid w:val="00C97256"/>
    <w:pPr>
      <w:spacing w:after="200" w:line="276" w:lineRule="auto"/>
    </w:pPr>
    <w:rPr>
      <w:rFonts w:ascii="Calibri" w:hAnsi="Calibri"/>
      <w:lang w:val="en-US" w:eastAsia="en-US"/>
    </w:rPr>
  </w:style>
  <w:style w:type="paragraph" w:customStyle="1" w:styleId="81C410750DF24FAEACCD956917F7E35F19">
    <w:name w:val="81C410750DF24FAEACCD956917F7E35F19"/>
    <w:rsid w:val="00C97256"/>
    <w:pPr>
      <w:spacing w:after="200" w:line="276" w:lineRule="auto"/>
    </w:pPr>
    <w:rPr>
      <w:rFonts w:ascii="Calibri" w:hAnsi="Calibri"/>
      <w:lang w:val="en-US" w:eastAsia="en-US"/>
    </w:rPr>
  </w:style>
  <w:style w:type="paragraph" w:customStyle="1" w:styleId="3EBAAA6BEF6A4B04BE6DFB6D684F53A619">
    <w:name w:val="3EBAAA6BEF6A4B04BE6DFB6D684F53A619"/>
    <w:rsid w:val="00C97256"/>
    <w:pPr>
      <w:spacing w:after="200" w:line="276" w:lineRule="auto"/>
    </w:pPr>
    <w:rPr>
      <w:rFonts w:ascii="Calibri" w:hAnsi="Calibri"/>
      <w:lang w:val="en-US" w:eastAsia="en-US"/>
    </w:rPr>
  </w:style>
  <w:style w:type="paragraph" w:customStyle="1" w:styleId="C30F8A4F64B44511BC45DC85137A0C3719">
    <w:name w:val="C30F8A4F64B44511BC45DC85137A0C3719"/>
    <w:rsid w:val="00C97256"/>
    <w:pPr>
      <w:spacing w:after="200" w:line="276" w:lineRule="auto"/>
    </w:pPr>
    <w:rPr>
      <w:rFonts w:ascii="Calibri" w:hAnsi="Calibri"/>
      <w:lang w:val="en-US" w:eastAsia="en-US"/>
    </w:rPr>
  </w:style>
  <w:style w:type="paragraph" w:customStyle="1" w:styleId="368006AE815D4F3CB42CF10CAA73768319">
    <w:name w:val="368006AE815D4F3CB42CF10CAA73768319"/>
    <w:rsid w:val="00C97256"/>
    <w:pPr>
      <w:spacing w:after="200" w:line="276" w:lineRule="auto"/>
    </w:pPr>
    <w:rPr>
      <w:rFonts w:ascii="Calibri" w:hAnsi="Calibri"/>
      <w:lang w:val="en-US" w:eastAsia="en-US"/>
    </w:rPr>
  </w:style>
  <w:style w:type="paragraph" w:customStyle="1" w:styleId="635D316A9CA74B6580C3FEDFE3F06E9619">
    <w:name w:val="635D316A9CA74B6580C3FEDFE3F06E9619"/>
    <w:rsid w:val="00C97256"/>
    <w:pPr>
      <w:spacing w:after="200" w:line="276" w:lineRule="auto"/>
    </w:pPr>
    <w:rPr>
      <w:rFonts w:ascii="Calibri" w:hAnsi="Calibri"/>
      <w:lang w:val="en-US" w:eastAsia="en-US"/>
    </w:rPr>
  </w:style>
  <w:style w:type="paragraph" w:customStyle="1" w:styleId="698D176E7BBE491E9F57FA73B90F564919">
    <w:name w:val="698D176E7BBE491E9F57FA73B90F564919"/>
    <w:rsid w:val="00C97256"/>
    <w:pPr>
      <w:spacing w:after="200" w:line="276" w:lineRule="auto"/>
    </w:pPr>
    <w:rPr>
      <w:rFonts w:ascii="Calibri" w:hAnsi="Calibri"/>
      <w:lang w:val="en-US" w:eastAsia="en-US"/>
    </w:rPr>
  </w:style>
  <w:style w:type="paragraph" w:customStyle="1" w:styleId="BE7E1807CD37437A8FE4D1B68E1E3D5219">
    <w:name w:val="BE7E1807CD37437A8FE4D1B68E1E3D5219"/>
    <w:rsid w:val="00C97256"/>
    <w:pPr>
      <w:spacing w:after="200" w:line="276" w:lineRule="auto"/>
    </w:pPr>
    <w:rPr>
      <w:rFonts w:ascii="Calibri" w:hAnsi="Calibri"/>
      <w:lang w:val="en-US" w:eastAsia="en-US"/>
    </w:rPr>
  </w:style>
  <w:style w:type="paragraph" w:customStyle="1" w:styleId="DF4B47ACE1524D17A101F185AD9CB14D19">
    <w:name w:val="DF4B47ACE1524D17A101F185AD9CB14D19"/>
    <w:rsid w:val="00C97256"/>
    <w:pPr>
      <w:spacing w:after="200" w:line="276" w:lineRule="auto"/>
    </w:pPr>
    <w:rPr>
      <w:rFonts w:ascii="Calibri" w:hAnsi="Calibri"/>
      <w:lang w:val="en-US" w:eastAsia="en-US"/>
    </w:rPr>
  </w:style>
  <w:style w:type="paragraph" w:customStyle="1" w:styleId="0E4ECCF6074844E9989567C151E361C619">
    <w:name w:val="0E4ECCF6074844E9989567C151E361C619"/>
    <w:rsid w:val="00C97256"/>
    <w:pPr>
      <w:spacing w:after="200" w:line="276" w:lineRule="auto"/>
    </w:pPr>
    <w:rPr>
      <w:rFonts w:ascii="Calibri" w:hAnsi="Calibri"/>
      <w:lang w:val="en-US" w:eastAsia="en-US"/>
    </w:rPr>
  </w:style>
  <w:style w:type="paragraph" w:customStyle="1" w:styleId="1F82DC7C7B5B4A73A4DF8D566B0B2D5919">
    <w:name w:val="1F82DC7C7B5B4A73A4DF8D566B0B2D5919"/>
    <w:rsid w:val="00C97256"/>
    <w:pPr>
      <w:spacing w:after="200" w:line="276" w:lineRule="auto"/>
    </w:pPr>
    <w:rPr>
      <w:rFonts w:ascii="Calibri" w:hAnsi="Calibri"/>
      <w:lang w:val="en-US" w:eastAsia="en-US"/>
    </w:rPr>
  </w:style>
  <w:style w:type="paragraph" w:customStyle="1" w:styleId="5530DF27B2E84BBABBECD0D0E387CE6519">
    <w:name w:val="5530DF27B2E84BBABBECD0D0E387CE6519"/>
    <w:rsid w:val="00C97256"/>
    <w:pPr>
      <w:spacing w:after="200" w:line="276" w:lineRule="auto"/>
    </w:pPr>
    <w:rPr>
      <w:rFonts w:ascii="Calibri" w:hAnsi="Calibri"/>
      <w:lang w:val="en-US" w:eastAsia="en-US"/>
    </w:rPr>
  </w:style>
  <w:style w:type="paragraph" w:customStyle="1" w:styleId="7944A291CDFD40259DBE7D0F0060CB2D19">
    <w:name w:val="7944A291CDFD40259DBE7D0F0060CB2D19"/>
    <w:rsid w:val="00C97256"/>
    <w:pPr>
      <w:spacing w:after="200" w:line="276" w:lineRule="auto"/>
    </w:pPr>
    <w:rPr>
      <w:rFonts w:ascii="Calibri" w:hAnsi="Calibri"/>
      <w:lang w:val="en-US" w:eastAsia="en-US"/>
    </w:rPr>
  </w:style>
  <w:style w:type="paragraph" w:customStyle="1" w:styleId="5D516FAB36DC4D42B934E02F1F0A978D19">
    <w:name w:val="5D516FAB36DC4D42B934E02F1F0A978D19"/>
    <w:rsid w:val="00C97256"/>
    <w:pPr>
      <w:spacing w:after="200" w:line="276" w:lineRule="auto"/>
    </w:pPr>
    <w:rPr>
      <w:rFonts w:ascii="Calibri" w:hAnsi="Calibri"/>
      <w:lang w:val="en-US" w:eastAsia="en-US"/>
    </w:rPr>
  </w:style>
  <w:style w:type="paragraph" w:customStyle="1" w:styleId="BB7B61FA2D7847C386F0B840FDB4647119">
    <w:name w:val="BB7B61FA2D7847C386F0B840FDB4647119"/>
    <w:rsid w:val="00C97256"/>
    <w:pPr>
      <w:spacing w:after="200" w:line="276" w:lineRule="auto"/>
    </w:pPr>
    <w:rPr>
      <w:rFonts w:ascii="Calibri" w:hAnsi="Calibri"/>
      <w:lang w:val="en-US" w:eastAsia="en-US"/>
    </w:rPr>
  </w:style>
  <w:style w:type="paragraph" w:customStyle="1" w:styleId="C839749554684083AD6BEE5856AE514219">
    <w:name w:val="C839749554684083AD6BEE5856AE514219"/>
    <w:rsid w:val="00C97256"/>
    <w:pPr>
      <w:spacing w:after="200" w:line="276" w:lineRule="auto"/>
    </w:pPr>
    <w:rPr>
      <w:rFonts w:ascii="Calibri" w:hAnsi="Calibri"/>
      <w:lang w:val="en-US" w:eastAsia="en-US"/>
    </w:rPr>
  </w:style>
  <w:style w:type="paragraph" w:customStyle="1" w:styleId="001A91731ED04FD69BCD0259FCC8EBF419">
    <w:name w:val="001A91731ED04FD69BCD0259FCC8EBF419"/>
    <w:rsid w:val="00C97256"/>
    <w:pPr>
      <w:spacing w:after="200" w:line="276" w:lineRule="auto"/>
    </w:pPr>
    <w:rPr>
      <w:rFonts w:ascii="Calibri" w:hAnsi="Calibri"/>
      <w:lang w:val="en-US" w:eastAsia="en-US"/>
    </w:rPr>
  </w:style>
  <w:style w:type="paragraph" w:customStyle="1" w:styleId="5A817FE4A6C94A82BD6BD53AA3E2609D19">
    <w:name w:val="5A817FE4A6C94A82BD6BD53AA3E2609D19"/>
    <w:rsid w:val="00C97256"/>
    <w:pPr>
      <w:spacing w:after="200" w:line="276" w:lineRule="auto"/>
    </w:pPr>
    <w:rPr>
      <w:rFonts w:ascii="Calibri" w:hAnsi="Calibri"/>
      <w:lang w:val="en-US" w:eastAsia="en-US"/>
    </w:rPr>
  </w:style>
  <w:style w:type="paragraph" w:customStyle="1" w:styleId="38EFFE9974414F4FB8D7FE3CF212034E19">
    <w:name w:val="38EFFE9974414F4FB8D7FE3CF212034E19"/>
    <w:rsid w:val="00C97256"/>
    <w:pPr>
      <w:spacing w:after="200" w:line="276" w:lineRule="auto"/>
    </w:pPr>
    <w:rPr>
      <w:rFonts w:ascii="Calibri" w:hAnsi="Calibri"/>
      <w:lang w:val="en-US" w:eastAsia="en-US"/>
    </w:rPr>
  </w:style>
  <w:style w:type="paragraph" w:customStyle="1" w:styleId="BE78EBEFC5544282B75944A8916CDD1119">
    <w:name w:val="BE78EBEFC5544282B75944A8916CDD1119"/>
    <w:rsid w:val="00C97256"/>
    <w:pPr>
      <w:spacing w:after="200" w:line="276" w:lineRule="auto"/>
    </w:pPr>
    <w:rPr>
      <w:rFonts w:ascii="Calibri" w:hAnsi="Calibri"/>
      <w:lang w:val="en-US" w:eastAsia="en-US"/>
    </w:rPr>
  </w:style>
  <w:style w:type="paragraph" w:customStyle="1" w:styleId="2110CF8CAAF94A18953F60CAFE2541C119">
    <w:name w:val="2110CF8CAAF94A18953F60CAFE2541C119"/>
    <w:rsid w:val="00C97256"/>
    <w:pPr>
      <w:spacing w:after="200" w:line="276" w:lineRule="auto"/>
    </w:pPr>
    <w:rPr>
      <w:rFonts w:ascii="Calibri" w:hAnsi="Calibri"/>
      <w:lang w:val="en-US" w:eastAsia="en-US"/>
    </w:rPr>
  </w:style>
  <w:style w:type="paragraph" w:customStyle="1" w:styleId="7C6F932D3AD1405A83B5E55AE997E7C719">
    <w:name w:val="7C6F932D3AD1405A83B5E55AE997E7C719"/>
    <w:rsid w:val="00C97256"/>
    <w:pPr>
      <w:spacing w:after="200" w:line="276" w:lineRule="auto"/>
    </w:pPr>
    <w:rPr>
      <w:rFonts w:ascii="Calibri" w:hAnsi="Calibri"/>
      <w:lang w:val="en-US" w:eastAsia="en-US"/>
    </w:rPr>
  </w:style>
  <w:style w:type="paragraph" w:customStyle="1" w:styleId="9E16FADD7296469894094E6C482874C619">
    <w:name w:val="9E16FADD7296469894094E6C482874C619"/>
    <w:rsid w:val="00C97256"/>
    <w:pPr>
      <w:spacing w:after="200" w:line="276" w:lineRule="auto"/>
    </w:pPr>
    <w:rPr>
      <w:rFonts w:ascii="Calibri" w:hAnsi="Calibri"/>
      <w:lang w:val="en-US" w:eastAsia="en-US"/>
    </w:rPr>
  </w:style>
  <w:style w:type="paragraph" w:customStyle="1" w:styleId="63AF0F5EDEC14689A944DD2538A09D6719">
    <w:name w:val="63AF0F5EDEC14689A944DD2538A09D6719"/>
    <w:rsid w:val="00C97256"/>
    <w:pPr>
      <w:spacing w:after="200" w:line="276" w:lineRule="auto"/>
    </w:pPr>
    <w:rPr>
      <w:rFonts w:ascii="Calibri" w:hAnsi="Calibri"/>
      <w:lang w:val="en-US" w:eastAsia="en-US"/>
    </w:rPr>
  </w:style>
  <w:style w:type="paragraph" w:customStyle="1" w:styleId="54C9506006604363B5A0CD13B230A92619">
    <w:name w:val="54C9506006604363B5A0CD13B230A92619"/>
    <w:rsid w:val="00C97256"/>
    <w:pPr>
      <w:spacing w:after="200" w:line="276" w:lineRule="auto"/>
    </w:pPr>
    <w:rPr>
      <w:rFonts w:ascii="Calibri" w:hAnsi="Calibri"/>
      <w:lang w:val="en-US" w:eastAsia="en-US"/>
    </w:rPr>
  </w:style>
  <w:style w:type="paragraph" w:customStyle="1" w:styleId="CB220EAB44FF4CDA8622FF175E901A0019">
    <w:name w:val="CB220EAB44FF4CDA8622FF175E901A0019"/>
    <w:rsid w:val="00C97256"/>
    <w:pPr>
      <w:spacing w:after="200" w:line="276" w:lineRule="auto"/>
    </w:pPr>
    <w:rPr>
      <w:rFonts w:ascii="Calibri" w:hAnsi="Calibri"/>
      <w:lang w:val="en-US" w:eastAsia="en-US"/>
    </w:rPr>
  </w:style>
  <w:style w:type="paragraph" w:customStyle="1" w:styleId="479776D977FB4443A812CEC9A7B2027119">
    <w:name w:val="479776D977FB4443A812CEC9A7B2027119"/>
    <w:rsid w:val="00C97256"/>
    <w:pPr>
      <w:spacing w:after="200" w:line="276" w:lineRule="auto"/>
    </w:pPr>
    <w:rPr>
      <w:rFonts w:ascii="Calibri" w:hAnsi="Calibri"/>
      <w:lang w:val="en-US" w:eastAsia="en-US"/>
    </w:rPr>
  </w:style>
  <w:style w:type="paragraph" w:customStyle="1" w:styleId="155B4E778BFA43AD8B4EDDC09838797419">
    <w:name w:val="155B4E778BFA43AD8B4EDDC09838797419"/>
    <w:rsid w:val="00C97256"/>
    <w:pPr>
      <w:spacing w:after="200" w:line="276" w:lineRule="auto"/>
    </w:pPr>
    <w:rPr>
      <w:rFonts w:ascii="Calibri" w:hAnsi="Calibri"/>
      <w:lang w:val="en-US" w:eastAsia="en-US"/>
    </w:rPr>
  </w:style>
  <w:style w:type="paragraph" w:customStyle="1" w:styleId="6A0342BF7334454E9BB59818233A34DB19">
    <w:name w:val="6A0342BF7334454E9BB59818233A34DB19"/>
    <w:rsid w:val="00C97256"/>
    <w:pPr>
      <w:spacing w:after="200" w:line="276" w:lineRule="auto"/>
    </w:pPr>
    <w:rPr>
      <w:rFonts w:ascii="Calibri" w:hAnsi="Calibri"/>
      <w:lang w:val="en-US" w:eastAsia="en-US"/>
    </w:rPr>
  </w:style>
  <w:style w:type="paragraph" w:customStyle="1" w:styleId="1621FA2E00924CAFB86B39BA53CDC63119">
    <w:name w:val="1621FA2E00924CAFB86B39BA53CDC63119"/>
    <w:rsid w:val="00C97256"/>
    <w:pPr>
      <w:spacing w:after="200" w:line="276" w:lineRule="auto"/>
    </w:pPr>
    <w:rPr>
      <w:rFonts w:ascii="Calibri" w:hAnsi="Calibri"/>
      <w:lang w:val="en-US" w:eastAsia="en-US"/>
    </w:rPr>
  </w:style>
  <w:style w:type="paragraph" w:customStyle="1" w:styleId="1EF05F2200DC468EAC4D8942C20A0F9618">
    <w:name w:val="1EF05F2200DC468EAC4D8942C20A0F9618"/>
    <w:rsid w:val="00C97256"/>
    <w:pPr>
      <w:spacing w:after="200" w:line="276" w:lineRule="auto"/>
    </w:pPr>
    <w:rPr>
      <w:rFonts w:ascii="Calibri" w:hAnsi="Calibri"/>
      <w:lang w:val="en-US" w:eastAsia="en-US"/>
    </w:rPr>
  </w:style>
  <w:style w:type="paragraph" w:customStyle="1" w:styleId="87D0C054EDE54FA4877C160A2CB6ADEC18">
    <w:name w:val="87D0C054EDE54FA4877C160A2CB6ADEC18"/>
    <w:rsid w:val="00C97256"/>
    <w:pPr>
      <w:spacing w:after="200" w:line="276" w:lineRule="auto"/>
    </w:pPr>
    <w:rPr>
      <w:rFonts w:ascii="Calibri" w:hAnsi="Calibri"/>
      <w:lang w:val="en-US" w:eastAsia="en-US"/>
    </w:rPr>
  </w:style>
  <w:style w:type="paragraph" w:customStyle="1" w:styleId="EA7551F492C94E5F88E8B0EFEB813F4818">
    <w:name w:val="EA7551F492C94E5F88E8B0EFEB813F4818"/>
    <w:rsid w:val="00C97256"/>
    <w:pPr>
      <w:spacing w:after="200" w:line="276" w:lineRule="auto"/>
    </w:pPr>
    <w:rPr>
      <w:rFonts w:ascii="Calibri" w:hAnsi="Calibri"/>
      <w:lang w:val="en-US" w:eastAsia="en-US"/>
    </w:rPr>
  </w:style>
  <w:style w:type="paragraph" w:customStyle="1" w:styleId="1FC10885FBA44E609F6884974377F51118">
    <w:name w:val="1FC10885FBA44E609F6884974377F51118"/>
    <w:rsid w:val="00C97256"/>
    <w:pPr>
      <w:spacing w:after="200" w:line="276" w:lineRule="auto"/>
    </w:pPr>
    <w:rPr>
      <w:rFonts w:ascii="Calibri" w:hAnsi="Calibri"/>
      <w:lang w:val="en-US" w:eastAsia="en-US"/>
    </w:rPr>
  </w:style>
  <w:style w:type="paragraph" w:customStyle="1" w:styleId="03C2960D29E7406CA9C5DCC978BAC40D13">
    <w:name w:val="03C2960D29E7406CA9C5DCC978BAC40D13"/>
    <w:rsid w:val="00C97256"/>
    <w:pPr>
      <w:spacing w:after="200" w:line="276" w:lineRule="auto"/>
    </w:pPr>
    <w:rPr>
      <w:rFonts w:ascii="Calibri" w:hAnsi="Calibri"/>
      <w:lang w:val="en-US" w:eastAsia="en-US"/>
    </w:rPr>
  </w:style>
  <w:style w:type="paragraph" w:customStyle="1" w:styleId="9FC3AD0EB36748DAAC8FDC1A6456AB6C13">
    <w:name w:val="9FC3AD0EB36748DAAC8FDC1A6456AB6C13"/>
    <w:rsid w:val="00C97256"/>
    <w:pPr>
      <w:spacing w:after="200" w:line="276" w:lineRule="auto"/>
    </w:pPr>
    <w:rPr>
      <w:rFonts w:ascii="Calibri" w:hAnsi="Calibri"/>
      <w:lang w:val="en-US" w:eastAsia="en-US"/>
    </w:rPr>
  </w:style>
  <w:style w:type="paragraph" w:customStyle="1" w:styleId="A64DB87B3E924FC6A8775194D6B7281E13">
    <w:name w:val="A64DB87B3E924FC6A8775194D6B7281E13"/>
    <w:rsid w:val="00C97256"/>
    <w:pPr>
      <w:spacing w:after="200" w:line="276" w:lineRule="auto"/>
    </w:pPr>
    <w:rPr>
      <w:rFonts w:ascii="Calibri" w:hAnsi="Calibri"/>
      <w:lang w:val="en-US" w:eastAsia="en-US"/>
    </w:rPr>
  </w:style>
  <w:style w:type="paragraph" w:customStyle="1" w:styleId="E8FBAAF2B8B44EBA8345417EBB1D8BA913">
    <w:name w:val="E8FBAAF2B8B44EBA8345417EBB1D8BA913"/>
    <w:rsid w:val="00C97256"/>
    <w:pPr>
      <w:spacing w:after="200" w:line="276" w:lineRule="auto"/>
    </w:pPr>
    <w:rPr>
      <w:rFonts w:ascii="Calibri" w:hAnsi="Calibri"/>
      <w:lang w:val="en-US" w:eastAsia="en-US"/>
    </w:rPr>
  </w:style>
  <w:style w:type="paragraph" w:customStyle="1" w:styleId="143D5173A27C443DAB7A163DD979C3C513">
    <w:name w:val="143D5173A27C443DAB7A163DD979C3C513"/>
    <w:rsid w:val="00C97256"/>
    <w:pPr>
      <w:spacing w:after="200" w:line="276" w:lineRule="auto"/>
    </w:pPr>
    <w:rPr>
      <w:rFonts w:ascii="Calibri" w:hAnsi="Calibri"/>
      <w:lang w:val="en-US" w:eastAsia="en-US"/>
    </w:rPr>
  </w:style>
  <w:style w:type="paragraph" w:customStyle="1" w:styleId="FA00CF5C491C45A8B17B29A4A27AF4DA13">
    <w:name w:val="FA00CF5C491C45A8B17B29A4A27AF4DA13"/>
    <w:rsid w:val="00C97256"/>
    <w:pPr>
      <w:spacing w:after="200" w:line="276" w:lineRule="auto"/>
    </w:pPr>
    <w:rPr>
      <w:rFonts w:ascii="Calibri" w:hAnsi="Calibri"/>
      <w:lang w:val="en-US" w:eastAsia="en-US"/>
    </w:rPr>
  </w:style>
  <w:style w:type="paragraph" w:customStyle="1" w:styleId="7B6FE22C63444274ABCAAE29AEB7D1DA13">
    <w:name w:val="7B6FE22C63444274ABCAAE29AEB7D1DA13"/>
    <w:rsid w:val="00C97256"/>
    <w:pPr>
      <w:spacing w:after="200" w:line="276" w:lineRule="auto"/>
    </w:pPr>
    <w:rPr>
      <w:rFonts w:ascii="Calibri" w:hAnsi="Calibri"/>
      <w:lang w:val="en-US" w:eastAsia="en-US"/>
    </w:rPr>
  </w:style>
  <w:style w:type="paragraph" w:customStyle="1" w:styleId="34A18C5AF87A4D7BB1B688477B69E74113">
    <w:name w:val="34A18C5AF87A4D7BB1B688477B69E74113"/>
    <w:rsid w:val="00C97256"/>
    <w:pPr>
      <w:spacing w:after="200" w:line="276" w:lineRule="auto"/>
    </w:pPr>
    <w:rPr>
      <w:rFonts w:ascii="Calibri" w:hAnsi="Calibri"/>
      <w:lang w:val="en-US" w:eastAsia="en-US"/>
    </w:rPr>
  </w:style>
  <w:style w:type="paragraph" w:customStyle="1" w:styleId="11DB1E7A7B6342F6982B7BB2327E80E613">
    <w:name w:val="11DB1E7A7B6342F6982B7BB2327E80E613"/>
    <w:rsid w:val="00C97256"/>
    <w:pPr>
      <w:spacing w:after="200" w:line="276" w:lineRule="auto"/>
    </w:pPr>
    <w:rPr>
      <w:rFonts w:ascii="Calibri" w:hAnsi="Calibri"/>
      <w:lang w:val="en-US" w:eastAsia="en-US"/>
    </w:rPr>
  </w:style>
  <w:style w:type="paragraph" w:customStyle="1" w:styleId="3B36C712FAF0496CB22FD94A711A018513">
    <w:name w:val="3B36C712FAF0496CB22FD94A711A018513"/>
    <w:rsid w:val="00C97256"/>
    <w:pPr>
      <w:spacing w:after="200" w:line="276" w:lineRule="auto"/>
    </w:pPr>
    <w:rPr>
      <w:rFonts w:ascii="Calibri" w:hAnsi="Calibri"/>
      <w:lang w:val="en-US" w:eastAsia="en-US"/>
    </w:rPr>
  </w:style>
  <w:style w:type="paragraph" w:customStyle="1" w:styleId="A356EF4FD4E244A898B7109EDE12ECBB13">
    <w:name w:val="A356EF4FD4E244A898B7109EDE12ECBB13"/>
    <w:rsid w:val="00C97256"/>
    <w:pPr>
      <w:spacing w:after="200" w:line="276" w:lineRule="auto"/>
    </w:pPr>
    <w:rPr>
      <w:rFonts w:ascii="Calibri" w:hAnsi="Calibri"/>
      <w:lang w:val="en-US" w:eastAsia="en-US"/>
    </w:rPr>
  </w:style>
  <w:style w:type="paragraph" w:customStyle="1" w:styleId="BDC4736059094500B43B953DC09B7B0212">
    <w:name w:val="BDC4736059094500B43B953DC09B7B0212"/>
    <w:rsid w:val="00C97256"/>
    <w:pPr>
      <w:spacing w:after="200" w:line="276" w:lineRule="auto"/>
    </w:pPr>
    <w:rPr>
      <w:rFonts w:ascii="Calibri" w:hAnsi="Calibri"/>
      <w:lang w:val="en-US" w:eastAsia="en-US"/>
    </w:rPr>
  </w:style>
  <w:style w:type="paragraph" w:customStyle="1" w:styleId="112EFF56F49E49B7A01F137ECACC3B5A22">
    <w:name w:val="112EFF56F49E49B7A01F137ECACC3B5A22"/>
    <w:rsid w:val="00611EC3"/>
    <w:pPr>
      <w:spacing w:after="200" w:line="276" w:lineRule="auto"/>
    </w:pPr>
    <w:rPr>
      <w:rFonts w:ascii="Calibri" w:hAnsi="Calibri"/>
      <w:lang w:val="en-US" w:eastAsia="en-US"/>
    </w:rPr>
  </w:style>
  <w:style w:type="paragraph" w:customStyle="1" w:styleId="66E73153341843C39AE4D797E1532D3A22">
    <w:name w:val="66E73153341843C39AE4D797E1532D3A22"/>
    <w:rsid w:val="00611EC3"/>
    <w:pPr>
      <w:spacing w:after="200" w:line="276" w:lineRule="auto"/>
    </w:pPr>
    <w:rPr>
      <w:rFonts w:ascii="Calibri" w:hAnsi="Calibri"/>
      <w:lang w:val="en-US" w:eastAsia="en-US"/>
    </w:rPr>
  </w:style>
  <w:style w:type="paragraph" w:customStyle="1" w:styleId="68273225FF0E48C68B84CC27FB3FE40322">
    <w:name w:val="68273225FF0E48C68B84CC27FB3FE40322"/>
    <w:rsid w:val="00611EC3"/>
    <w:pPr>
      <w:spacing w:after="200" w:line="276" w:lineRule="auto"/>
    </w:pPr>
    <w:rPr>
      <w:rFonts w:ascii="Calibri" w:hAnsi="Calibri"/>
      <w:lang w:val="en-US" w:eastAsia="en-US"/>
    </w:rPr>
  </w:style>
  <w:style w:type="paragraph" w:customStyle="1" w:styleId="50B8DA5A1D184852893945FD0842FC8B22">
    <w:name w:val="50B8DA5A1D184852893945FD0842FC8B22"/>
    <w:rsid w:val="00611EC3"/>
    <w:pPr>
      <w:spacing w:after="200" w:line="276" w:lineRule="auto"/>
    </w:pPr>
    <w:rPr>
      <w:rFonts w:ascii="Calibri" w:hAnsi="Calibri"/>
      <w:lang w:val="en-US" w:eastAsia="en-US"/>
    </w:rPr>
  </w:style>
  <w:style w:type="paragraph" w:customStyle="1" w:styleId="2399BB3C821341658E4095915D17020C22">
    <w:name w:val="2399BB3C821341658E4095915D17020C22"/>
    <w:rsid w:val="00611EC3"/>
    <w:pPr>
      <w:spacing w:after="200" w:line="276" w:lineRule="auto"/>
    </w:pPr>
    <w:rPr>
      <w:rFonts w:ascii="Calibri" w:hAnsi="Calibri"/>
      <w:lang w:val="en-US" w:eastAsia="en-US"/>
    </w:rPr>
  </w:style>
  <w:style w:type="paragraph" w:customStyle="1" w:styleId="BC4E433485DF4DA1B839D6F9E57C90D122">
    <w:name w:val="BC4E433485DF4DA1B839D6F9E57C90D122"/>
    <w:rsid w:val="00611EC3"/>
    <w:pPr>
      <w:spacing w:after="200" w:line="276" w:lineRule="auto"/>
    </w:pPr>
    <w:rPr>
      <w:rFonts w:ascii="Calibri" w:hAnsi="Calibri"/>
      <w:lang w:val="en-US" w:eastAsia="en-US"/>
    </w:rPr>
  </w:style>
  <w:style w:type="paragraph" w:customStyle="1" w:styleId="9598637943D84610A12DD3B07CC2D3E022">
    <w:name w:val="9598637943D84610A12DD3B07CC2D3E022"/>
    <w:rsid w:val="00611EC3"/>
    <w:pPr>
      <w:spacing w:after="200" w:line="276" w:lineRule="auto"/>
    </w:pPr>
    <w:rPr>
      <w:rFonts w:ascii="Calibri" w:hAnsi="Calibri"/>
      <w:lang w:val="en-US" w:eastAsia="en-US"/>
    </w:rPr>
  </w:style>
  <w:style w:type="paragraph" w:customStyle="1" w:styleId="6D7952078C324ECB8F526550102608F722">
    <w:name w:val="6D7952078C324ECB8F526550102608F722"/>
    <w:rsid w:val="00611EC3"/>
    <w:pPr>
      <w:spacing w:after="200" w:line="276" w:lineRule="auto"/>
    </w:pPr>
    <w:rPr>
      <w:rFonts w:ascii="Calibri" w:hAnsi="Calibri"/>
      <w:lang w:val="en-US" w:eastAsia="en-US"/>
    </w:rPr>
  </w:style>
  <w:style w:type="paragraph" w:customStyle="1" w:styleId="65E136941E7442E18D5294846969BB1322">
    <w:name w:val="65E136941E7442E18D5294846969BB1322"/>
    <w:rsid w:val="00611EC3"/>
    <w:pPr>
      <w:spacing w:after="200" w:line="276" w:lineRule="auto"/>
    </w:pPr>
    <w:rPr>
      <w:rFonts w:ascii="Calibri" w:hAnsi="Calibri"/>
      <w:lang w:val="en-US" w:eastAsia="en-US"/>
    </w:rPr>
  </w:style>
  <w:style w:type="paragraph" w:customStyle="1" w:styleId="ADA4E80E7C4B4DC7AC6AA424F824059E22">
    <w:name w:val="ADA4E80E7C4B4DC7AC6AA424F824059E22"/>
    <w:rsid w:val="00611EC3"/>
    <w:pPr>
      <w:spacing w:after="200" w:line="276" w:lineRule="auto"/>
    </w:pPr>
    <w:rPr>
      <w:rFonts w:ascii="Calibri" w:hAnsi="Calibri"/>
      <w:lang w:val="en-US" w:eastAsia="en-US"/>
    </w:rPr>
  </w:style>
  <w:style w:type="paragraph" w:customStyle="1" w:styleId="0220A53E5FC545A7A735DB9E136FFFE122">
    <w:name w:val="0220A53E5FC545A7A735DB9E136FFFE122"/>
    <w:rsid w:val="00611EC3"/>
    <w:pPr>
      <w:spacing w:after="200" w:line="276" w:lineRule="auto"/>
    </w:pPr>
    <w:rPr>
      <w:rFonts w:ascii="Calibri" w:hAnsi="Calibri"/>
      <w:lang w:val="en-US" w:eastAsia="en-US"/>
    </w:rPr>
  </w:style>
  <w:style w:type="paragraph" w:customStyle="1" w:styleId="8E6D14E427BE4158AA8B77C87955920221">
    <w:name w:val="8E6D14E427BE4158AA8B77C87955920221"/>
    <w:rsid w:val="00611EC3"/>
    <w:pPr>
      <w:spacing w:after="200" w:line="276" w:lineRule="auto"/>
    </w:pPr>
    <w:rPr>
      <w:rFonts w:ascii="Calibri" w:hAnsi="Calibri"/>
      <w:lang w:val="en-US" w:eastAsia="en-US"/>
    </w:rPr>
  </w:style>
  <w:style w:type="paragraph" w:customStyle="1" w:styleId="6B77BDC6915248EB8D6A03E4719B625021">
    <w:name w:val="6B77BDC6915248EB8D6A03E4719B625021"/>
    <w:rsid w:val="00611EC3"/>
    <w:pPr>
      <w:spacing w:after="200" w:line="276" w:lineRule="auto"/>
    </w:pPr>
    <w:rPr>
      <w:rFonts w:ascii="Calibri" w:hAnsi="Calibri"/>
      <w:lang w:val="en-US" w:eastAsia="en-US"/>
    </w:rPr>
  </w:style>
  <w:style w:type="paragraph" w:customStyle="1" w:styleId="FBD99803E1A64091B85CEF925D2F499321">
    <w:name w:val="FBD99803E1A64091B85CEF925D2F499321"/>
    <w:rsid w:val="00611EC3"/>
    <w:pPr>
      <w:spacing w:after="200" w:line="276" w:lineRule="auto"/>
    </w:pPr>
    <w:rPr>
      <w:rFonts w:ascii="Calibri" w:hAnsi="Calibri"/>
      <w:lang w:val="en-US" w:eastAsia="en-US"/>
    </w:rPr>
  </w:style>
  <w:style w:type="paragraph" w:customStyle="1" w:styleId="43DC6B08B5674BCBB72A8929FD86852621">
    <w:name w:val="43DC6B08B5674BCBB72A8929FD86852621"/>
    <w:rsid w:val="00611EC3"/>
    <w:pPr>
      <w:spacing w:after="200" w:line="276" w:lineRule="auto"/>
    </w:pPr>
    <w:rPr>
      <w:rFonts w:ascii="Calibri" w:hAnsi="Calibri"/>
      <w:lang w:val="en-US" w:eastAsia="en-US"/>
    </w:rPr>
  </w:style>
  <w:style w:type="paragraph" w:customStyle="1" w:styleId="38152C0B999C4C97B8C861FBFA31C52F21">
    <w:name w:val="38152C0B999C4C97B8C861FBFA31C52F21"/>
    <w:rsid w:val="00611EC3"/>
    <w:pPr>
      <w:spacing w:after="200" w:line="276" w:lineRule="auto"/>
    </w:pPr>
    <w:rPr>
      <w:rFonts w:ascii="Calibri" w:hAnsi="Calibri"/>
      <w:lang w:val="en-US" w:eastAsia="en-US"/>
    </w:rPr>
  </w:style>
  <w:style w:type="paragraph" w:customStyle="1" w:styleId="EB7336C7DA814917B307A19174597B3121">
    <w:name w:val="EB7336C7DA814917B307A19174597B3121"/>
    <w:rsid w:val="00611EC3"/>
    <w:pPr>
      <w:spacing w:after="200" w:line="276" w:lineRule="auto"/>
    </w:pPr>
    <w:rPr>
      <w:rFonts w:ascii="Calibri" w:hAnsi="Calibri"/>
      <w:lang w:val="en-US" w:eastAsia="en-US"/>
    </w:rPr>
  </w:style>
  <w:style w:type="paragraph" w:customStyle="1" w:styleId="A940FBD95E6447B9A9B70D79536AB4AA21">
    <w:name w:val="A940FBD95E6447B9A9B70D79536AB4AA21"/>
    <w:rsid w:val="00611EC3"/>
    <w:pPr>
      <w:spacing w:after="200" w:line="276" w:lineRule="auto"/>
    </w:pPr>
    <w:rPr>
      <w:rFonts w:ascii="Calibri" w:hAnsi="Calibri"/>
      <w:lang w:val="en-US" w:eastAsia="en-US"/>
    </w:rPr>
  </w:style>
  <w:style w:type="paragraph" w:customStyle="1" w:styleId="361754CFAAFF4494A104437EB1134A2321">
    <w:name w:val="361754CFAAFF4494A104437EB1134A2321"/>
    <w:rsid w:val="00611EC3"/>
    <w:pPr>
      <w:spacing w:after="200" w:line="276" w:lineRule="auto"/>
    </w:pPr>
    <w:rPr>
      <w:rFonts w:ascii="Calibri" w:hAnsi="Calibri"/>
      <w:lang w:val="en-US" w:eastAsia="en-US"/>
    </w:rPr>
  </w:style>
  <w:style w:type="paragraph" w:customStyle="1" w:styleId="1F14CB80EF924DB588E71A16D493BCF221">
    <w:name w:val="1F14CB80EF924DB588E71A16D493BCF221"/>
    <w:rsid w:val="00611EC3"/>
    <w:pPr>
      <w:spacing w:after="200" w:line="276" w:lineRule="auto"/>
    </w:pPr>
    <w:rPr>
      <w:rFonts w:ascii="Calibri" w:hAnsi="Calibri"/>
      <w:lang w:val="en-US" w:eastAsia="en-US"/>
    </w:rPr>
  </w:style>
  <w:style w:type="paragraph" w:customStyle="1" w:styleId="9FD49669E4FF48EAB141BD63EC98B9E720">
    <w:name w:val="9FD49669E4FF48EAB141BD63EC98B9E720"/>
    <w:rsid w:val="00611EC3"/>
    <w:pPr>
      <w:spacing w:after="200" w:line="276" w:lineRule="auto"/>
    </w:pPr>
    <w:rPr>
      <w:rFonts w:ascii="Calibri" w:hAnsi="Calibri"/>
      <w:lang w:val="en-US" w:eastAsia="en-US"/>
    </w:rPr>
  </w:style>
  <w:style w:type="paragraph" w:customStyle="1" w:styleId="7E12EAA674814E3A9F688E4DB1729F5520">
    <w:name w:val="7E12EAA674814E3A9F688E4DB1729F5520"/>
    <w:rsid w:val="00611EC3"/>
    <w:pPr>
      <w:spacing w:after="200" w:line="276" w:lineRule="auto"/>
    </w:pPr>
    <w:rPr>
      <w:rFonts w:ascii="Calibri" w:hAnsi="Calibri"/>
      <w:lang w:val="en-US" w:eastAsia="en-US"/>
    </w:rPr>
  </w:style>
  <w:style w:type="paragraph" w:customStyle="1" w:styleId="F9F0AD3C7A194E3BA7AE8E1259F3380A20">
    <w:name w:val="F9F0AD3C7A194E3BA7AE8E1259F3380A20"/>
    <w:rsid w:val="00611EC3"/>
    <w:pPr>
      <w:spacing w:after="200" w:line="276" w:lineRule="auto"/>
    </w:pPr>
    <w:rPr>
      <w:rFonts w:ascii="Calibri" w:hAnsi="Calibri"/>
      <w:lang w:val="en-US" w:eastAsia="en-US"/>
    </w:rPr>
  </w:style>
  <w:style w:type="paragraph" w:customStyle="1" w:styleId="39DDDEE24ACD43F5A67B15FD08D130E120">
    <w:name w:val="39DDDEE24ACD43F5A67B15FD08D130E120"/>
    <w:rsid w:val="00611EC3"/>
    <w:pPr>
      <w:spacing w:after="200" w:line="276" w:lineRule="auto"/>
    </w:pPr>
    <w:rPr>
      <w:rFonts w:ascii="Calibri" w:hAnsi="Calibri"/>
      <w:lang w:val="en-US" w:eastAsia="en-US"/>
    </w:rPr>
  </w:style>
  <w:style w:type="paragraph" w:customStyle="1" w:styleId="D238B01B47614812BB8687AB6C15B5E020">
    <w:name w:val="D238B01B47614812BB8687AB6C15B5E020"/>
    <w:rsid w:val="00611EC3"/>
    <w:pPr>
      <w:spacing w:after="200" w:line="276" w:lineRule="auto"/>
    </w:pPr>
    <w:rPr>
      <w:rFonts w:ascii="Calibri" w:hAnsi="Calibri"/>
      <w:lang w:val="en-US" w:eastAsia="en-US"/>
    </w:rPr>
  </w:style>
  <w:style w:type="paragraph" w:customStyle="1" w:styleId="7693989BE80C47B99E0C6C499039FC5020">
    <w:name w:val="7693989BE80C47B99E0C6C499039FC5020"/>
    <w:rsid w:val="00611EC3"/>
    <w:pPr>
      <w:spacing w:after="200" w:line="276" w:lineRule="auto"/>
    </w:pPr>
    <w:rPr>
      <w:rFonts w:ascii="Calibri" w:hAnsi="Calibri"/>
      <w:lang w:val="en-US" w:eastAsia="en-US"/>
    </w:rPr>
  </w:style>
  <w:style w:type="paragraph" w:customStyle="1" w:styleId="3CE1FBBCBFDC4D678422C54BC1916D7D20">
    <w:name w:val="3CE1FBBCBFDC4D678422C54BC1916D7D20"/>
    <w:rsid w:val="00611EC3"/>
    <w:pPr>
      <w:spacing w:after="200" w:line="276" w:lineRule="auto"/>
    </w:pPr>
    <w:rPr>
      <w:rFonts w:ascii="Calibri" w:hAnsi="Calibri"/>
      <w:lang w:val="en-US" w:eastAsia="en-US"/>
    </w:rPr>
  </w:style>
  <w:style w:type="paragraph" w:customStyle="1" w:styleId="84501644653F4D029A4054FB9C6A88E520">
    <w:name w:val="84501644653F4D029A4054FB9C6A88E520"/>
    <w:rsid w:val="00611EC3"/>
    <w:pPr>
      <w:spacing w:after="200" w:line="276" w:lineRule="auto"/>
    </w:pPr>
    <w:rPr>
      <w:rFonts w:ascii="Calibri" w:hAnsi="Calibri"/>
      <w:lang w:val="en-US" w:eastAsia="en-US"/>
    </w:rPr>
  </w:style>
  <w:style w:type="paragraph" w:customStyle="1" w:styleId="4E40DDD318484314AE6C8B5597E6F72720">
    <w:name w:val="4E40DDD318484314AE6C8B5597E6F72720"/>
    <w:rsid w:val="00611EC3"/>
    <w:pPr>
      <w:spacing w:after="200" w:line="276" w:lineRule="auto"/>
    </w:pPr>
    <w:rPr>
      <w:rFonts w:ascii="Calibri" w:hAnsi="Calibri"/>
      <w:lang w:val="en-US" w:eastAsia="en-US"/>
    </w:rPr>
  </w:style>
  <w:style w:type="paragraph" w:customStyle="1" w:styleId="F30277627628433783CF84C6C03CAD0420">
    <w:name w:val="F30277627628433783CF84C6C03CAD0420"/>
    <w:rsid w:val="00611EC3"/>
    <w:pPr>
      <w:spacing w:after="200" w:line="276" w:lineRule="auto"/>
    </w:pPr>
    <w:rPr>
      <w:rFonts w:ascii="Calibri" w:hAnsi="Calibri"/>
      <w:lang w:val="en-US" w:eastAsia="en-US"/>
    </w:rPr>
  </w:style>
  <w:style w:type="paragraph" w:customStyle="1" w:styleId="7255A3D73D024647BBE3FEFC0E4F53DA20">
    <w:name w:val="7255A3D73D024647BBE3FEFC0E4F53DA20"/>
    <w:rsid w:val="00611EC3"/>
    <w:pPr>
      <w:spacing w:after="200" w:line="276" w:lineRule="auto"/>
    </w:pPr>
    <w:rPr>
      <w:rFonts w:ascii="Calibri" w:hAnsi="Calibri"/>
      <w:lang w:val="en-US" w:eastAsia="en-US"/>
    </w:rPr>
  </w:style>
  <w:style w:type="paragraph" w:customStyle="1" w:styleId="EE72A6B7145548BC9FCA25E56CF0BE0720">
    <w:name w:val="EE72A6B7145548BC9FCA25E56CF0BE0720"/>
    <w:rsid w:val="00611EC3"/>
    <w:pPr>
      <w:spacing w:after="200" w:line="276" w:lineRule="auto"/>
    </w:pPr>
    <w:rPr>
      <w:rFonts w:ascii="Calibri" w:hAnsi="Calibri"/>
      <w:lang w:val="en-US" w:eastAsia="en-US"/>
    </w:rPr>
  </w:style>
  <w:style w:type="paragraph" w:customStyle="1" w:styleId="3C9642DA29D8487399D6FF704C8953F820">
    <w:name w:val="3C9642DA29D8487399D6FF704C8953F820"/>
    <w:rsid w:val="00611EC3"/>
    <w:pPr>
      <w:spacing w:after="200" w:line="276" w:lineRule="auto"/>
    </w:pPr>
    <w:rPr>
      <w:rFonts w:ascii="Calibri" w:hAnsi="Calibri"/>
      <w:lang w:val="en-US" w:eastAsia="en-US"/>
    </w:rPr>
  </w:style>
  <w:style w:type="paragraph" w:customStyle="1" w:styleId="3A8511A443DB4254B1B1DA6E57FDC10E20">
    <w:name w:val="3A8511A443DB4254B1B1DA6E57FDC10E20"/>
    <w:rsid w:val="00611EC3"/>
    <w:pPr>
      <w:spacing w:after="200" w:line="276" w:lineRule="auto"/>
    </w:pPr>
    <w:rPr>
      <w:rFonts w:ascii="Calibri" w:hAnsi="Calibri"/>
      <w:lang w:val="en-US" w:eastAsia="en-US"/>
    </w:rPr>
  </w:style>
  <w:style w:type="paragraph" w:customStyle="1" w:styleId="210AB80E01854F0B98053C880670E63320">
    <w:name w:val="210AB80E01854F0B98053C880670E63320"/>
    <w:rsid w:val="00611EC3"/>
    <w:pPr>
      <w:spacing w:after="200" w:line="276" w:lineRule="auto"/>
    </w:pPr>
    <w:rPr>
      <w:rFonts w:ascii="Calibri" w:hAnsi="Calibri"/>
      <w:lang w:val="en-US" w:eastAsia="en-US"/>
    </w:rPr>
  </w:style>
  <w:style w:type="paragraph" w:customStyle="1" w:styleId="32DA87832C9D4F84B959D9BE3B4AE2C920">
    <w:name w:val="32DA87832C9D4F84B959D9BE3B4AE2C920"/>
    <w:rsid w:val="00611EC3"/>
    <w:pPr>
      <w:spacing w:after="200" w:line="276" w:lineRule="auto"/>
    </w:pPr>
    <w:rPr>
      <w:rFonts w:ascii="Calibri" w:hAnsi="Calibri"/>
      <w:lang w:val="en-US" w:eastAsia="en-US"/>
    </w:rPr>
  </w:style>
  <w:style w:type="paragraph" w:customStyle="1" w:styleId="E01BC8DFFAA24A02936F087282D128D920">
    <w:name w:val="E01BC8DFFAA24A02936F087282D128D920"/>
    <w:rsid w:val="00611EC3"/>
    <w:pPr>
      <w:spacing w:after="200" w:line="276" w:lineRule="auto"/>
    </w:pPr>
    <w:rPr>
      <w:rFonts w:ascii="Calibri" w:hAnsi="Calibri"/>
      <w:lang w:val="en-US" w:eastAsia="en-US"/>
    </w:rPr>
  </w:style>
  <w:style w:type="paragraph" w:customStyle="1" w:styleId="300FBE5241744E3D907658CA35FCB04420">
    <w:name w:val="300FBE5241744E3D907658CA35FCB04420"/>
    <w:rsid w:val="00611EC3"/>
    <w:pPr>
      <w:spacing w:after="200" w:line="276" w:lineRule="auto"/>
    </w:pPr>
    <w:rPr>
      <w:rFonts w:ascii="Calibri" w:hAnsi="Calibri"/>
      <w:lang w:val="en-US" w:eastAsia="en-US"/>
    </w:rPr>
  </w:style>
  <w:style w:type="paragraph" w:customStyle="1" w:styleId="AB9A8FFE45E849A28807555EF0F4E87A20">
    <w:name w:val="AB9A8FFE45E849A28807555EF0F4E87A20"/>
    <w:rsid w:val="00611EC3"/>
    <w:pPr>
      <w:spacing w:after="200" w:line="276" w:lineRule="auto"/>
    </w:pPr>
    <w:rPr>
      <w:rFonts w:ascii="Calibri" w:hAnsi="Calibri"/>
      <w:lang w:val="en-US" w:eastAsia="en-US"/>
    </w:rPr>
  </w:style>
  <w:style w:type="paragraph" w:customStyle="1" w:styleId="1FAC8213149F44B29355A48F2DBD703620">
    <w:name w:val="1FAC8213149F44B29355A48F2DBD703620"/>
    <w:rsid w:val="00611EC3"/>
    <w:pPr>
      <w:spacing w:after="200" w:line="276" w:lineRule="auto"/>
    </w:pPr>
    <w:rPr>
      <w:rFonts w:ascii="Calibri" w:hAnsi="Calibri"/>
      <w:lang w:val="en-US" w:eastAsia="en-US"/>
    </w:rPr>
  </w:style>
  <w:style w:type="paragraph" w:customStyle="1" w:styleId="140AD16B02D64D1E928293F4222AEAAE20">
    <w:name w:val="140AD16B02D64D1E928293F4222AEAAE20"/>
    <w:rsid w:val="00611EC3"/>
    <w:pPr>
      <w:spacing w:after="200" w:line="276" w:lineRule="auto"/>
    </w:pPr>
    <w:rPr>
      <w:rFonts w:ascii="Calibri" w:hAnsi="Calibri"/>
      <w:lang w:val="en-US" w:eastAsia="en-US"/>
    </w:rPr>
  </w:style>
  <w:style w:type="paragraph" w:customStyle="1" w:styleId="8D0B5993ED2541F7A46ED17A21FC9DD120">
    <w:name w:val="8D0B5993ED2541F7A46ED17A21FC9DD120"/>
    <w:rsid w:val="00611EC3"/>
    <w:pPr>
      <w:spacing w:after="200" w:line="276" w:lineRule="auto"/>
    </w:pPr>
    <w:rPr>
      <w:rFonts w:ascii="Calibri" w:hAnsi="Calibri"/>
      <w:lang w:val="en-US" w:eastAsia="en-US"/>
    </w:rPr>
  </w:style>
  <w:style w:type="paragraph" w:customStyle="1" w:styleId="85435D6780594AAA9C8C45F5CB15B94620">
    <w:name w:val="85435D6780594AAA9C8C45F5CB15B94620"/>
    <w:rsid w:val="00611EC3"/>
    <w:pPr>
      <w:spacing w:after="200" w:line="276" w:lineRule="auto"/>
    </w:pPr>
    <w:rPr>
      <w:rFonts w:ascii="Calibri" w:hAnsi="Calibri"/>
      <w:lang w:val="en-US" w:eastAsia="en-US"/>
    </w:rPr>
  </w:style>
  <w:style w:type="paragraph" w:customStyle="1" w:styleId="A99FCD031DEA495CAECF52141C4E6FFE20">
    <w:name w:val="A99FCD031DEA495CAECF52141C4E6FFE20"/>
    <w:rsid w:val="00611EC3"/>
    <w:pPr>
      <w:spacing w:after="200" w:line="276" w:lineRule="auto"/>
    </w:pPr>
    <w:rPr>
      <w:rFonts w:ascii="Calibri" w:hAnsi="Calibri"/>
      <w:lang w:val="en-US" w:eastAsia="en-US"/>
    </w:rPr>
  </w:style>
  <w:style w:type="paragraph" w:customStyle="1" w:styleId="81C410750DF24FAEACCD956917F7E35F20">
    <w:name w:val="81C410750DF24FAEACCD956917F7E35F20"/>
    <w:rsid w:val="00611EC3"/>
    <w:pPr>
      <w:spacing w:after="200" w:line="276" w:lineRule="auto"/>
    </w:pPr>
    <w:rPr>
      <w:rFonts w:ascii="Calibri" w:hAnsi="Calibri"/>
      <w:lang w:val="en-US" w:eastAsia="en-US"/>
    </w:rPr>
  </w:style>
  <w:style w:type="paragraph" w:customStyle="1" w:styleId="3EBAAA6BEF6A4B04BE6DFB6D684F53A620">
    <w:name w:val="3EBAAA6BEF6A4B04BE6DFB6D684F53A620"/>
    <w:rsid w:val="00611EC3"/>
    <w:pPr>
      <w:spacing w:after="200" w:line="276" w:lineRule="auto"/>
    </w:pPr>
    <w:rPr>
      <w:rFonts w:ascii="Calibri" w:hAnsi="Calibri"/>
      <w:lang w:val="en-US" w:eastAsia="en-US"/>
    </w:rPr>
  </w:style>
  <w:style w:type="paragraph" w:customStyle="1" w:styleId="C30F8A4F64B44511BC45DC85137A0C3720">
    <w:name w:val="C30F8A4F64B44511BC45DC85137A0C3720"/>
    <w:rsid w:val="00611EC3"/>
    <w:pPr>
      <w:spacing w:after="200" w:line="276" w:lineRule="auto"/>
    </w:pPr>
    <w:rPr>
      <w:rFonts w:ascii="Calibri" w:hAnsi="Calibri"/>
      <w:lang w:val="en-US" w:eastAsia="en-US"/>
    </w:rPr>
  </w:style>
  <w:style w:type="paragraph" w:customStyle="1" w:styleId="368006AE815D4F3CB42CF10CAA73768320">
    <w:name w:val="368006AE815D4F3CB42CF10CAA73768320"/>
    <w:rsid w:val="00611EC3"/>
    <w:pPr>
      <w:spacing w:after="200" w:line="276" w:lineRule="auto"/>
    </w:pPr>
    <w:rPr>
      <w:rFonts w:ascii="Calibri" w:hAnsi="Calibri"/>
      <w:lang w:val="en-US" w:eastAsia="en-US"/>
    </w:rPr>
  </w:style>
  <w:style w:type="paragraph" w:customStyle="1" w:styleId="635D316A9CA74B6580C3FEDFE3F06E9620">
    <w:name w:val="635D316A9CA74B6580C3FEDFE3F06E9620"/>
    <w:rsid w:val="00611EC3"/>
    <w:pPr>
      <w:spacing w:after="200" w:line="276" w:lineRule="auto"/>
    </w:pPr>
    <w:rPr>
      <w:rFonts w:ascii="Calibri" w:hAnsi="Calibri"/>
      <w:lang w:val="en-US" w:eastAsia="en-US"/>
    </w:rPr>
  </w:style>
  <w:style w:type="paragraph" w:customStyle="1" w:styleId="698D176E7BBE491E9F57FA73B90F564920">
    <w:name w:val="698D176E7BBE491E9F57FA73B90F564920"/>
    <w:rsid w:val="00611EC3"/>
    <w:pPr>
      <w:spacing w:after="200" w:line="276" w:lineRule="auto"/>
    </w:pPr>
    <w:rPr>
      <w:rFonts w:ascii="Calibri" w:hAnsi="Calibri"/>
      <w:lang w:val="en-US" w:eastAsia="en-US"/>
    </w:rPr>
  </w:style>
  <w:style w:type="paragraph" w:customStyle="1" w:styleId="BE7E1807CD37437A8FE4D1B68E1E3D5220">
    <w:name w:val="BE7E1807CD37437A8FE4D1B68E1E3D5220"/>
    <w:rsid w:val="00611EC3"/>
    <w:pPr>
      <w:spacing w:after="200" w:line="276" w:lineRule="auto"/>
    </w:pPr>
    <w:rPr>
      <w:rFonts w:ascii="Calibri" w:hAnsi="Calibri"/>
      <w:lang w:val="en-US" w:eastAsia="en-US"/>
    </w:rPr>
  </w:style>
  <w:style w:type="paragraph" w:customStyle="1" w:styleId="DF4B47ACE1524D17A101F185AD9CB14D20">
    <w:name w:val="DF4B47ACE1524D17A101F185AD9CB14D20"/>
    <w:rsid w:val="00611EC3"/>
    <w:pPr>
      <w:spacing w:after="200" w:line="276" w:lineRule="auto"/>
    </w:pPr>
    <w:rPr>
      <w:rFonts w:ascii="Calibri" w:hAnsi="Calibri"/>
      <w:lang w:val="en-US" w:eastAsia="en-US"/>
    </w:rPr>
  </w:style>
  <w:style w:type="paragraph" w:customStyle="1" w:styleId="0E4ECCF6074844E9989567C151E361C620">
    <w:name w:val="0E4ECCF6074844E9989567C151E361C620"/>
    <w:rsid w:val="00611EC3"/>
    <w:pPr>
      <w:spacing w:after="200" w:line="276" w:lineRule="auto"/>
    </w:pPr>
    <w:rPr>
      <w:rFonts w:ascii="Calibri" w:hAnsi="Calibri"/>
      <w:lang w:val="en-US" w:eastAsia="en-US"/>
    </w:rPr>
  </w:style>
  <w:style w:type="paragraph" w:customStyle="1" w:styleId="1F82DC7C7B5B4A73A4DF8D566B0B2D5920">
    <w:name w:val="1F82DC7C7B5B4A73A4DF8D566B0B2D5920"/>
    <w:rsid w:val="00611EC3"/>
    <w:pPr>
      <w:spacing w:after="200" w:line="276" w:lineRule="auto"/>
    </w:pPr>
    <w:rPr>
      <w:rFonts w:ascii="Calibri" w:hAnsi="Calibri"/>
      <w:lang w:val="en-US" w:eastAsia="en-US"/>
    </w:rPr>
  </w:style>
  <w:style w:type="paragraph" w:customStyle="1" w:styleId="5530DF27B2E84BBABBECD0D0E387CE6520">
    <w:name w:val="5530DF27B2E84BBABBECD0D0E387CE6520"/>
    <w:rsid w:val="00611EC3"/>
    <w:pPr>
      <w:spacing w:after="200" w:line="276" w:lineRule="auto"/>
    </w:pPr>
    <w:rPr>
      <w:rFonts w:ascii="Calibri" w:hAnsi="Calibri"/>
      <w:lang w:val="en-US" w:eastAsia="en-US"/>
    </w:rPr>
  </w:style>
  <w:style w:type="paragraph" w:customStyle="1" w:styleId="7944A291CDFD40259DBE7D0F0060CB2D20">
    <w:name w:val="7944A291CDFD40259DBE7D0F0060CB2D20"/>
    <w:rsid w:val="00611EC3"/>
    <w:pPr>
      <w:spacing w:after="200" w:line="276" w:lineRule="auto"/>
    </w:pPr>
    <w:rPr>
      <w:rFonts w:ascii="Calibri" w:hAnsi="Calibri"/>
      <w:lang w:val="en-US" w:eastAsia="en-US"/>
    </w:rPr>
  </w:style>
  <w:style w:type="paragraph" w:customStyle="1" w:styleId="5D516FAB36DC4D42B934E02F1F0A978D20">
    <w:name w:val="5D516FAB36DC4D42B934E02F1F0A978D20"/>
    <w:rsid w:val="00611EC3"/>
    <w:pPr>
      <w:spacing w:after="200" w:line="276" w:lineRule="auto"/>
    </w:pPr>
    <w:rPr>
      <w:rFonts w:ascii="Calibri" w:hAnsi="Calibri"/>
      <w:lang w:val="en-US" w:eastAsia="en-US"/>
    </w:rPr>
  </w:style>
  <w:style w:type="paragraph" w:customStyle="1" w:styleId="BB7B61FA2D7847C386F0B840FDB4647120">
    <w:name w:val="BB7B61FA2D7847C386F0B840FDB4647120"/>
    <w:rsid w:val="00611EC3"/>
    <w:pPr>
      <w:spacing w:after="200" w:line="276" w:lineRule="auto"/>
    </w:pPr>
    <w:rPr>
      <w:rFonts w:ascii="Calibri" w:hAnsi="Calibri"/>
      <w:lang w:val="en-US" w:eastAsia="en-US"/>
    </w:rPr>
  </w:style>
  <w:style w:type="paragraph" w:customStyle="1" w:styleId="C839749554684083AD6BEE5856AE514220">
    <w:name w:val="C839749554684083AD6BEE5856AE514220"/>
    <w:rsid w:val="00611EC3"/>
    <w:pPr>
      <w:spacing w:after="200" w:line="276" w:lineRule="auto"/>
    </w:pPr>
    <w:rPr>
      <w:rFonts w:ascii="Calibri" w:hAnsi="Calibri"/>
      <w:lang w:val="en-US" w:eastAsia="en-US"/>
    </w:rPr>
  </w:style>
  <w:style w:type="paragraph" w:customStyle="1" w:styleId="001A91731ED04FD69BCD0259FCC8EBF420">
    <w:name w:val="001A91731ED04FD69BCD0259FCC8EBF420"/>
    <w:rsid w:val="00611EC3"/>
    <w:pPr>
      <w:spacing w:after="200" w:line="276" w:lineRule="auto"/>
    </w:pPr>
    <w:rPr>
      <w:rFonts w:ascii="Calibri" w:hAnsi="Calibri"/>
      <w:lang w:val="en-US" w:eastAsia="en-US"/>
    </w:rPr>
  </w:style>
  <w:style w:type="paragraph" w:customStyle="1" w:styleId="5A817FE4A6C94A82BD6BD53AA3E2609D20">
    <w:name w:val="5A817FE4A6C94A82BD6BD53AA3E2609D20"/>
    <w:rsid w:val="00611EC3"/>
    <w:pPr>
      <w:spacing w:after="200" w:line="276" w:lineRule="auto"/>
    </w:pPr>
    <w:rPr>
      <w:rFonts w:ascii="Calibri" w:hAnsi="Calibri"/>
      <w:lang w:val="en-US" w:eastAsia="en-US"/>
    </w:rPr>
  </w:style>
  <w:style w:type="paragraph" w:customStyle="1" w:styleId="38EFFE9974414F4FB8D7FE3CF212034E20">
    <w:name w:val="38EFFE9974414F4FB8D7FE3CF212034E20"/>
    <w:rsid w:val="00611EC3"/>
    <w:pPr>
      <w:spacing w:after="200" w:line="276" w:lineRule="auto"/>
    </w:pPr>
    <w:rPr>
      <w:rFonts w:ascii="Calibri" w:hAnsi="Calibri"/>
      <w:lang w:val="en-US" w:eastAsia="en-US"/>
    </w:rPr>
  </w:style>
  <w:style w:type="paragraph" w:customStyle="1" w:styleId="BE78EBEFC5544282B75944A8916CDD1120">
    <w:name w:val="BE78EBEFC5544282B75944A8916CDD1120"/>
    <w:rsid w:val="00611EC3"/>
    <w:pPr>
      <w:spacing w:after="200" w:line="276" w:lineRule="auto"/>
    </w:pPr>
    <w:rPr>
      <w:rFonts w:ascii="Calibri" w:hAnsi="Calibri"/>
      <w:lang w:val="en-US" w:eastAsia="en-US"/>
    </w:rPr>
  </w:style>
  <w:style w:type="paragraph" w:customStyle="1" w:styleId="2110CF8CAAF94A18953F60CAFE2541C120">
    <w:name w:val="2110CF8CAAF94A18953F60CAFE2541C120"/>
    <w:rsid w:val="00611EC3"/>
    <w:pPr>
      <w:spacing w:after="200" w:line="276" w:lineRule="auto"/>
    </w:pPr>
    <w:rPr>
      <w:rFonts w:ascii="Calibri" w:hAnsi="Calibri"/>
      <w:lang w:val="en-US" w:eastAsia="en-US"/>
    </w:rPr>
  </w:style>
  <w:style w:type="paragraph" w:customStyle="1" w:styleId="7C6F932D3AD1405A83B5E55AE997E7C720">
    <w:name w:val="7C6F932D3AD1405A83B5E55AE997E7C720"/>
    <w:rsid w:val="00611EC3"/>
    <w:pPr>
      <w:spacing w:after="200" w:line="276" w:lineRule="auto"/>
    </w:pPr>
    <w:rPr>
      <w:rFonts w:ascii="Calibri" w:hAnsi="Calibri"/>
      <w:lang w:val="en-US" w:eastAsia="en-US"/>
    </w:rPr>
  </w:style>
  <w:style w:type="paragraph" w:customStyle="1" w:styleId="9E16FADD7296469894094E6C482874C620">
    <w:name w:val="9E16FADD7296469894094E6C482874C620"/>
    <w:rsid w:val="00611EC3"/>
    <w:pPr>
      <w:spacing w:after="200" w:line="276" w:lineRule="auto"/>
    </w:pPr>
    <w:rPr>
      <w:rFonts w:ascii="Calibri" w:hAnsi="Calibri"/>
      <w:lang w:val="en-US" w:eastAsia="en-US"/>
    </w:rPr>
  </w:style>
  <w:style w:type="paragraph" w:customStyle="1" w:styleId="63AF0F5EDEC14689A944DD2538A09D6720">
    <w:name w:val="63AF0F5EDEC14689A944DD2538A09D6720"/>
    <w:rsid w:val="00611EC3"/>
    <w:pPr>
      <w:spacing w:after="200" w:line="276" w:lineRule="auto"/>
    </w:pPr>
    <w:rPr>
      <w:rFonts w:ascii="Calibri" w:hAnsi="Calibri"/>
      <w:lang w:val="en-US" w:eastAsia="en-US"/>
    </w:rPr>
  </w:style>
  <w:style w:type="paragraph" w:customStyle="1" w:styleId="54C9506006604363B5A0CD13B230A92620">
    <w:name w:val="54C9506006604363B5A0CD13B230A92620"/>
    <w:rsid w:val="00611EC3"/>
    <w:pPr>
      <w:spacing w:after="200" w:line="276" w:lineRule="auto"/>
    </w:pPr>
    <w:rPr>
      <w:rFonts w:ascii="Calibri" w:hAnsi="Calibri"/>
      <w:lang w:val="en-US" w:eastAsia="en-US"/>
    </w:rPr>
  </w:style>
  <w:style w:type="paragraph" w:customStyle="1" w:styleId="CB220EAB44FF4CDA8622FF175E901A0020">
    <w:name w:val="CB220EAB44FF4CDA8622FF175E901A0020"/>
    <w:rsid w:val="00611EC3"/>
    <w:pPr>
      <w:spacing w:after="200" w:line="276" w:lineRule="auto"/>
    </w:pPr>
    <w:rPr>
      <w:rFonts w:ascii="Calibri" w:hAnsi="Calibri"/>
      <w:lang w:val="en-US" w:eastAsia="en-US"/>
    </w:rPr>
  </w:style>
  <w:style w:type="paragraph" w:customStyle="1" w:styleId="479776D977FB4443A812CEC9A7B2027120">
    <w:name w:val="479776D977FB4443A812CEC9A7B2027120"/>
    <w:rsid w:val="00611EC3"/>
    <w:pPr>
      <w:spacing w:after="200" w:line="276" w:lineRule="auto"/>
    </w:pPr>
    <w:rPr>
      <w:rFonts w:ascii="Calibri" w:hAnsi="Calibri"/>
      <w:lang w:val="en-US" w:eastAsia="en-US"/>
    </w:rPr>
  </w:style>
  <w:style w:type="paragraph" w:customStyle="1" w:styleId="155B4E778BFA43AD8B4EDDC09838797420">
    <w:name w:val="155B4E778BFA43AD8B4EDDC09838797420"/>
    <w:rsid w:val="00611EC3"/>
    <w:pPr>
      <w:spacing w:after="200" w:line="276" w:lineRule="auto"/>
    </w:pPr>
    <w:rPr>
      <w:rFonts w:ascii="Calibri" w:hAnsi="Calibri"/>
      <w:lang w:val="en-US" w:eastAsia="en-US"/>
    </w:rPr>
  </w:style>
  <w:style w:type="paragraph" w:customStyle="1" w:styleId="6A0342BF7334454E9BB59818233A34DB20">
    <w:name w:val="6A0342BF7334454E9BB59818233A34DB20"/>
    <w:rsid w:val="00611EC3"/>
    <w:pPr>
      <w:spacing w:after="200" w:line="276" w:lineRule="auto"/>
    </w:pPr>
    <w:rPr>
      <w:rFonts w:ascii="Calibri" w:hAnsi="Calibri"/>
      <w:lang w:val="en-US" w:eastAsia="en-US"/>
    </w:rPr>
  </w:style>
  <w:style w:type="paragraph" w:customStyle="1" w:styleId="1621FA2E00924CAFB86B39BA53CDC63120">
    <w:name w:val="1621FA2E00924CAFB86B39BA53CDC63120"/>
    <w:rsid w:val="00611EC3"/>
    <w:pPr>
      <w:spacing w:after="200" w:line="276" w:lineRule="auto"/>
    </w:pPr>
    <w:rPr>
      <w:rFonts w:ascii="Calibri" w:hAnsi="Calibri"/>
      <w:lang w:val="en-US" w:eastAsia="en-US"/>
    </w:rPr>
  </w:style>
  <w:style w:type="paragraph" w:customStyle="1" w:styleId="1EF05F2200DC468EAC4D8942C20A0F9619">
    <w:name w:val="1EF05F2200DC468EAC4D8942C20A0F9619"/>
    <w:rsid w:val="00611EC3"/>
    <w:pPr>
      <w:spacing w:after="200" w:line="276" w:lineRule="auto"/>
    </w:pPr>
    <w:rPr>
      <w:rFonts w:ascii="Calibri" w:hAnsi="Calibri"/>
      <w:lang w:val="en-US" w:eastAsia="en-US"/>
    </w:rPr>
  </w:style>
  <w:style w:type="paragraph" w:customStyle="1" w:styleId="87D0C054EDE54FA4877C160A2CB6ADEC19">
    <w:name w:val="87D0C054EDE54FA4877C160A2CB6ADEC19"/>
    <w:rsid w:val="00611EC3"/>
    <w:pPr>
      <w:spacing w:after="200" w:line="276" w:lineRule="auto"/>
    </w:pPr>
    <w:rPr>
      <w:rFonts w:ascii="Calibri" w:hAnsi="Calibri"/>
      <w:lang w:val="en-US" w:eastAsia="en-US"/>
    </w:rPr>
  </w:style>
  <w:style w:type="paragraph" w:customStyle="1" w:styleId="EA7551F492C94E5F88E8B0EFEB813F4819">
    <w:name w:val="EA7551F492C94E5F88E8B0EFEB813F4819"/>
    <w:rsid w:val="00611EC3"/>
    <w:pPr>
      <w:spacing w:after="200" w:line="276" w:lineRule="auto"/>
    </w:pPr>
    <w:rPr>
      <w:rFonts w:ascii="Calibri" w:hAnsi="Calibri"/>
      <w:lang w:val="en-US" w:eastAsia="en-US"/>
    </w:rPr>
  </w:style>
  <w:style w:type="paragraph" w:customStyle="1" w:styleId="1FC10885FBA44E609F6884974377F51119">
    <w:name w:val="1FC10885FBA44E609F6884974377F51119"/>
    <w:rsid w:val="00611EC3"/>
    <w:pPr>
      <w:spacing w:after="200" w:line="276" w:lineRule="auto"/>
    </w:pPr>
    <w:rPr>
      <w:rFonts w:ascii="Calibri" w:hAnsi="Calibri"/>
      <w:lang w:val="en-US" w:eastAsia="en-US"/>
    </w:rPr>
  </w:style>
  <w:style w:type="paragraph" w:customStyle="1" w:styleId="03C2960D29E7406CA9C5DCC978BAC40D14">
    <w:name w:val="03C2960D29E7406CA9C5DCC978BAC40D14"/>
    <w:rsid w:val="00611EC3"/>
    <w:pPr>
      <w:spacing w:after="200" w:line="276" w:lineRule="auto"/>
    </w:pPr>
    <w:rPr>
      <w:rFonts w:ascii="Calibri" w:hAnsi="Calibri"/>
      <w:lang w:val="en-US" w:eastAsia="en-US"/>
    </w:rPr>
  </w:style>
  <w:style w:type="paragraph" w:customStyle="1" w:styleId="9FC3AD0EB36748DAAC8FDC1A6456AB6C14">
    <w:name w:val="9FC3AD0EB36748DAAC8FDC1A6456AB6C14"/>
    <w:rsid w:val="00611EC3"/>
    <w:pPr>
      <w:spacing w:after="200" w:line="276" w:lineRule="auto"/>
    </w:pPr>
    <w:rPr>
      <w:rFonts w:ascii="Calibri" w:hAnsi="Calibri"/>
      <w:lang w:val="en-US" w:eastAsia="en-US"/>
    </w:rPr>
  </w:style>
  <w:style w:type="paragraph" w:customStyle="1" w:styleId="A64DB87B3E924FC6A8775194D6B7281E14">
    <w:name w:val="A64DB87B3E924FC6A8775194D6B7281E14"/>
    <w:rsid w:val="00611EC3"/>
    <w:pPr>
      <w:spacing w:after="200" w:line="276" w:lineRule="auto"/>
    </w:pPr>
    <w:rPr>
      <w:rFonts w:ascii="Calibri" w:hAnsi="Calibri"/>
      <w:lang w:val="en-US" w:eastAsia="en-US"/>
    </w:rPr>
  </w:style>
  <w:style w:type="paragraph" w:customStyle="1" w:styleId="E8FBAAF2B8B44EBA8345417EBB1D8BA914">
    <w:name w:val="E8FBAAF2B8B44EBA8345417EBB1D8BA914"/>
    <w:rsid w:val="00611EC3"/>
    <w:pPr>
      <w:spacing w:after="200" w:line="276" w:lineRule="auto"/>
    </w:pPr>
    <w:rPr>
      <w:rFonts w:ascii="Calibri" w:hAnsi="Calibri"/>
      <w:lang w:val="en-US" w:eastAsia="en-US"/>
    </w:rPr>
  </w:style>
  <w:style w:type="paragraph" w:customStyle="1" w:styleId="143D5173A27C443DAB7A163DD979C3C514">
    <w:name w:val="143D5173A27C443DAB7A163DD979C3C514"/>
    <w:rsid w:val="00611EC3"/>
    <w:pPr>
      <w:spacing w:after="200" w:line="276" w:lineRule="auto"/>
    </w:pPr>
    <w:rPr>
      <w:rFonts w:ascii="Calibri" w:hAnsi="Calibri"/>
      <w:lang w:val="en-US" w:eastAsia="en-US"/>
    </w:rPr>
  </w:style>
  <w:style w:type="paragraph" w:customStyle="1" w:styleId="FA00CF5C491C45A8B17B29A4A27AF4DA14">
    <w:name w:val="FA00CF5C491C45A8B17B29A4A27AF4DA14"/>
    <w:rsid w:val="00611EC3"/>
    <w:pPr>
      <w:spacing w:after="200" w:line="276" w:lineRule="auto"/>
    </w:pPr>
    <w:rPr>
      <w:rFonts w:ascii="Calibri" w:hAnsi="Calibri"/>
      <w:lang w:val="en-US" w:eastAsia="en-US"/>
    </w:rPr>
  </w:style>
  <w:style w:type="paragraph" w:customStyle="1" w:styleId="7B6FE22C63444274ABCAAE29AEB7D1DA14">
    <w:name w:val="7B6FE22C63444274ABCAAE29AEB7D1DA14"/>
    <w:rsid w:val="00611EC3"/>
    <w:pPr>
      <w:spacing w:after="200" w:line="276" w:lineRule="auto"/>
    </w:pPr>
    <w:rPr>
      <w:rFonts w:ascii="Calibri" w:hAnsi="Calibri"/>
      <w:lang w:val="en-US" w:eastAsia="en-US"/>
    </w:rPr>
  </w:style>
  <w:style w:type="paragraph" w:customStyle="1" w:styleId="34A18C5AF87A4D7BB1B688477B69E74114">
    <w:name w:val="34A18C5AF87A4D7BB1B688477B69E74114"/>
    <w:rsid w:val="00611EC3"/>
    <w:pPr>
      <w:spacing w:after="200" w:line="276" w:lineRule="auto"/>
    </w:pPr>
    <w:rPr>
      <w:rFonts w:ascii="Calibri" w:hAnsi="Calibri"/>
      <w:lang w:val="en-US" w:eastAsia="en-US"/>
    </w:rPr>
  </w:style>
  <w:style w:type="paragraph" w:customStyle="1" w:styleId="11DB1E7A7B6342F6982B7BB2327E80E614">
    <w:name w:val="11DB1E7A7B6342F6982B7BB2327E80E614"/>
    <w:rsid w:val="00611EC3"/>
    <w:pPr>
      <w:spacing w:after="200" w:line="276" w:lineRule="auto"/>
    </w:pPr>
    <w:rPr>
      <w:rFonts w:ascii="Calibri" w:hAnsi="Calibri"/>
      <w:lang w:val="en-US" w:eastAsia="en-US"/>
    </w:rPr>
  </w:style>
  <w:style w:type="paragraph" w:customStyle="1" w:styleId="3B36C712FAF0496CB22FD94A711A018514">
    <w:name w:val="3B36C712FAF0496CB22FD94A711A018514"/>
    <w:rsid w:val="00611EC3"/>
    <w:pPr>
      <w:spacing w:after="200" w:line="276" w:lineRule="auto"/>
    </w:pPr>
    <w:rPr>
      <w:rFonts w:ascii="Calibri" w:hAnsi="Calibri"/>
      <w:lang w:val="en-US" w:eastAsia="en-US"/>
    </w:rPr>
  </w:style>
  <w:style w:type="paragraph" w:customStyle="1" w:styleId="A356EF4FD4E244A898B7109EDE12ECBB14">
    <w:name w:val="A356EF4FD4E244A898B7109EDE12ECBB14"/>
    <w:rsid w:val="00611EC3"/>
    <w:pPr>
      <w:spacing w:after="200" w:line="276" w:lineRule="auto"/>
    </w:pPr>
    <w:rPr>
      <w:rFonts w:ascii="Calibri" w:hAnsi="Calibri"/>
      <w:lang w:val="en-US" w:eastAsia="en-US"/>
    </w:rPr>
  </w:style>
  <w:style w:type="paragraph" w:customStyle="1" w:styleId="BDC4736059094500B43B953DC09B7B0213">
    <w:name w:val="BDC4736059094500B43B953DC09B7B0213"/>
    <w:rsid w:val="00611EC3"/>
    <w:pPr>
      <w:spacing w:after="200" w:line="276" w:lineRule="auto"/>
    </w:pPr>
    <w:rPr>
      <w:rFonts w:ascii="Calibri" w:hAnsi="Calibri"/>
      <w:lang w:val="en-US" w:eastAsia="en-US"/>
    </w:rPr>
  </w:style>
  <w:style w:type="paragraph" w:customStyle="1" w:styleId="49F987E77EBE48009FD4271BA974E90F">
    <w:name w:val="49F987E77EBE48009FD4271BA974E90F"/>
    <w:rsid w:val="00611EC3"/>
    <w:pPr>
      <w:spacing w:after="200" w:line="276" w:lineRule="auto"/>
    </w:pPr>
    <w:rPr>
      <w:rFonts w:ascii="Calibri" w:hAnsi="Calibri"/>
      <w:lang w:val="en-US" w:eastAsia="en-US"/>
    </w:rPr>
  </w:style>
  <w:style w:type="paragraph" w:customStyle="1" w:styleId="112EFF56F49E49B7A01F137ECACC3B5A23">
    <w:name w:val="112EFF56F49E49B7A01F137ECACC3B5A23"/>
    <w:rsid w:val="00611EC3"/>
    <w:pPr>
      <w:spacing w:after="200" w:line="276" w:lineRule="auto"/>
    </w:pPr>
    <w:rPr>
      <w:rFonts w:ascii="Calibri" w:hAnsi="Calibri"/>
      <w:lang w:val="en-US" w:eastAsia="en-US"/>
    </w:rPr>
  </w:style>
  <w:style w:type="paragraph" w:customStyle="1" w:styleId="66E73153341843C39AE4D797E1532D3A23">
    <w:name w:val="66E73153341843C39AE4D797E1532D3A23"/>
    <w:rsid w:val="00611EC3"/>
    <w:pPr>
      <w:spacing w:after="200" w:line="276" w:lineRule="auto"/>
    </w:pPr>
    <w:rPr>
      <w:rFonts w:ascii="Calibri" w:hAnsi="Calibri"/>
      <w:lang w:val="en-US" w:eastAsia="en-US"/>
    </w:rPr>
  </w:style>
  <w:style w:type="paragraph" w:customStyle="1" w:styleId="68273225FF0E48C68B84CC27FB3FE40323">
    <w:name w:val="68273225FF0E48C68B84CC27FB3FE40323"/>
    <w:rsid w:val="00611EC3"/>
    <w:pPr>
      <w:spacing w:after="200" w:line="276" w:lineRule="auto"/>
    </w:pPr>
    <w:rPr>
      <w:rFonts w:ascii="Calibri" w:hAnsi="Calibri"/>
      <w:lang w:val="en-US" w:eastAsia="en-US"/>
    </w:rPr>
  </w:style>
  <w:style w:type="paragraph" w:customStyle="1" w:styleId="50B8DA5A1D184852893945FD0842FC8B23">
    <w:name w:val="50B8DA5A1D184852893945FD0842FC8B23"/>
    <w:rsid w:val="00611EC3"/>
    <w:pPr>
      <w:spacing w:after="200" w:line="276" w:lineRule="auto"/>
    </w:pPr>
    <w:rPr>
      <w:rFonts w:ascii="Calibri" w:hAnsi="Calibri"/>
      <w:lang w:val="en-US" w:eastAsia="en-US"/>
    </w:rPr>
  </w:style>
  <w:style w:type="paragraph" w:customStyle="1" w:styleId="2399BB3C821341658E4095915D17020C23">
    <w:name w:val="2399BB3C821341658E4095915D17020C23"/>
    <w:rsid w:val="00611EC3"/>
    <w:pPr>
      <w:spacing w:after="200" w:line="276" w:lineRule="auto"/>
    </w:pPr>
    <w:rPr>
      <w:rFonts w:ascii="Calibri" w:hAnsi="Calibri"/>
      <w:lang w:val="en-US" w:eastAsia="en-US"/>
    </w:rPr>
  </w:style>
  <w:style w:type="paragraph" w:customStyle="1" w:styleId="BC4E433485DF4DA1B839D6F9E57C90D123">
    <w:name w:val="BC4E433485DF4DA1B839D6F9E57C90D123"/>
    <w:rsid w:val="00611EC3"/>
    <w:pPr>
      <w:spacing w:after="200" w:line="276" w:lineRule="auto"/>
    </w:pPr>
    <w:rPr>
      <w:rFonts w:ascii="Calibri" w:hAnsi="Calibri"/>
      <w:lang w:val="en-US" w:eastAsia="en-US"/>
    </w:rPr>
  </w:style>
  <w:style w:type="paragraph" w:customStyle="1" w:styleId="9598637943D84610A12DD3B07CC2D3E023">
    <w:name w:val="9598637943D84610A12DD3B07CC2D3E023"/>
    <w:rsid w:val="00611EC3"/>
    <w:pPr>
      <w:spacing w:after="200" w:line="276" w:lineRule="auto"/>
    </w:pPr>
    <w:rPr>
      <w:rFonts w:ascii="Calibri" w:hAnsi="Calibri"/>
      <w:lang w:val="en-US" w:eastAsia="en-US"/>
    </w:rPr>
  </w:style>
  <w:style w:type="paragraph" w:customStyle="1" w:styleId="6D7952078C324ECB8F526550102608F723">
    <w:name w:val="6D7952078C324ECB8F526550102608F723"/>
    <w:rsid w:val="00611EC3"/>
    <w:pPr>
      <w:spacing w:after="200" w:line="276" w:lineRule="auto"/>
    </w:pPr>
    <w:rPr>
      <w:rFonts w:ascii="Calibri" w:hAnsi="Calibri"/>
      <w:lang w:val="en-US" w:eastAsia="en-US"/>
    </w:rPr>
  </w:style>
  <w:style w:type="paragraph" w:customStyle="1" w:styleId="65E136941E7442E18D5294846969BB1323">
    <w:name w:val="65E136941E7442E18D5294846969BB1323"/>
    <w:rsid w:val="00611EC3"/>
    <w:pPr>
      <w:spacing w:after="200" w:line="276" w:lineRule="auto"/>
    </w:pPr>
    <w:rPr>
      <w:rFonts w:ascii="Calibri" w:hAnsi="Calibri"/>
      <w:lang w:val="en-US" w:eastAsia="en-US"/>
    </w:rPr>
  </w:style>
  <w:style w:type="paragraph" w:customStyle="1" w:styleId="ADA4E80E7C4B4DC7AC6AA424F824059E23">
    <w:name w:val="ADA4E80E7C4B4DC7AC6AA424F824059E23"/>
    <w:rsid w:val="00611EC3"/>
    <w:pPr>
      <w:spacing w:after="200" w:line="276" w:lineRule="auto"/>
    </w:pPr>
    <w:rPr>
      <w:rFonts w:ascii="Calibri" w:hAnsi="Calibri"/>
      <w:lang w:val="en-US" w:eastAsia="en-US"/>
    </w:rPr>
  </w:style>
  <w:style w:type="paragraph" w:customStyle="1" w:styleId="0220A53E5FC545A7A735DB9E136FFFE123">
    <w:name w:val="0220A53E5FC545A7A735DB9E136FFFE123"/>
    <w:rsid w:val="00611EC3"/>
    <w:pPr>
      <w:spacing w:after="200" w:line="276" w:lineRule="auto"/>
    </w:pPr>
    <w:rPr>
      <w:rFonts w:ascii="Calibri" w:hAnsi="Calibri"/>
      <w:lang w:val="en-US" w:eastAsia="en-US"/>
    </w:rPr>
  </w:style>
  <w:style w:type="paragraph" w:customStyle="1" w:styleId="8E6D14E427BE4158AA8B77C87955920222">
    <w:name w:val="8E6D14E427BE4158AA8B77C87955920222"/>
    <w:rsid w:val="00611EC3"/>
    <w:pPr>
      <w:spacing w:after="200" w:line="276" w:lineRule="auto"/>
    </w:pPr>
    <w:rPr>
      <w:rFonts w:ascii="Calibri" w:hAnsi="Calibri"/>
      <w:lang w:val="en-US" w:eastAsia="en-US"/>
    </w:rPr>
  </w:style>
  <w:style w:type="paragraph" w:customStyle="1" w:styleId="6B77BDC6915248EB8D6A03E4719B625022">
    <w:name w:val="6B77BDC6915248EB8D6A03E4719B625022"/>
    <w:rsid w:val="00611EC3"/>
    <w:pPr>
      <w:spacing w:after="200" w:line="276" w:lineRule="auto"/>
    </w:pPr>
    <w:rPr>
      <w:rFonts w:ascii="Calibri" w:hAnsi="Calibri"/>
      <w:lang w:val="en-US" w:eastAsia="en-US"/>
    </w:rPr>
  </w:style>
  <w:style w:type="paragraph" w:customStyle="1" w:styleId="FBD99803E1A64091B85CEF925D2F499322">
    <w:name w:val="FBD99803E1A64091B85CEF925D2F499322"/>
    <w:rsid w:val="00611EC3"/>
    <w:pPr>
      <w:spacing w:after="200" w:line="276" w:lineRule="auto"/>
    </w:pPr>
    <w:rPr>
      <w:rFonts w:ascii="Calibri" w:hAnsi="Calibri"/>
      <w:lang w:val="en-US" w:eastAsia="en-US"/>
    </w:rPr>
  </w:style>
  <w:style w:type="paragraph" w:customStyle="1" w:styleId="43DC6B08B5674BCBB72A8929FD86852622">
    <w:name w:val="43DC6B08B5674BCBB72A8929FD86852622"/>
    <w:rsid w:val="00611EC3"/>
    <w:pPr>
      <w:spacing w:after="200" w:line="276" w:lineRule="auto"/>
    </w:pPr>
    <w:rPr>
      <w:rFonts w:ascii="Calibri" w:hAnsi="Calibri"/>
      <w:lang w:val="en-US" w:eastAsia="en-US"/>
    </w:rPr>
  </w:style>
  <w:style w:type="paragraph" w:customStyle="1" w:styleId="38152C0B999C4C97B8C861FBFA31C52F22">
    <w:name w:val="38152C0B999C4C97B8C861FBFA31C52F22"/>
    <w:rsid w:val="00611EC3"/>
    <w:pPr>
      <w:spacing w:after="200" w:line="276" w:lineRule="auto"/>
    </w:pPr>
    <w:rPr>
      <w:rFonts w:ascii="Calibri" w:hAnsi="Calibri"/>
      <w:lang w:val="en-US" w:eastAsia="en-US"/>
    </w:rPr>
  </w:style>
  <w:style w:type="paragraph" w:customStyle="1" w:styleId="EB7336C7DA814917B307A19174597B3122">
    <w:name w:val="EB7336C7DA814917B307A19174597B3122"/>
    <w:rsid w:val="00611EC3"/>
    <w:pPr>
      <w:spacing w:after="200" w:line="276" w:lineRule="auto"/>
    </w:pPr>
    <w:rPr>
      <w:rFonts w:ascii="Calibri" w:hAnsi="Calibri"/>
      <w:lang w:val="en-US" w:eastAsia="en-US"/>
    </w:rPr>
  </w:style>
  <w:style w:type="paragraph" w:customStyle="1" w:styleId="A940FBD95E6447B9A9B70D79536AB4AA22">
    <w:name w:val="A940FBD95E6447B9A9B70D79536AB4AA22"/>
    <w:rsid w:val="00611EC3"/>
    <w:pPr>
      <w:spacing w:after="200" w:line="276" w:lineRule="auto"/>
    </w:pPr>
    <w:rPr>
      <w:rFonts w:ascii="Calibri" w:hAnsi="Calibri"/>
      <w:lang w:val="en-US" w:eastAsia="en-US"/>
    </w:rPr>
  </w:style>
  <w:style w:type="paragraph" w:customStyle="1" w:styleId="361754CFAAFF4494A104437EB1134A2322">
    <w:name w:val="361754CFAAFF4494A104437EB1134A2322"/>
    <w:rsid w:val="00611EC3"/>
    <w:pPr>
      <w:spacing w:after="200" w:line="276" w:lineRule="auto"/>
    </w:pPr>
    <w:rPr>
      <w:rFonts w:ascii="Calibri" w:hAnsi="Calibri"/>
      <w:lang w:val="en-US" w:eastAsia="en-US"/>
    </w:rPr>
  </w:style>
  <w:style w:type="paragraph" w:customStyle="1" w:styleId="1F14CB80EF924DB588E71A16D493BCF222">
    <w:name w:val="1F14CB80EF924DB588E71A16D493BCF222"/>
    <w:rsid w:val="00611EC3"/>
    <w:pPr>
      <w:spacing w:after="200" w:line="276" w:lineRule="auto"/>
    </w:pPr>
    <w:rPr>
      <w:rFonts w:ascii="Calibri" w:hAnsi="Calibri"/>
      <w:lang w:val="en-US" w:eastAsia="en-US"/>
    </w:rPr>
  </w:style>
  <w:style w:type="paragraph" w:customStyle="1" w:styleId="9FD49669E4FF48EAB141BD63EC98B9E721">
    <w:name w:val="9FD49669E4FF48EAB141BD63EC98B9E721"/>
    <w:rsid w:val="00611EC3"/>
    <w:pPr>
      <w:spacing w:after="200" w:line="276" w:lineRule="auto"/>
    </w:pPr>
    <w:rPr>
      <w:rFonts w:ascii="Calibri" w:hAnsi="Calibri"/>
      <w:lang w:val="en-US" w:eastAsia="en-US"/>
    </w:rPr>
  </w:style>
  <w:style w:type="paragraph" w:customStyle="1" w:styleId="7E12EAA674814E3A9F688E4DB1729F5521">
    <w:name w:val="7E12EAA674814E3A9F688E4DB1729F5521"/>
    <w:rsid w:val="00611EC3"/>
    <w:pPr>
      <w:spacing w:after="200" w:line="276" w:lineRule="auto"/>
    </w:pPr>
    <w:rPr>
      <w:rFonts w:ascii="Calibri" w:hAnsi="Calibri"/>
      <w:lang w:val="en-US" w:eastAsia="en-US"/>
    </w:rPr>
  </w:style>
  <w:style w:type="paragraph" w:customStyle="1" w:styleId="F9F0AD3C7A194E3BA7AE8E1259F3380A21">
    <w:name w:val="F9F0AD3C7A194E3BA7AE8E1259F3380A21"/>
    <w:rsid w:val="00611EC3"/>
    <w:pPr>
      <w:spacing w:after="200" w:line="276" w:lineRule="auto"/>
    </w:pPr>
    <w:rPr>
      <w:rFonts w:ascii="Calibri" w:hAnsi="Calibri"/>
      <w:lang w:val="en-US" w:eastAsia="en-US"/>
    </w:rPr>
  </w:style>
  <w:style w:type="paragraph" w:customStyle="1" w:styleId="39DDDEE24ACD43F5A67B15FD08D130E121">
    <w:name w:val="39DDDEE24ACD43F5A67B15FD08D130E121"/>
    <w:rsid w:val="00611EC3"/>
    <w:pPr>
      <w:spacing w:after="200" w:line="276" w:lineRule="auto"/>
    </w:pPr>
    <w:rPr>
      <w:rFonts w:ascii="Calibri" w:hAnsi="Calibri"/>
      <w:lang w:val="en-US" w:eastAsia="en-US"/>
    </w:rPr>
  </w:style>
  <w:style w:type="paragraph" w:customStyle="1" w:styleId="D238B01B47614812BB8687AB6C15B5E021">
    <w:name w:val="D238B01B47614812BB8687AB6C15B5E021"/>
    <w:rsid w:val="00611EC3"/>
    <w:pPr>
      <w:spacing w:after="200" w:line="276" w:lineRule="auto"/>
    </w:pPr>
    <w:rPr>
      <w:rFonts w:ascii="Calibri" w:hAnsi="Calibri"/>
      <w:lang w:val="en-US" w:eastAsia="en-US"/>
    </w:rPr>
  </w:style>
  <w:style w:type="paragraph" w:customStyle="1" w:styleId="7693989BE80C47B99E0C6C499039FC5021">
    <w:name w:val="7693989BE80C47B99E0C6C499039FC5021"/>
    <w:rsid w:val="00611EC3"/>
    <w:pPr>
      <w:spacing w:after="200" w:line="276" w:lineRule="auto"/>
    </w:pPr>
    <w:rPr>
      <w:rFonts w:ascii="Calibri" w:hAnsi="Calibri"/>
      <w:lang w:val="en-US" w:eastAsia="en-US"/>
    </w:rPr>
  </w:style>
  <w:style w:type="paragraph" w:customStyle="1" w:styleId="3CE1FBBCBFDC4D678422C54BC1916D7D21">
    <w:name w:val="3CE1FBBCBFDC4D678422C54BC1916D7D21"/>
    <w:rsid w:val="00611EC3"/>
    <w:pPr>
      <w:spacing w:after="200" w:line="276" w:lineRule="auto"/>
    </w:pPr>
    <w:rPr>
      <w:rFonts w:ascii="Calibri" w:hAnsi="Calibri"/>
      <w:lang w:val="en-US" w:eastAsia="en-US"/>
    </w:rPr>
  </w:style>
  <w:style w:type="paragraph" w:customStyle="1" w:styleId="84501644653F4D029A4054FB9C6A88E521">
    <w:name w:val="84501644653F4D029A4054FB9C6A88E521"/>
    <w:rsid w:val="00611EC3"/>
    <w:pPr>
      <w:spacing w:after="200" w:line="276" w:lineRule="auto"/>
    </w:pPr>
    <w:rPr>
      <w:rFonts w:ascii="Calibri" w:hAnsi="Calibri"/>
      <w:lang w:val="en-US" w:eastAsia="en-US"/>
    </w:rPr>
  </w:style>
  <w:style w:type="paragraph" w:customStyle="1" w:styleId="4E40DDD318484314AE6C8B5597E6F72721">
    <w:name w:val="4E40DDD318484314AE6C8B5597E6F72721"/>
    <w:rsid w:val="00611EC3"/>
    <w:pPr>
      <w:spacing w:after="200" w:line="276" w:lineRule="auto"/>
    </w:pPr>
    <w:rPr>
      <w:rFonts w:ascii="Calibri" w:hAnsi="Calibri"/>
      <w:lang w:val="en-US" w:eastAsia="en-US"/>
    </w:rPr>
  </w:style>
  <w:style w:type="paragraph" w:customStyle="1" w:styleId="F30277627628433783CF84C6C03CAD0421">
    <w:name w:val="F30277627628433783CF84C6C03CAD0421"/>
    <w:rsid w:val="00611EC3"/>
    <w:pPr>
      <w:spacing w:after="200" w:line="276" w:lineRule="auto"/>
    </w:pPr>
    <w:rPr>
      <w:rFonts w:ascii="Calibri" w:hAnsi="Calibri"/>
      <w:lang w:val="en-US" w:eastAsia="en-US"/>
    </w:rPr>
  </w:style>
  <w:style w:type="paragraph" w:customStyle="1" w:styleId="7255A3D73D024647BBE3FEFC0E4F53DA21">
    <w:name w:val="7255A3D73D024647BBE3FEFC0E4F53DA21"/>
    <w:rsid w:val="00611EC3"/>
    <w:pPr>
      <w:spacing w:after="200" w:line="276" w:lineRule="auto"/>
    </w:pPr>
    <w:rPr>
      <w:rFonts w:ascii="Calibri" w:hAnsi="Calibri"/>
      <w:lang w:val="en-US" w:eastAsia="en-US"/>
    </w:rPr>
  </w:style>
  <w:style w:type="paragraph" w:customStyle="1" w:styleId="EE72A6B7145548BC9FCA25E56CF0BE0721">
    <w:name w:val="EE72A6B7145548BC9FCA25E56CF0BE0721"/>
    <w:rsid w:val="00611EC3"/>
    <w:pPr>
      <w:spacing w:after="200" w:line="276" w:lineRule="auto"/>
    </w:pPr>
    <w:rPr>
      <w:rFonts w:ascii="Calibri" w:hAnsi="Calibri"/>
      <w:lang w:val="en-US" w:eastAsia="en-US"/>
    </w:rPr>
  </w:style>
  <w:style w:type="paragraph" w:customStyle="1" w:styleId="3C9642DA29D8487399D6FF704C8953F821">
    <w:name w:val="3C9642DA29D8487399D6FF704C8953F821"/>
    <w:rsid w:val="00611EC3"/>
    <w:pPr>
      <w:spacing w:after="200" w:line="276" w:lineRule="auto"/>
    </w:pPr>
    <w:rPr>
      <w:rFonts w:ascii="Calibri" w:hAnsi="Calibri"/>
      <w:lang w:val="en-US" w:eastAsia="en-US"/>
    </w:rPr>
  </w:style>
  <w:style w:type="paragraph" w:customStyle="1" w:styleId="3A8511A443DB4254B1B1DA6E57FDC10E21">
    <w:name w:val="3A8511A443DB4254B1B1DA6E57FDC10E21"/>
    <w:rsid w:val="00611EC3"/>
    <w:pPr>
      <w:spacing w:after="200" w:line="276" w:lineRule="auto"/>
    </w:pPr>
    <w:rPr>
      <w:rFonts w:ascii="Calibri" w:hAnsi="Calibri"/>
      <w:lang w:val="en-US" w:eastAsia="en-US"/>
    </w:rPr>
  </w:style>
  <w:style w:type="paragraph" w:customStyle="1" w:styleId="210AB80E01854F0B98053C880670E63321">
    <w:name w:val="210AB80E01854F0B98053C880670E63321"/>
    <w:rsid w:val="00611EC3"/>
    <w:pPr>
      <w:spacing w:after="200" w:line="276" w:lineRule="auto"/>
    </w:pPr>
    <w:rPr>
      <w:rFonts w:ascii="Calibri" w:hAnsi="Calibri"/>
      <w:lang w:val="en-US" w:eastAsia="en-US"/>
    </w:rPr>
  </w:style>
  <w:style w:type="paragraph" w:customStyle="1" w:styleId="32DA87832C9D4F84B959D9BE3B4AE2C921">
    <w:name w:val="32DA87832C9D4F84B959D9BE3B4AE2C921"/>
    <w:rsid w:val="00611EC3"/>
    <w:pPr>
      <w:spacing w:after="200" w:line="276" w:lineRule="auto"/>
    </w:pPr>
    <w:rPr>
      <w:rFonts w:ascii="Calibri" w:hAnsi="Calibri"/>
      <w:lang w:val="en-US" w:eastAsia="en-US"/>
    </w:rPr>
  </w:style>
  <w:style w:type="paragraph" w:customStyle="1" w:styleId="E01BC8DFFAA24A02936F087282D128D921">
    <w:name w:val="E01BC8DFFAA24A02936F087282D128D921"/>
    <w:rsid w:val="00611EC3"/>
    <w:pPr>
      <w:spacing w:after="200" w:line="276" w:lineRule="auto"/>
    </w:pPr>
    <w:rPr>
      <w:rFonts w:ascii="Calibri" w:hAnsi="Calibri"/>
      <w:lang w:val="en-US" w:eastAsia="en-US"/>
    </w:rPr>
  </w:style>
  <w:style w:type="paragraph" w:customStyle="1" w:styleId="300FBE5241744E3D907658CA35FCB04421">
    <w:name w:val="300FBE5241744E3D907658CA35FCB04421"/>
    <w:rsid w:val="00611EC3"/>
    <w:pPr>
      <w:spacing w:after="200" w:line="276" w:lineRule="auto"/>
    </w:pPr>
    <w:rPr>
      <w:rFonts w:ascii="Calibri" w:hAnsi="Calibri"/>
      <w:lang w:val="en-US" w:eastAsia="en-US"/>
    </w:rPr>
  </w:style>
  <w:style w:type="paragraph" w:customStyle="1" w:styleId="AB9A8FFE45E849A28807555EF0F4E87A21">
    <w:name w:val="AB9A8FFE45E849A28807555EF0F4E87A21"/>
    <w:rsid w:val="00611EC3"/>
    <w:pPr>
      <w:spacing w:after="200" w:line="276" w:lineRule="auto"/>
    </w:pPr>
    <w:rPr>
      <w:rFonts w:ascii="Calibri" w:hAnsi="Calibri"/>
      <w:lang w:val="en-US" w:eastAsia="en-US"/>
    </w:rPr>
  </w:style>
  <w:style w:type="paragraph" w:customStyle="1" w:styleId="1FAC8213149F44B29355A48F2DBD703621">
    <w:name w:val="1FAC8213149F44B29355A48F2DBD703621"/>
    <w:rsid w:val="00611EC3"/>
    <w:pPr>
      <w:spacing w:after="200" w:line="276" w:lineRule="auto"/>
    </w:pPr>
    <w:rPr>
      <w:rFonts w:ascii="Calibri" w:hAnsi="Calibri"/>
      <w:lang w:val="en-US" w:eastAsia="en-US"/>
    </w:rPr>
  </w:style>
  <w:style w:type="paragraph" w:customStyle="1" w:styleId="140AD16B02D64D1E928293F4222AEAAE21">
    <w:name w:val="140AD16B02D64D1E928293F4222AEAAE21"/>
    <w:rsid w:val="00611EC3"/>
    <w:pPr>
      <w:spacing w:after="200" w:line="276" w:lineRule="auto"/>
    </w:pPr>
    <w:rPr>
      <w:rFonts w:ascii="Calibri" w:hAnsi="Calibri"/>
      <w:lang w:val="en-US" w:eastAsia="en-US"/>
    </w:rPr>
  </w:style>
  <w:style w:type="paragraph" w:customStyle="1" w:styleId="8D0B5993ED2541F7A46ED17A21FC9DD121">
    <w:name w:val="8D0B5993ED2541F7A46ED17A21FC9DD121"/>
    <w:rsid w:val="00611EC3"/>
    <w:pPr>
      <w:spacing w:after="200" w:line="276" w:lineRule="auto"/>
    </w:pPr>
    <w:rPr>
      <w:rFonts w:ascii="Calibri" w:hAnsi="Calibri"/>
      <w:lang w:val="en-US" w:eastAsia="en-US"/>
    </w:rPr>
  </w:style>
  <w:style w:type="paragraph" w:customStyle="1" w:styleId="85435D6780594AAA9C8C45F5CB15B94621">
    <w:name w:val="85435D6780594AAA9C8C45F5CB15B94621"/>
    <w:rsid w:val="00611EC3"/>
    <w:pPr>
      <w:spacing w:after="200" w:line="276" w:lineRule="auto"/>
    </w:pPr>
    <w:rPr>
      <w:rFonts w:ascii="Calibri" w:hAnsi="Calibri"/>
      <w:lang w:val="en-US" w:eastAsia="en-US"/>
    </w:rPr>
  </w:style>
  <w:style w:type="paragraph" w:customStyle="1" w:styleId="A99FCD031DEA495CAECF52141C4E6FFE21">
    <w:name w:val="A99FCD031DEA495CAECF52141C4E6FFE21"/>
    <w:rsid w:val="00611EC3"/>
    <w:pPr>
      <w:spacing w:after="200" w:line="276" w:lineRule="auto"/>
    </w:pPr>
    <w:rPr>
      <w:rFonts w:ascii="Calibri" w:hAnsi="Calibri"/>
      <w:lang w:val="en-US" w:eastAsia="en-US"/>
    </w:rPr>
  </w:style>
  <w:style w:type="paragraph" w:customStyle="1" w:styleId="81C410750DF24FAEACCD956917F7E35F21">
    <w:name w:val="81C410750DF24FAEACCD956917F7E35F21"/>
    <w:rsid w:val="00611EC3"/>
    <w:pPr>
      <w:spacing w:after="200" w:line="276" w:lineRule="auto"/>
    </w:pPr>
    <w:rPr>
      <w:rFonts w:ascii="Calibri" w:hAnsi="Calibri"/>
      <w:lang w:val="en-US" w:eastAsia="en-US"/>
    </w:rPr>
  </w:style>
  <w:style w:type="paragraph" w:customStyle="1" w:styleId="3EBAAA6BEF6A4B04BE6DFB6D684F53A621">
    <w:name w:val="3EBAAA6BEF6A4B04BE6DFB6D684F53A621"/>
    <w:rsid w:val="00611EC3"/>
    <w:pPr>
      <w:spacing w:after="200" w:line="276" w:lineRule="auto"/>
    </w:pPr>
    <w:rPr>
      <w:rFonts w:ascii="Calibri" w:hAnsi="Calibri"/>
      <w:lang w:val="en-US" w:eastAsia="en-US"/>
    </w:rPr>
  </w:style>
  <w:style w:type="paragraph" w:customStyle="1" w:styleId="C30F8A4F64B44511BC45DC85137A0C3721">
    <w:name w:val="C30F8A4F64B44511BC45DC85137A0C3721"/>
    <w:rsid w:val="00611EC3"/>
    <w:pPr>
      <w:spacing w:after="200" w:line="276" w:lineRule="auto"/>
    </w:pPr>
    <w:rPr>
      <w:rFonts w:ascii="Calibri" w:hAnsi="Calibri"/>
      <w:lang w:val="en-US" w:eastAsia="en-US"/>
    </w:rPr>
  </w:style>
  <w:style w:type="paragraph" w:customStyle="1" w:styleId="368006AE815D4F3CB42CF10CAA73768321">
    <w:name w:val="368006AE815D4F3CB42CF10CAA73768321"/>
    <w:rsid w:val="00611EC3"/>
    <w:pPr>
      <w:spacing w:after="200" w:line="276" w:lineRule="auto"/>
    </w:pPr>
    <w:rPr>
      <w:rFonts w:ascii="Calibri" w:hAnsi="Calibri"/>
      <w:lang w:val="en-US" w:eastAsia="en-US"/>
    </w:rPr>
  </w:style>
  <w:style w:type="paragraph" w:customStyle="1" w:styleId="635D316A9CA74B6580C3FEDFE3F06E9621">
    <w:name w:val="635D316A9CA74B6580C3FEDFE3F06E9621"/>
    <w:rsid w:val="00611EC3"/>
    <w:pPr>
      <w:spacing w:after="200" w:line="276" w:lineRule="auto"/>
    </w:pPr>
    <w:rPr>
      <w:rFonts w:ascii="Calibri" w:hAnsi="Calibri"/>
      <w:lang w:val="en-US" w:eastAsia="en-US"/>
    </w:rPr>
  </w:style>
  <w:style w:type="paragraph" w:customStyle="1" w:styleId="698D176E7BBE491E9F57FA73B90F564921">
    <w:name w:val="698D176E7BBE491E9F57FA73B90F564921"/>
    <w:rsid w:val="00611EC3"/>
    <w:pPr>
      <w:spacing w:after="200" w:line="276" w:lineRule="auto"/>
    </w:pPr>
    <w:rPr>
      <w:rFonts w:ascii="Calibri" w:hAnsi="Calibri"/>
      <w:lang w:val="en-US" w:eastAsia="en-US"/>
    </w:rPr>
  </w:style>
  <w:style w:type="paragraph" w:customStyle="1" w:styleId="BE7E1807CD37437A8FE4D1B68E1E3D5221">
    <w:name w:val="BE7E1807CD37437A8FE4D1B68E1E3D5221"/>
    <w:rsid w:val="00611EC3"/>
    <w:pPr>
      <w:spacing w:after="200" w:line="276" w:lineRule="auto"/>
    </w:pPr>
    <w:rPr>
      <w:rFonts w:ascii="Calibri" w:hAnsi="Calibri"/>
      <w:lang w:val="en-US" w:eastAsia="en-US"/>
    </w:rPr>
  </w:style>
  <w:style w:type="paragraph" w:customStyle="1" w:styleId="DF4B47ACE1524D17A101F185AD9CB14D21">
    <w:name w:val="DF4B47ACE1524D17A101F185AD9CB14D21"/>
    <w:rsid w:val="00611EC3"/>
    <w:pPr>
      <w:spacing w:after="200" w:line="276" w:lineRule="auto"/>
    </w:pPr>
    <w:rPr>
      <w:rFonts w:ascii="Calibri" w:hAnsi="Calibri"/>
      <w:lang w:val="en-US" w:eastAsia="en-US"/>
    </w:rPr>
  </w:style>
  <w:style w:type="paragraph" w:customStyle="1" w:styleId="0E4ECCF6074844E9989567C151E361C621">
    <w:name w:val="0E4ECCF6074844E9989567C151E361C621"/>
    <w:rsid w:val="00611EC3"/>
    <w:pPr>
      <w:spacing w:after="200" w:line="276" w:lineRule="auto"/>
    </w:pPr>
    <w:rPr>
      <w:rFonts w:ascii="Calibri" w:hAnsi="Calibri"/>
      <w:lang w:val="en-US" w:eastAsia="en-US"/>
    </w:rPr>
  </w:style>
  <w:style w:type="paragraph" w:customStyle="1" w:styleId="1F82DC7C7B5B4A73A4DF8D566B0B2D5921">
    <w:name w:val="1F82DC7C7B5B4A73A4DF8D566B0B2D5921"/>
    <w:rsid w:val="00611EC3"/>
    <w:pPr>
      <w:spacing w:after="200" w:line="276" w:lineRule="auto"/>
    </w:pPr>
    <w:rPr>
      <w:rFonts w:ascii="Calibri" w:hAnsi="Calibri"/>
      <w:lang w:val="en-US" w:eastAsia="en-US"/>
    </w:rPr>
  </w:style>
  <w:style w:type="paragraph" w:customStyle="1" w:styleId="5530DF27B2E84BBABBECD0D0E387CE6521">
    <w:name w:val="5530DF27B2E84BBABBECD0D0E387CE6521"/>
    <w:rsid w:val="00611EC3"/>
    <w:pPr>
      <w:spacing w:after="200" w:line="276" w:lineRule="auto"/>
    </w:pPr>
    <w:rPr>
      <w:rFonts w:ascii="Calibri" w:hAnsi="Calibri"/>
      <w:lang w:val="en-US" w:eastAsia="en-US"/>
    </w:rPr>
  </w:style>
  <w:style w:type="paragraph" w:customStyle="1" w:styleId="7944A291CDFD40259DBE7D0F0060CB2D21">
    <w:name w:val="7944A291CDFD40259DBE7D0F0060CB2D21"/>
    <w:rsid w:val="00611EC3"/>
    <w:pPr>
      <w:spacing w:after="200" w:line="276" w:lineRule="auto"/>
    </w:pPr>
    <w:rPr>
      <w:rFonts w:ascii="Calibri" w:hAnsi="Calibri"/>
      <w:lang w:val="en-US" w:eastAsia="en-US"/>
    </w:rPr>
  </w:style>
  <w:style w:type="paragraph" w:customStyle="1" w:styleId="5D516FAB36DC4D42B934E02F1F0A978D21">
    <w:name w:val="5D516FAB36DC4D42B934E02F1F0A978D21"/>
    <w:rsid w:val="00611EC3"/>
    <w:pPr>
      <w:spacing w:after="200" w:line="276" w:lineRule="auto"/>
    </w:pPr>
    <w:rPr>
      <w:rFonts w:ascii="Calibri" w:hAnsi="Calibri"/>
      <w:lang w:val="en-US" w:eastAsia="en-US"/>
    </w:rPr>
  </w:style>
  <w:style w:type="paragraph" w:customStyle="1" w:styleId="BB7B61FA2D7847C386F0B840FDB4647121">
    <w:name w:val="BB7B61FA2D7847C386F0B840FDB4647121"/>
    <w:rsid w:val="00611EC3"/>
    <w:pPr>
      <w:spacing w:after="200" w:line="276" w:lineRule="auto"/>
    </w:pPr>
    <w:rPr>
      <w:rFonts w:ascii="Calibri" w:hAnsi="Calibri"/>
      <w:lang w:val="en-US" w:eastAsia="en-US"/>
    </w:rPr>
  </w:style>
  <w:style w:type="paragraph" w:customStyle="1" w:styleId="C839749554684083AD6BEE5856AE514221">
    <w:name w:val="C839749554684083AD6BEE5856AE514221"/>
    <w:rsid w:val="00611EC3"/>
    <w:pPr>
      <w:spacing w:after="200" w:line="276" w:lineRule="auto"/>
    </w:pPr>
    <w:rPr>
      <w:rFonts w:ascii="Calibri" w:hAnsi="Calibri"/>
      <w:lang w:val="en-US" w:eastAsia="en-US"/>
    </w:rPr>
  </w:style>
  <w:style w:type="paragraph" w:customStyle="1" w:styleId="001A91731ED04FD69BCD0259FCC8EBF421">
    <w:name w:val="001A91731ED04FD69BCD0259FCC8EBF421"/>
    <w:rsid w:val="00611EC3"/>
    <w:pPr>
      <w:spacing w:after="200" w:line="276" w:lineRule="auto"/>
    </w:pPr>
    <w:rPr>
      <w:rFonts w:ascii="Calibri" w:hAnsi="Calibri"/>
      <w:lang w:val="en-US" w:eastAsia="en-US"/>
    </w:rPr>
  </w:style>
  <w:style w:type="paragraph" w:customStyle="1" w:styleId="5A817FE4A6C94A82BD6BD53AA3E2609D21">
    <w:name w:val="5A817FE4A6C94A82BD6BD53AA3E2609D21"/>
    <w:rsid w:val="00611EC3"/>
    <w:pPr>
      <w:spacing w:after="200" w:line="276" w:lineRule="auto"/>
    </w:pPr>
    <w:rPr>
      <w:rFonts w:ascii="Calibri" w:hAnsi="Calibri"/>
      <w:lang w:val="en-US" w:eastAsia="en-US"/>
    </w:rPr>
  </w:style>
  <w:style w:type="paragraph" w:customStyle="1" w:styleId="38EFFE9974414F4FB8D7FE3CF212034E21">
    <w:name w:val="38EFFE9974414F4FB8D7FE3CF212034E21"/>
    <w:rsid w:val="00611EC3"/>
    <w:pPr>
      <w:spacing w:after="200" w:line="276" w:lineRule="auto"/>
    </w:pPr>
    <w:rPr>
      <w:rFonts w:ascii="Calibri" w:hAnsi="Calibri"/>
      <w:lang w:val="en-US" w:eastAsia="en-US"/>
    </w:rPr>
  </w:style>
  <w:style w:type="paragraph" w:customStyle="1" w:styleId="BE78EBEFC5544282B75944A8916CDD1121">
    <w:name w:val="BE78EBEFC5544282B75944A8916CDD1121"/>
    <w:rsid w:val="00611EC3"/>
    <w:pPr>
      <w:spacing w:after="200" w:line="276" w:lineRule="auto"/>
    </w:pPr>
    <w:rPr>
      <w:rFonts w:ascii="Calibri" w:hAnsi="Calibri"/>
      <w:lang w:val="en-US" w:eastAsia="en-US"/>
    </w:rPr>
  </w:style>
  <w:style w:type="paragraph" w:customStyle="1" w:styleId="2110CF8CAAF94A18953F60CAFE2541C121">
    <w:name w:val="2110CF8CAAF94A18953F60CAFE2541C121"/>
    <w:rsid w:val="00611EC3"/>
    <w:pPr>
      <w:spacing w:after="200" w:line="276" w:lineRule="auto"/>
    </w:pPr>
    <w:rPr>
      <w:rFonts w:ascii="Calibri" w:hAnsi="Calibri"/>
      <w:lang w:val="en-US" w:eastAsia="en-US"/>
    </w:rPr>
  </w:style>
  <w:style w:type="paragraph" w:customStyle="1" w:styleId="7C6F932D3AD1405A83B5E55AE997E7C721">
    <w:name w:val="7C6F932D3AD1405A83B5E55AE997E7C721"/>
    <w:rsid w:val="00611EC3"/>
    <w:pPr>
      <w:spacing w:after="200" w:line="276" w:lineRule="auto"/>
    </w:pPr>
    <w:rPr>
      <w:rFonts w:ascii="Calibri" w:hAnsi="Calibri"/>
      <w:lang w:val="en-US" w:eastAsia="en-US"/>
    </w:rPr>
  </w:style>
  <w:style w:type="paragraph" w:customStyle="1" w:styleId="9E16FADD7296469894094E6C482874C621">
    <w:name w:val="9E16FADD7296469894094E6C482874C621"/>
    <w:rsid w:val="00611EC3"/>
    <w:pPr>
      <w:spacing w:after="200" w:line="276" w:lineRule="auto"/>
    </w:pPr>
    <w:rPr>
      <w:rFonts w:ascii="Calibri" w:hAnsi="Calibri"/>
      <w:lang w:val="en-US" w:eastAsia="en-US"/>
    </w:rPr>
  </w:style>
  <w:style w:type="paragraph" w:customStyle="1" w:styleId="63AF0F5EDEC14689A944DD2538A09D6721">
    <w:name w:val="63AF0F5EDEC14689A944DD2538A09D6721"/>
    <w:rsid w:val="00611EC3"/>
    <w:pPr>
      <w:spacing w:after="200" w:line="276" w:lineRule="auto"/>
    </w:pPr>
    <w:rPr>
      <w:rFonts w:ascii="Calibri" w:hAnsi="Calibri"/>
      <w:lang w:val="en-US" w:eastAsia="en-US"/>
    </w:rPr>
  </w:style>
  <w:style w:type="paragraph" w:customStyle="1" w:styleId="54C9506006604363B5A0CD13B230A92621">
    <w:name w:val="54C9506006604363B5A0CD13B230A92621"/>
    <w:rsid w:val="00611EC3"/>
    <w:pPr>
      <w:spacing w:after="200" w:line="276" w:lineRule="auto"/>
    </w:pPr>
    <w:rPr>
      <w:rFonts w:ascii="Calibri" w:hAnsi="Calibri"/>
      <w:lang w:val="en-US" w:eastAsia="en-US"/>
    </w:rPr>
  </w:style>
  <w:style w:type="paragraph" w:customStyle="1" w:styleId="CB220EAB44FF4CDA8622FF175E901A0021">
    <w:name w:val="CB220EAB44FF4CDA8622FF175E901A0021"/>
    <w:rsid w:val="00611EC3"/>
    <w:pPr>
      <w:spacing w:after="200" w:line="276" w:lineRule="auto"/>
    </w:pPr>
    <w:rPr>
      <w:rFonts w:ascii="Calibri" w:hAnsi="Calibri"/>
      <w:lang w:val="en-US" w:eastAsia="en-US"/>
    </w:rPr>
  </w:style>
  <w:style w:type="paragraph" w:customStyle="1" w:styleId="479776D977FB4443A812CEC9A7B2027121">
    <w:name w:val="479776D977FB4443A812CEC9A7B2027121"/>
    <w:rsid w:val="00611EC3"/>
    <w:pPr>
      <w:spacing w:after="200" w:line="276" w:lineRule="auto"/>
    </w:pPr>
    <w:rPr>
      <w:rFonts w:ascii="Calibri" w:hAnsi="Calibri"/>
      <w:lang w:val="en-US" w:eastAsia="en-US"/>
    </w:rPr>
  </w:style>
  <w:style w:type="paragraph" w:customStyle="1" w:styleId="155B4E778BFA43AD8B4EDDC09838797421">
    <w:name w:val="155B4E778BFA43AD8B4EDDC09838797421"/>
    <w:rsid w:val="00611EC3"/>
    <w:pPr>
      <w:spacing w:after="200" w:line="276" w:lineRule="auto"/>
    </w:pPr>
    <w:rPr>
      <w:rFonts w:ascii="Calibri" w:hAnsi="Calibri"/>
      <w:lang w:val="en-US" w:eastAsia="en-US"/>
    </w:rPr>
  </w:style>
  <w:style w:type="paragraph" w:customStyle="1" w:styleId="6A0342BF7334454E9BB59818233A34DB21">
    <w:name w:val="6A0342BF7334454E9BB59818233A34DB21"/>
    <w:rsid w:val="00611EC3"/>
    <w:pPr>
      <w:spacing w:after="200" w:line="276" w:lineRule="auto"/>
    </w:pPr>
    <w:rPr>
      <w:rFonts w:ascii="Calibri" w:hAnsi="Calibri"/>
      <w:lang w:val="en-US" w:eastAsia="en-US"/>
    </w:rPr>
  </w:style>
  <w:style w:type="paragraph" w:customStyle="1" w:styleId="1621FA2E00924CAFB86B39BA53CDC63121">
    <w:name w:val="1621FA2E00924CAFB86B39BA53CDC63121"/>
    <w:rsid w:val="00611EC3"/>
    <w:pPr>
      <w:spacing w:after="200" w:line="276" w:lineRule="auto"/>
    </w:pPr>
    <w:rPr>
      <w:rFonts w:ascii="Calibri" w:hAnsi="Calibri"/>
      <w:lang w:val="en-US" w:eastAsia="en-US"/>
    </w:rPr>
  </w:style>
  <w:style w:type="paragraph" w:customStyle="1" w:styleId="1EF05F2200DC468EAC4D8942C20A0F9620">
    <w:name w:val="1EF05F2200DC468EAC4D8942C20A0F9620"/>
    <w:rsid w:val="00611EC3"/>
    <w:pPr>
      <w:spacing w:after="200" w:line="276" w:lineRule="auto"/>
    </w:pPr>
    <w:rPr>
      <w:rFonts w:ascii="Calibri" w:hAnsi="Calibri"/>
      <w:lang w:val="en-US" w:eastAsia="en-US"/>
    </w:rPr>
  </w:style>
  <w:style w:type="paragraph" w:customStyle="1" w:styleId="87D0C054EDE54FA4877C160A2CB6ADEC20">
    <w:name w:val="87D0C054EDE54FA4877C160A2CB6ADEC20"/>
    <w:rsid w:val="00611EC3"/>
    <w:pPr>
      <w:spacing w:after="200" w:line="276" w:lineRule="auto"/>
    </w:pPr>
    <w:rPr>
      <w:rFonts w:ascii="Calibri" w:hAnsi="Calibri"/>
      <w:lang w:val="en-US" w:eastAsia="en-US"/>
    </w:rPr>
  </w:style>
  <w:style w:type="paragraph" w:customStyle="1" w:styleId="EA7551F492C94E5F88E8B0EFEB813F4820">
    <w:name w:val="EA7551F492C94E5F88E8B0EFEB813F4820"/>
    <w:rsid w:val="00611EC3"/>
    <w:pPr>
      <w:spacing w:after="200" w:line="276" w:lineRule="auto"/>
    </w:pPr>
    <w:rPr>
      <w:rFonts w:ascii="Calibri" w:hAnsi="Calibri"/>
      <w:lang w:val="en-US" w:eastAsia="en-US"/>
    </w:rPr>
  </w:style>
  <w:style w:type="paragraph" w:customStyle="1" w:styleId="1FC10885FBA44E609F6884974377F51120">
    <w:name w:val="1FC10885FBA44E609F6884974377F51120"/>
    <w:rsid w:val="00611EC3"/>
    <w:pPr>
      <w:spacing w:after="200" w:line="276" w:lineRule="auto"/>
    </w:pPr>
    <w:rPr>
      <w:rFonts w:ascii="Calibri" w:hAnsi="Calibri"/>
      <w:lang w:val="en-US" w:eastAsia="en-US"/>
    </w:rPr>
  </w:style>
  <w:style w:type="paragraph" w:customStyle="1" w:styleId="03C2960D29E7406CA9C5DCC978BAC40D15">
    <w:name w:val="03C2960D29E7406CA9C5DCC978BAC40D15"/>
    <w:rsid w:val="00611EC3"/>
    <w:pPr>
      <w:spacing w:after="200" w:line="276" w:lineRule="auto"/>
    </w:pPr>
    <w:rPr>
      <w:rFonts w:ascii="Calibri" w:hAnsi="Calibri"/>
      <w:lang w:val="en-US" w:eastAsia="en-US"/>
    </w:rPr>
  </w:style>
  <w:style w:type="paragraph" w:customStyle="1" w:styleId="9FC3AD0EB36748DAAC8FDC1A6456AB6C15">
    <w:name w:val="9FC3AD0EB36748DAAC8FDC1A6456AB6C15"/>
    <w:rsid w:val="00611EC3"/>
    <w:pPr>
      <w:spacing w:after="200" w:line="276" w:lineRule="auto"/>
    </w:pPr>
    <w:rPr>
      <w:rFonts w:ascii="Calibri" w:hAnsi="Calibri"/>
      <w:lang w:val="en-US" w:eastAsia="en-US"/>
    </w:rPr>
  </w:style>
  <w:style w:type="paragraph" w:customStyle="1" w:styleId="A64DB87B3E924FC6A8775194D6B7281E15">
    <w:name w:val="A64DB87B3E924FC6A8775194D6B7281E15"/>
    <w:rsid w:val="00611EC3"/>
    <w:pPr>
      <w:spacing w:after="200" w:line="276" w:lineRule="auto"/>
    </w:pPr>
    <w:rPr>
      <w:rFonts w:ascii="Calibri" w:hAnsi="Calibri"/>
      <w:lang w:val="en-US" w:eastAsia="en-US"/>
    </w:rPr>
  </w:style>
  <w:style w:type="paragraph" w:customStyle="1" w:styleId="E8FBAAF2B8B44EBA8345417EBB1D8BA915">
    <w:name w:val="E8FBAAF2B8B44EBA8345417EBB1D8BA915"/>
    <w:rsid w:val="00611EC3"/>
    <w:pPr>
      <w:spacing w:after="200" w:line="276" w:lineRule="auto"/>
    </w:pPr>
    <w:rPr>
      <w:rFonts w:ascii="Calibri" w:hAnsi="Calibri"/>
      <w:lang w:val="en-US" w:eastAsia="en-US"/>
    </w:rPr>
  </w:style>
  <w:style w:type="paragraph" w:customStyle="1" w:styleId="143D5173A27C443DAB7A163DD979C3C515">
    <w:name w:val="143D5173A27C443DAB7A163DD979C3C515"/>
    <w:rsid w:val="00611EC3"/>
    <w:pPr>
      <w:spacing w:after="200" w:line="276" w:lineRule="auto"/>
    </w:pPr>
    <w:rPr>
      <w:rFonts w:ascii="Calibri" w:hAnsi="Calibri"/>
      <w:lang w:val="en-US" w:eastAsia="en-US"/>
    </w:rPr>
  </w:style>
  <w:style w:type="paragraph" w:customStyle="1" w:styleId="FA00CF5C491C45A8B17B29A4A27AF4DA15">
    <w:name w:val="FA00CF5C491C45A8B17B29A4A27AF4DA15"/>
    <w:rsid w:val="00611EC3"/>
    <w:pPr>
      <w:spacing w:after="200" w:line="276" w:lineRule="auto"/>
    </w:pPr>
    <w:rPr>
      <w:rFonts w:ascii="Calibri" w:hAnsi="Calibri"/>
      <w:lang w:val="en-US" w:eastAsia="en-US"/>
    </w:rPr>
  </w:style>
  <w:style w:type="paragraph" w:customStyle="1" w:styleId="7B6FE22C63444274ABCAAE29AEB7D1DA15">
    <w:name w:val="7B6FE22C63444274ABCAAE29AEB7D1DA15"/>
    <w:rsid w:val="00611EC3"/>
    <w:pPr>
      <w:spacing w:after="200" w:line="276" w:lineRule="auto"/>
    </w:pPr>
    <w:rPr>
      <w:rFonts w:ascii="Calibri" w:hAnsi="Calibri"/>
      <w:lang w:val="en-US" w:eastAsia="en-US"/>
    </w:rPr>
  </w:style>
  <w:style w:type="paragraph" w:customStyle="1" w:styleId="34A18C5AF87A4D7BB1B688477B69E74115">
    <w:name w:val="34A18C5AF87A4D7BB1B688477B69E74115"/>
    <w:rsid w:val="00611EC3"/>
    <w:pPr>
      <w:spacing w:after="200" w:line="276" w:lineRule="auto"/>
    </w:pPr>
    <w:rPr>
      <w:rFonts w:ascii="Calibri" w:hAnsi="Calibri"/>
      <w:lang w:val="en-US" w:eastAsia="en-US"/>
    </w:rPr>
  </w:style>
  <w:style w:type="paragraph" w:customStyle="1" w:styleId="11DB1E7A7B6342F6982B7BB2327E80E615">
    <w:name w:val="11DB1E7A7B6342F6982B7BB2327E80E615"/>
    <w:rsid w:val="00611EC3"/>
    <w:pPr>
      <w:spacing w:after="200" w:line="276" w:lineRule="auto"/>
    </w:pPr>
    <w:rPr>
      <w:rFonts w:ascii="Calibri" w:hAnsi="Calibri"/>
      <w:lang w:val="en-US" w:eastAsia="en-US"/>
    </w:rPr>
  </w:style>
  <w:style w:type="paragraph" w:customStyle="1" w:styleId="3B36C712FAF0496CB22FD94A711A018515">
    <w:name w:val="3B36C712FAF0496CB22FD94A711A018515"/>
    <w:rsid w:val="00611EC3"/>
    <w:pPr>
      <w:spacing w:after="200" w:line="276" w:lineRule="auto"/>
    </w:pPr>
    <w:rPr>
      <w:rFonts w:ascii="Calibri" w:hAnsi="Calibri"/>
      <w:lang w:val="en-US" w:eastAsia="en-US"/>
    </w:rPr>
  </w:style>
  <w:style w:type="paragraph" w:customStyle="1" w:styleId="A356EF4FD4E244A898B7109EDE12ECBB15">
    <w:name w:val="A356EF4FD4E244A898B7109EDE12ECBB15"/>
    <w:rsid w:val="00611EC3"/>
    <w:pPr>
      <w:spacing w:after="200" w:line="276" w:lineRule="auto"/>
    </w:pPr>
    <w:rPr>
      <w:rFonts w:ascii="Calibri" w:hAnsi="Calibri"/>
      <w:lang w:val="en-US" w:eastAsia="en-US"/>
    </w:rPr>
  </w:style>
  <w:style w:type="paragraph" w:customStyle="1" w:styleId="BDC4736059094500B43B953DC09B7B0214">
    <w:name w:val="BDC4736059094500B43B953DC09B7B0214"/>
    <w:rsid w:val="00611EC3"/>
    <w:pPr>
      <w:spacing w:after="200" w:line="276" w:lineRule="auto"/>
    </w:pPr>
    <w:rPr>
      <w:rFonts w:ascii="Calibri" w:hAnsi="Calibri"/>
      <w:lang w:val="en-US" w:eastAsia="en-US"/>
    </w:rPr>
  </w:style>
  <w:style w:type="paragraph" w:customStyle="1" w:styleId="BEE5D13A8B6A40DB9799504F245AE223">
    <w:name w:val="BEE5D13A8B6A40DB9799504F245AE223"/>
    <w:rsid w:val="00611EC3"/>
    <w:rPr>
      <w:lang w:val="en-US" w:eastAsia="en-US"/>
    </w:rPr>
  </w:style>
  <w:style w:type="paragraph" w:customStyle="1" w:styleId="DD0A3E908C3842198162C7CF875017C6">
    <w:name w:val="DD0A3E908C3842198162C7CF875017C6"/>
    <w:rsid w:val="00611EC3"/>
    <w:rPr>
      <w:lang w:val="en-US" w:eastAsia="en-US"/>
    </w:rPr>
  </w:style>
  <w:style w:type="paragraph" w:customStyle="1" w:styleId="112EFF56F49E49B7A01F137ECACC3B5A24">
    <w:name w:val="112EFF56F49E49B7A01F137ECACC3B5A24"/>
    <w:rsid w:val="00611EC3"/>
    <w:pPr>
      <w:spacing w:after="200" w:line="276" w:lineRule="auto"/>
    </w:pPr>
    <w:rPr>
      <w:rFonts w:ascii="Calibri" w:hAnsi="Calibri"/>
      <w:lang w:val="en-US" w:eastAsia="en-US"/>
    </w:rPr>
  </w:style>
  <w:style w:type="paragraph" w:customStyle="1" w:styleId="66E73153341843C39AE4D797E1532D3A24">
    <w:name w:val="66E73153341843C39AE4D797E1532D3A24"/>
    <w:rsid w:val="00611EC3"/>
    <w:pPr>
      <w:spacing w:after="200" w:line="276" w:lineRule="auto"/>
    </w:pPr>
    <w:rPr>
      <w:rFonts w:ascii="Calibri" w:hAnsi="Calibri"/>
      <w:lang w:val="en-US" w:eastAsia="en-US"/>
    </w:rPr>
  </w:style>
  <w:style w:type="paragraph" w:customStyle="1" w:styleId="68273225FF0E48C68B84CC27FB3FE40324">
    <w:name w:val="68273225FF0E48C68B84CC27FB3FE40324"/>
    <w:rsid w:val="00611EC3"/>
    <w:pPr>
      <w:spacing w:after="200" w:line="276" w:lineRule="auto"/>
    </w:pPr>
    <w:rPr>
      <w:rFonts w:ascii="Calibri" w:hAnsi="Calibri"/>
      <w:lang w:val="en-US" w:eastAsia="en-US"/>
    </w:rPr>
  </w:style>
  <w:style w:type="paragraph" w:customStyle="1" w:styleId="50B8DA5A1D184852893945FD0842FC8B24">
    <w:name w:val="50B8DA5A1D184852893945FD0842FC8B24"/>
    <w:rsid w:val="00611EC3"/>
    <w:pPr>
      <w:spacing w:after="200" w:line="276" w:lineRule="auto"/>
    </w:pPr>
    <w:rPr>
      <w:rFonts w:ascii="Calibri" w:hAnsi="Calibri"/>
      <w:lang w:val="en-US" w:eastAsia="en-US"/>
    </w:rPr>
  </w:style>
  <w:style w:type="paragraph" w:customStyle="1" w:styleId="2399BB3C821341658E4095915D17020C24">
    <w:name w:val="2399BB3C821341658E4095915D17020C24"/>
    <w:rsid w:val="00611EC3"/>
    <w:pPr>
      <w:spacing w:after="200" w:line="276" w:lineRule="auto"/>
    </w:pPr>
    <w:rPr>
      <w:rFonts w:ascii="Calibri" w:hAnsi="Calibri"/>
      <w:lang w:val="en-US" w:eastAsia="en-US"/>
    </w:rPr>
  </w:style>
  <w:style w:type="paragraph" w:customStyle="1" w:styleId="BC4E433485DF4DA1B839D6F9E57C90D124">
    <w:name w:val="BC4E433485DF4DA1B839D6F9E57C90D124"/>
    <w:rsid w:val="00611EC3"/>
    <w:pPr>
      <w:spacing w:after="200" w:line="276" w:lineRule="auto"/>
    </w:pPr>
    <w:rPr>
      <w:rFonts w:ascii="Calibri" w:hAnsi="Calibri"/>
      <w:lang w:val="en-US" w:eastAsia="en-US"/>
    </w:rPr>
  </w:style>
  <w:style w:type="paragraph" w:customStyle="1" w:styleId="9598637943D84610A12DD3B07CC2D3E024">
    <w:name w:val="9598637943D84610A12DD3B07CC2D3E024"/>
    <w:rsid w:val="00611EC3"/>
    <w:pPr>
      <w:spacing w:after="200" w:line="276" w:lineRule="auto"/>
    </w:pPr>
    <w:rPr>
      <w:rFonts w:ascii="Calibri" w:hAnsi="Calibri"/>
      <w:lang w:val="en-US" w:eastAsia="en-US"/>
    </w:rPr>
  </w:style>
  <w:style w:type="paragraph" w:customStyle="1" w:styleId="6D7952078C324ECB8F526550102608F724">
    <w:name w:val="6D7952078C324ECB8F526550102608F724"/>
    <w:rsid w:val="00611EC3"/>
    <w:pPr>
      <w:spacing w:after="200" w:line="276" w:lineRule="auto"/>
    </w:pPr>
    <w:rPr>
      <w:rFonts w:ascii="Calibri" w:hAnsi="Calibri"/>
      <w:lang w:val="en-US" w:eastAsia="en-US"/>
    </w:rPr>
  </w:style>
  <w:style w:type="paragraph" w:customStyle="1" w:styleId="65E136941E7442E18D5294846969BB1324">
    <w:name w:val="65E136941E7442E18D5294846969BB1324"/>
    <w:rsid w:val="00611EC3"/>
    <w:pPr>
      <w:spacing w:after="200" w:line="276" w:lineRule="auto"/>
    </w:pPr>
    <w:rPr>
      <w:rFonts w:ascii="Calibri" w:hAnsi="Calibri"/>
      <w:lang w:val="en-US" w:eastAsia="en-US"/>
    </w:rPr>
  </w:style>
  <w:style w:type="paragraph" w:customStyle="1" w:styleId="ADA4E80E7C4B4DC7AC6AA424F824059E24">
    <w:name w:val="ADA4E80E7C4B4DC7AC6AA424F824059E24"/>
    <w:rsid w:val="00611EC3"/>
    <w:pPr>
      <w:spacing w:after="200" w:line="276" w:lineRule="auto"/>
    </w:pPr>
    <w:rPr>
      <w:rFonts w:ascii="Calibri" w:hAnsi="Calibri"/>
      <w:lang w:val="en-US" w:eastAsia="en-US"/>
    </w:rPr>
  </w:style>
  <w:style w:type="paragraph" w:customStyle="1" w:styleId="0220A53E5FC545A7A735DB9E136FFFE124">
    <w:name w:val="0220A53E5FC545A7A735DB9E136FFFE124"/>
    <w:rsid w:val="00611EC3"/>
    <w:pPr>
      <w:spacing w:after="200" w:line="276" w:lineRule="auto"/>
    </w:pPr>
    <w:rPr>
      <w:rFonts w:ascii="Calibri" w:hAnsi="Calibri"/>
      <w:lang w:val="en-US" w:eastAsia="en-US"/>
    </w:rPr>
  </w:style>
  <w:style w:type="paragraph" w:customStyle="1" w:styleId="8E6D14E427BE4158AA8B77C87955920223">
    <w:name w:val="8E6D14E427BE4158AA8B77C87955920223"/>
    <w:rsid w:val="00611EC3"/>
    <w:pPr>
      <w:spacing w:after="200" w:line="276" w:lineRule="auto"/>
    </w:pPr>
    <w:rPr>
      <w:rFonts w:ascii="Calibri" w:hAnsi="Calibri"/>
      <w:lang w:val="en-US" w:eastAsia="en-US"/>
    </w:rPr>
  </w:style>
  <w:style w:type="paragraph" w:customStyle="1" w:styleId="6B77BDC6915248EB8D6A03E4719B625023">
    <w:name w:val="6B77BDC6915248EB8D6A03E4719B625023"/>
    <w:rsid w:val="00611EC3"/>
    <w:pPr>
      <w:spacing w:after="200" w:line="276" w:lineRule="auto"/>
    </w:pPr>
    <w:rPr>
      <w:rFonts w:ascii="Calibri" w:hAnsi="Calibri"/>
      <w:lang w:val="en-US" w:eastAsia="en-US"/>
    </w:rPr>
  </w:style>
  <w:style w:type="paragraph" w:customStyle="1" w:styleId="FBD99803E1A64091B85CEF925D2F499323">
    <w:name w:val="FBD99803E1A64091B85CEF925D2F499323"/>
    <w:rsid w:val="00611EC3"/>
    <w:pPr>
      <w:spacing w:after="200" w:line="276" w:lineRule="auto"/>
    </w:pPr>
    <w:rPr>
      <w:rFonts w:ascii="Calibri" w:hAnsi="Calibri"/>
      <w:lang w:val="en-US" w:eastAsia="en-US"/>
    </w:rPr>
  </w:style>
  <w:style w:type="paragraph" w:customStyle="1" w:styleId="43DC6B08B5674BCBB72A8929FD86852623">
    <w:name w:val="43DC6B08B5674BCBB72A8929FD86852623"/>
    <w:rsid w:val="00611EC3"/>
    <w:pPr>
      <w:spacing w:after="200" w:line="276" w:lineRule="auto"/>
    </w:pPr>
    <w:rPr>
      <w:rFonts w:ascii="Calibri" w:hAnsi="Calibri"/>
      <w:lang w:val="en-US" w:eastAsia="en-US"/>
    </w:rPr>
  </w:style>
  <w:style w:type="paragraph" w:customStyle="1" w:styleId="38152C0B999C4C97B8C861FBFA31C52F23">
    <w:name w:val="38152C0B999C4C97B8C861FBFA31C52F23"/>
    <w:rsid w:val="00611EC3"/>
    <w:pPr>
      <w:spacing w:after="200" w:line="276" w:lineRule="auto"/>
    </w:pPr>
    <w:rPr>
      <w:rFonts w:ascii="Calibri" w:hAnsi="Calibri"/>
      <w:lang w:val="en-US" w:eastAsia="en-US"/>
    </w:rPr>
  </w:style>
  <w:style w:type="paragraph" w:customStyle="1" w:styleId="EB7336C7DA814917B307A19174597B3123">
    <w:name w:val="EB7336C7DA814917B307A19174597B3123"/>
    <w:rsid w:val="00611EC3"/>
    <w:pPr>
      <w:spacing w:after="200" w:line="276" w:lineRule="auto"/>
    </w:pPr>
    <w:rPr>
      <w:rFonts w:ascii="Calibri" w:hAnsi="Calibri"/>
      <w:lang w:val="en-US" w:eastAsia="en-US"/>
    </w:rPr>
  </w:style>
  <w:style w:type="paragraph" w:customStyle="1" w:styleId="A940FBD95E6447B9A9B70D79536AB4AA23">
    <w:name w:val="A940FBD95E6447B9A9B70D79536AB4AA23"/>
    <w:rsid w:val="00611EC3"/>
    <w:pPr>
      <w:spacing w:after="200" w:line="276" w:lineRule="auto"/>
    </w:pPr>
    <w:rPr>
      <w:rFonts w:ascii="Calibri" w:hAnsi="Calibri"/>
      <w:lang w:val="en-US" w:eastAsia="en-US"/>
    </w:rPr>
  </w:style>
  <w:style w:type="paragraph" w:customStyle="1" w:styleId="361754CFAAFF4494A104437EB1134A2323">
    <w:name w:val="361754CFAAFF4494A104437EB1134A2323"/>
    <w:rsid w:val="00611EC3"/>
    <w:pPr>
      <w:spacing w:after="200" w:line="276" w:lineRule="auto"/>
    </w:pPr>
    <w:rPr>
      <w:rFonts w:ascii="Calibri" w:hAnsi="Calibri"/>
      <w:lang w:val="en-US" w:eastAsia="en-US"/>
    </w:rPr>
  </w:style>
  <w:style w:type="paragraph" w:customStyle="1" w:styleId="1F14CB80EF924DB588E71A16D493BCF223">
    <w:name w:val="1F14CB80EF924DB588E71A16D493BCF223"/>
    <w:rsid w:val="00611EC3"/>
    <w:pPr>
      <w:spacing w:after="200" w:line="276" w:lineRule="auto"/>
    </w:pPr>
    <w:rPr>
      <w:rFonts w:ascii="Calibri" w:hAnsi="Calibri"/>
      <w:lang w:val="en-US" w:eastAsia="en-US"/>
    </w:rPr>
  </w:style>
  <w:style w:type="paragraph" w:customStyle="1" w:styleId="9FD49669E4FF48EAB141BD63EC98B9E722">
    <w:name w:val="9FD49669E4FF48EAB141BD63EC98B9E722"/>
    <w:rsid w:val="00611EC3"/>
    <w:pPr>
      <w:spacing w:after="200" w:line="276" w:lineRule="auto"/>
    </w:pPr>
    <w:rPr>
      <w:rFonts w:ascii="Calibri" w:hAnsi="Calibri"/>
      <w:lang w:val="en-US" w:eastAsia="en-US"/>
    </w:rPr>
  </w:style>
  <w:style w:type="paragraph" w:customStyle="1" w:styleId="7E12EAA674814E3A9F688E4DB1729F5522">
    <w:name w:val="7E12EAA674814E3A9F688E4DB1729F5522"/>
    <w:rsid w:val="00611EC3"/>
    <w:pPr>
      <w:spacing w:after="200" w:line="276" w:lineRule="auto"/>
    </w:pPr>
    <w:rPr>
      <w:rFonts w:ascii="Calibri" w:hAnsi="Calibri"/>
      <w:lang w:val="en-US" w:eastAsia="en-US"/>
    </w:rPr>
  </w:style>
  <w:style w:type="paragraph" w:customStyle="1" w:styleId="F9F0AD3C7A194E3BA7AE8E1259F3380A22">
    <w:name w:val="F9F0AD3C7A194E3BA7AE8E1259F3380A22"/>
    <w:rsid w:val="00611EC3"/>
    <w:pPr>
      <w:spacing w:after="200" w:line="276" w:lineRule="auto"/>
    </w:pPr>
    <w:rPr>
      <w:rFonts w:ascii="Calibri" w:hAnsi="Calibri"/>
      <w:lang w:val="en-US" w:eastAsia="en-US"/>
    </w:rPr>
  </w:style>
  <w:style w:type="paragraph" w:customStyle="1" w:styleId="39DDDEE24ACD43F5A67B15FD08D130E122">
    <w:name w:val="39DDDEE24ACD43F5A67B15FD08D130E122"/>
    <w:rsid w:val="00611EC3"/>
    <w:pPr>
      <w:spacing w:after="200" w:line="276" w:lineRule="auto"/>
    </w:pPr>
    <w:rPr>
      <w:rFonts w:ascii="Calibri" w:hAnsi="Calibri"/>
      <w:lang w:val="en-US" w:eastAsia="en-US"/>
    </w:rPr>
  </w:style>
  <w:style w:type="paragraph" w:customStyle="1" w:styleId="D238B01B47614812BB8687AB6C15B5E022">
    <w:name w:val="D238B01B47614812BB8687AB6C15B5E022"/>
    <w:rsid w:val="00611EC3"/>
    <w:pPr>
      <w:spacing w:after="200" w:line="276" w:lineRule="auto"/>
    </w:pPr>
    <w:rPr>
      <w:rFonts w:ascii="Calibri" w:hAnsi="Calibri"/>
      <w:lang w:val="en-US" w:eastAsia="en-US"/>
    </w:rPr>
  </w:style>
  <w:style w:type="paragraph" w:customStyle="1" w:styleId="7693989BE80C47B99E0C6C499039FC5022">
    <w:name w:val="7693989BE80C47B99E0C6C499039FC5022"/>
    <w:rsid w:val="00611EC3"/>
    <w:pPr>
      <w:spacing w:after="200" w:line="276" w:lineRule="auto"/>
    </w:pPr>
    <w:rPr>
      <w:rFonts w:ascii="Calibri" w:hAnsi="Calibri"/>
      <w:lang w:val="en-US" w:eastAsia="en-US"/>
    </w:rPr>
  </w:style>
  <w:style w:type="paragraph" w:customStyle="1" w:styleId="3CE1FBBCBFDC4D678422C54BC1916D7D22">
    <w:name w:val="3CE1FBBCBFDC4D678422C54BC1916D7D22"/>
    <w:rsid w:val="00611EC3"/>
    <w:pPr>
      <w:spacing w:after="200" w:line="276" w:lineRule="auto"/>
    </w:pPr>
    <w:rPr>
      <w:rFonts w:ascii="Calibri" w:hAnsi="Calibri"/>
      <w:lang w:val="en-US" w:eastAsia="en-US"/>
    </w:rPr>
  </w:style>
  <w:style w:type="paragraph" w:customStyle="1" w:styleId="84501644653F4D029A4054FB9C6A88E522">
    <w:name w:val="84501644653F4D029A4054FB9C6A88E522"/>
    <w:rsid w:val="00611EC3"/>
    <w:pPr>
      <w:spacing w:after="200" w:line="276" w:lineRule="auto"/>
    </w:pPr>
    <w:rPr>
      <w:rFonts w:ascii="Calibri" w:hAnsi="Calibri"/>
      <w:lang w:val="en-US" w:eastAsia="en-US"/>
    </w:rPr>
  </w:style>
  <w:style w:type="paragraph" w:customStyle="1" w:styleId="4E40DDD318484314AE6C8B5597E6F72722">
    <w:name w:val="4E40DDD318484314AE6C8B5597E6F72722"/>
    <w:rsid w:val="00611EC3"/>
    <w:pPr>
      <w:spacing w:after="200" w:line="276" w:lineRule="auto"/>
    </w:pPr>
    <w:rPr>
      <w:rFonts w:ascii="Calibri" w:hAnsi="Calibri"/>
      <w:lang w:val="en-US" w:eastAsia="en-US"/>
    </w:rPr>
  </w:style>
  <w:style w:type="paragraph" w:customStyle="1" w:styleId="F30277627628433783CF84C6C03CAD0422">
    <w:name w:val="F30277627628433783CF84C6C03CAD0422"/>
    <w:rsid w:val="00611EC3"/>
    <w:pPr>
      <w:spacing w:after="200" w:line="276" w:lineRule="auto"/>
    </w:pPr>
    <w:rPr>
      <w:rFonts w:ascii="Calibri" w:hAnsi="Calibri"/>
      <w:lang w:val="en-US" w:eastAsia="en-US"/>
    </w:rPr>
  </w:style>
  <w:style w:type="paragraph" w:customStyle="1" w:styleId="7255A3D73D024647BBE3FEFC0E4F53DA22">
    <w:name w:val="7255A3D73D024647BBE3FEFC0E4F53DA22"/>
    <w:rsid w:val="00611EC3"/>
    <w:pPr>
      <w:spacing w:after="200" w:line="276" w:lineRule="auto"/>
    </w:pPr>
    <w:rPr>
      <w:rFonts w:ascii="Calibri" w:hAnsi="Calibri"/>
      <w:lang w:val="en-US" w:eastAsia="en-US"/>
    </w:rPr>
  </w:style>
  <w:style w:type="paragraph" w:customStyle="1" w:styleId="EE72A6B7145548BC9FCA25E56CF0BE0722">
    <w:name w:val="EE72A6B7145548BC9FCA25E56CF0BE0722"/>
    <w:rsid w:val="00611EC3"/>
    <w:pPr>
      <w:spacing w:after="200" w:line="276" w:lineRule="auto"/>
    </w:pPr>
    <w:rPr>
      <w:rFonts w:ascii="Calibri" w:hAnsi="Calibri"/>
      <w:lang w:val="en-US" w:eastAsia="en-US"/>
    </w:rPr>
  </w:style>
  <w:style w:type="paragraph" w:customStyle="1" w:styleId="3C9642DA29D8487399D6FF704C8953F822">
    <w:name w:val="3C9642DA29D8487399D6FF704C8953F822"/>
    <w:rsid w:val="00611EC3"/>
    <w:pPr>
      <w:spacing w:after="200" w:line="276" w:lineRule="auto"/>
    </w:pPr>
    <w:rPr>
      <w:rFonts w:ascii="Calibri" w:hAnsi="Calibri"/>
      <w:lang w:val="en-US" w:eastAsia="en-US"/>
    </w:rPr>
  </w:style>
  <w:style w:type="paragraph" w:customStyle="1" w:styleId="3A8511A443DB4254B1B1DA6E57FDC10E22">
    <w:name w:val="3A8511A443DB4254B1B1DA6E57FDC10E22"/>
    <w:rsid w:val="00611EC3"/>
    <w:pPr>
      <w:spacing w:after="200" w:line="276" w:lineRule="auto"/>
    </w:pPr>
    <w:rPr>
      <w:rFonts w:ascii="Calibri" w:hAnsi="Calibri"/>
      <w:lang w:val="en-US" w:eastAsia="en-US"/>
    </w:rPr>
  </w:style>
  <w:style w:type="paragraph" w:customStyle="1" w:styleId="210AB80E01854F0B98053C880670E63322">
    <w:name w:val="210AB80E01854F0B98053C880670E63322"/>
    <w:rsid w:val="00611EC3"/>
    <w:pPr>
      <w:spacing w:after="200" w:line="276" w:lineRule="auto"/>
    </w:pPr>
    <w:rPr>
      <w:rFonts w:ascii="Calibri" w:hAnsi="Calibri"/>
      <w:lang w:val="en-US" w:eastAsia="en-US"/>
    </w:rPr>
  </w:style>
  <w:style w:type="paragraph" w:customStyle="1" w:styleId="32DA87832C9D4F84B959D9BE3B4AE2C922">
    <w:name w:val="32DA87832C9D4F84B959D9BE3B4AE2C922"/>
    <w:rsid w:val="00611EC3"/>
    <w:pPr>
      <w:spacing w:after="200" w:line="276" w:lineRule="auto"/>
    </w:pPr>
    <w:rPr>
      <w:rFonts w:ascii="Calibri" w:hAnsi="Calibri"/>
      <w:lang w:val="en-US" w:eastAsia="en-US"/>
    </w:rPr>
  </w:style>
  <w:style w:type="paragraph" w:customStyle="1" w:styleId="E01BC8DFFAA24A02936F087282D128D922">
    <w:name w:val="E01BC8DFFAA24A02936F087282D128D922"/>
    <w:rsid w:val="00611EC3"/>
    <w:pPr>
      <w:spacing w:after="200" w:line="276" w:lineRule="auto"/>
    </w:pPr>
    <w:rPr>
      <w:rFonts w:ascii="Calibri" w:hAnsi="Calibri"/>
      <w:lang w:val="en-US" w:eastAsia="en-US"/>
    </w:rPr>
  </w:style>
  <w:style w:type="paragraph" w:customStyle="1" w:styleId="300FBE5241744E3D907658CA35FCB04422">
    <w:name w:val="300FBE5241744E3D907658CA35FCB04422"/>
    <w:rsid w:val="00611EC3"/>
    <w:pPr>
      <w:spacing w:after="200" w:line="276" w:lineRule="auto"/>
    </w:pPr>
    <w:rPr>
      <w:rFonts w:ascii="Calibri" w:hAnsi="Calibri"/>
      <w:lang w:val="en-US" w:eastAsia="en-US"/>
    </w:rPr>
  </w:style>
  <w:style w:type="paragraph" w:customStyle="1" w:styleId="AB9A8FFE45E849A28807555EF0F4E87A22">
    <w:name w:val="AB9A8FFE45E849A28807555EF0F4E87A22"/>
    <w:rsid w:val="00611EC3"/>
    <w:pPr>
      <w:spacing w:after="200" w:line="276" w:lineRule="auto"/>
    </w:pPr>
    <w:rPr>
      <w:rFonts w:ascii="Calibri" w:hAnsi="Calibri"/>
      <w:lang w:val="en-US" w:eastAsia="en-US"/>
    </w:rPr>
  </w:style>
  <w:style w:type="paragraph" w:customStyle="1" w:styleId="1FAC8213149F44B29355A48F2DBD703622">
    <w:name w:val="1FAC8213149F44B29355A48F2DBD703622"/>
    <w:rsid w:val="00611EC3"/>
    <w:pPr>
      <w:spacing w:after="200" w:line="276" w:lineRule="auto"/>
    </w:pPr>
    <w:rPr>
      <w:rFonts w:ascii="Calibri" w:hAnsi="Calibri"/>
      <w:lang w:val="en-US" w:eastAsia="en-US"/>
    </w:rPr>
  </w:style>
  <w:style w:type="paragraph" w:customStyle="1" w:styleId="140AD16B02D64D1E928293F4222AEAAE22">
    <w:name w:val="140AD16B02D64D1E928293F4222AEAAE22"/>
    <w:rsid w:val="00611EC3"/>
    <w:pPr>
      <w:spacing w:after="200" w:line="276" w:lineRule="auto"/>
    </w:pPr>
    <w:rPr>
      <w:rFonts w:ascii="Calibri" w:hAnsi="Calibri"/>
      <w:lang w:val="en-US" w:eastAsia="en-US"/>
    </w:rPr>
  </w:style>
  <w:style w:type="paragraph" w:customStyle="1" w:styleId="8D0B5993ED2541F7A46ED17A21FC9DD122">
    <w:name w:val="8D0B5993ED2541F7A46ED17A21FC9DD122"/>
    <w:rsid w:val="00611EC3"/>
    <w:pPr>
      <w:spacing w:after="200" w:line="276" w:lineRule="auto"/>
    </w:pPr>
    <w:rPr>
      <w:rFonts w:ascii="Calibri" w:hAnsi="Calibri"/>
      <w:lang w:val="en-US" w:eastAsia="en-US"/>
    </w:rPr>
  </w:style>
  <w:style w:type="paragraph" w:customStyle="1" w:styleId="85435D6780594AAA9C8C45F5CB15B94622">
    <w:name w:val="85435D6780594AAA9C8C45F5CB15B94622"/>
    <w:rsid w:val="00611EC3"/>
    <w:pPr>
      <w:spacing w:after="200" w:line="276" w:lineRule="auto"/>
    </w:pPr>
    <w:rPr>
      <w:rFonts w:ascii="Calibri" w:hAnsi="Calibri"/>
      <w:lang w:val="en-US" w:eastAsia="en-US"/>
    </w:rPr>
  </w:style>
  <w:style w:type="paragraph" w:customStyle="1" w:styleId="A99FCD031DEA495CAECF52141C4E6FFE22">
    <w:name w:val="A99FCD031DEA495CAECF52141C4E6FFE22"/>
    <w:rsid w:val="00611EC3"/>
    <w:pPr>
      <w:spacing w:after="200" w:line="276" w:lineRule="auto"/>
    </w:pPr>
    <w:rPr>
      <w:rFonts w:ascii="Calibri" w:hAnsi="Calibri"/>
      <w:lang w:val="en-US" w:eastAsia="en-US"/>
    </w:rPr>
  </w:style>
  <w:style w:type="paragraph" w:customStyle="1" w:styleId="81C410750DF24FAEACCD956917F7E35F22">
    <w:name w:val="81C410750DF24FAEACCD956917F7E35F22"/>
    <w:rsid w:val="00611EC3"/>
    <w:pPr>
      <w:spacing w:after="200" w:line="276" w:lineRule="auto"/>
    </w:pPr>
    <w:rPr>
      <w:rFonts w:ascii="Calibri" w:hAnsi="Calibri"/>
      <w:lang w:val="en-US" w:eastAsia="en-US"/>
    </w:rPr>
  </w:style>
  <w:style w:type="paragraph" w:customStyle="1" w:styleId="3EBAAA6BEF6A4B04BE6DFB6D684F53A622">
    <w:name w:val="3EBAAA6BEF6A4B04BE6DFB6D684F53A622"/>
    <w:rsid w:val="00611EC3"/>
    <w:pPr>
      <w:spacing w:after="200" w:line="276" w:lineRule="auto"/>
    </w:pPr>
    <w:rPr>
      <w:rFonts w:ascii="Calibri" w:hAnsi="Calibri"/>
      <w:lang w:val="en-US" w:eastAsia="en-US"/>
    </w:rPr>
  </w:style>
  <w:style w:type="paragraph" w:customStyle="1" w:styleId="C30F8A4F64B44511BC45DC85137A0C3722">
    <w:name w:val="C30F8A4F64B44511BC45DC85137A0C3722"/>
    <w:rsid w:val="00611EC3"/>
    <w:pPr>
      <w:spacing w:after="200" w:line="276" w:lineRule="auto"/>
    </w:pPr>
    <w:rPr>
      <w:rFonts w:ascii="Calibri" w:hAnsi="Calibri"/>
      <w:lang w:val="en-US" w:eastAsia="en-US"/>
    </w:rPr>
  </w:style>
  <w:style w:type="paragraph" w:customStyle="1" w:styleId="368006AE815D4F3CB42CF10CAA73768322">
    <w:name w:val="368006AE815D4F3CB42CF10CAA73768322"/>
    <w:rsid w:val="00611EC3"/>
    <w:pPr>
      <w:spacing w:after="200" w:line="276" w:lineRule="auto"/>
    </w:pPr>
    <w:rPr>
      <w:rFonts w:ascii="Calibri" w:hAnsi="Calibri"/>
      <w:lang w:val="en-US" w:eastAsia="en-US"/>
    </w:rPr>
  </w:style>
  <w:style w:type="paragraph" w:customStyle="1" w:styleId="635D316A9CA74B6580C3FEDFE3F06E9622">
    <w:name w:val="635D316A9CA74B6580C3FEDFE3F06E9622"/>
    <w:rsid w:val="00611EC3"/>
    <w:pPr>
      <w:spacing w:after="200" w:line="276" w:lineRule="auto"/>
    </w:pPr>
    <w:rPr>
      <w:rFonts w:ascii="Calibri" w:hAnsi="Calibri"/>
      <w:lang w:val="en-US" w:eastAsia="en-US"/>
    </w:rPr>
  </w:style>
  <w:style w:type="paragraph" w:customStyle="1" w:styleId="698D176E7BBE491E9F57FA73B90F564922">
    <w:name w:val="698D176E7BBE491E9F57FA73B90F564922"/>
    <w:rsid w:val="00611EC3"/>
    <w:pPr>
      <w:spacing w:after="200" w:line="276" w:lineRule="auto"/>
    </w:pPr>
    <w:rPr>
      <w:rFonts w:ascii="Calibri" w:hAnsi="Calibri"/>
      <w:lang w:val="en-US" w:eastAsia="en-US"/>
    </w:rPr>
  </w:style>
  <w:style w:type="paragraph" w:customStyle="1" w:styleId="BE7E1807CD37437A8FE4D1B68E1E3D5222">
    <w:name w:val="BE7E1807CD37437A8FE4D1B68E1E3D5222"/>
    <w:rsid w:val="00611EC3"/>
    <w:pPr>
      <w:spacing w:after="200" w:line="276" w:lineRule="auto"/>
    </w:pPr>
    <w:rPr>
      <w:rFonts w:ascii="Calibri" w:hAnsi="Calibri"/>
      <w:lang w:val="en-US" w:eastAsia="en-US"/>
    </w:rPr>
  </w:style>
  <w:style w:type="paragraph" w:customStyle="1" w:styleId="DF4B47ACE1524D17A101F185AD9CB14D22">
    <w:name w:val="DF4B47ACE1524D17A101F185AD9CB14D22"/>
    <w:rsid w:val="00611EC3"/>
    <w:pPr>
      <w:spacing w:after="200" w:line="276" w:lineRule="auto"/>
    </w:pPr>
    <w:rPr>
      <w:rFonts w:ascii="Calibri" w:hAnsi="Calibri"/>
      <w:lang w:val="en-US" w:eastAsia="en-US"/>
    </w:rPr>
  </w:style>
  <w:style w:type="paragraph" w:customStyle="1" w:styleId="0E4ECCF6074844E9989567C151E361C622">
    <w:name w:val="0E4ECCF6074844E9989567C151E361C622"/>
    <w:rsid w:val="00611EC3"/>
    <w:pPr>
      <w:spacing w:after="200" w:line="276" w:lineRule="auto"/>
    </w:pPr>
    <w:rPr>
      <w:rFonts w:ascii="Calibri" w:hAnsi="Calibri"/>
      <w:lang w:val="en-US" w:eastAsia="en-US"/>
    </w:rPr>
  </w:style>
  <w:style w:type="paragraph" w:customStyle="1" w:styleId="1F82DC7C7B5B4A73A4DF8D566B0B2D5922">
    <w:name w:val="1F82DC7C7B5B4A73A4DF8D566B0B2D5922"/>
    <w:rsid w:val="00611EC3"/>
    <w:pPr>
      <w:spacing w:after="200" w:line="276" w:lineRule="auto"/>
    </w:pPr>
    <w:rPr>
      <w:rFonts w:ascii="Calibri" w:hAnsi="Calibri"/>
      <w:lang w:val="en-US" w:eastAsia="en-US"/>
    </w:rPr>
  </w:style>
  <w:style w:type="paragraph" w:customStyle="1" w:styleId="5530DF27B2E84BBABBECD0D0E387CE6522">
    <w:name w:val="5530DF27B2E84BBABBECD0D0E387CE6522"/>
    <w:rsid w:val="00611EC3"/>
    <w:pPr>
      <w:spacing w:after="200" w:line="276" w:lineRule="auto"/>
    </w:pPr>
    <w:rPr>
      <w:rFonts w:ascii="Calibri" w:hAnsi="Calibri"/>
      <w:lang w:val="en-US" w:eastAsia="en-US"/>
    </w:rPr>
  </w:style>
  <w:style w:type="paragraph" w:customStyle="1" w:styleId="7944A291CDFD40259DBE7D0F0060CB2D22">
    <w:name w:val="7944A291CDFD40259DBE7D0F0060CB2D22"/>
    <w:rsid w:val="00611EC3"/>
    <w:pPr>
      <w:spacing w:after="200" w:line="276" w:lineRule="auto"/>
    </w:pPr>
    <w:rPr>
      <w:rFonts w:ascii="Calibri" w:hAnsi="Calibri"/>
      <w:lang w:val="en-US" w:eastAsia="en-US"/>
    </w:rPr>
  </w:style>
  <w:style w:type="paragraph" w:customStyle="1" w:styleId="5D516FAB36DC4D42B934E02F1F0A978D22">
    <w:name w:val="5D516FAB36DC4D42B934E02F1F0A978D22"/>
    <w:rsid w:val="00611EC3"/>
    <w:pPr>
      <w:spacing w:after="200" w:line="276" w:lineRule="auto"/>
    </w:pPr>
    <w:rPr>
      <w:rFonts w:ascii="Calibri" w:hAnsi="Calibri"/>
      <w:lang w:val="en-US" w:eastAsia="en-US"/>
    </w:rPr>
  </w:style>
  <w:style w:type="paragraph" w:customStyle="1" w:styleId="BB7B61FA2D7847C386F0B840FDB4647122">
    <w:name w:val="BB7B61FA2D7847C386F0B840FDB4647122"/>
    <w:rsid w:val="00611EC3"/>
    <w:pPr>
      <w:spacing w:after="200" w:line="276" w:lineRule="auto"/>
    </w:pPr>
    <w:rPr>
      <w:rFonts w:ascii="Calibri" w:hAnsi="Calibri"/>
      <w:lang w:val="en-US" w:eastAsia="en-US"/>
    </w:rPr>
  </w:style>
  <w:style w:type="paragraph" w:customStyle="1" w:styleId="C839749554684083AD6BEE5856AE514222">
    <w:name w:val="C839749554684083AD6BEE5856AE514222"/>
    <w:rsid w:val="00611EC3"/>
    <w:pPr>
      <w:spacing w:after="200" w:line="276" w:lineRule="auto"/>
    </w:pPr>
    <w:rPr>
      <w:rFonts w:ascii="Calibri" w:hAnsi="Calibri"/>
      <w:lang w:val="en-US" w:eastAsia="en-US"/>
    </w:rPr>
  </w:style>
  <w:style w:type="paragraph" w:customStyle="1" w:styleId="001A91731ED04FD69BCD0259FCC8EBF422">
    <w:name w:val="001A91731ED04FD69BCD0259FCC8EBF422"/>
    <w:rsid w:val="00611EC3"/>
    <w:pPr>
      <w:spacing w:after="200" w:line="276" w:lineRule="auto"/>
    </w:pPr>
    <w:rPr>
      <w:rFonts w:ascii="Calibri" w:hAnsi="Calibri"/>
      <w:lang w:val="en-US" w:eastAsia="en-US"/>
    </w:rPr>
  </w:style>
  <w:style w:type="paragraph" w:customStyle="1" w:styleId="5A817FE4A6C94A82BD6BD53AA3E2609D22">
    <w:name w:val="5A817FE4A6C94A82BD6BD53AA3E2609D22"/>
    <w:rsid w:val="00611EC3"/>
    <w:pPr>
      <w:spacing w:after="200" w:line="276" w:lineRule="auto"/>
    </w:pPr>
    <w:rPr>
      <w:rFonts w:ascii="Calibri" w:hAnsi="Calibri"/>
      <w:lang w:val="en-US" w:eastAsia="en-US"/>
    </w:rPr>
  </w:style>
  <w:style w:type="paragraph" w:customStyle="1" w:styleId="38EFFE9974414F4FB8D7FE3CF212034E22">
    <w:name w:val="38EFFE9974414F4FB8D7FE3CF212034E22"/>
    <w:rsid w:val="00611EC3"/>
    <w:pPr>
      <w:spacing w:after="200" w:line="276" w:lineRule="auto"/>
    </w:pPr>
    <w:rPr>
      <w:rFonts w:ascii="Calibri" w:hAnsi="Calibri"/>
      <w:lang w:val="en-US" w:eastAsia="en-US"/>
    </w:rPr>
  </w:style>
  <w:style w:type="paragraph" w:customStyle="1" w:styleId="BE78EBEFC5544282B75944A8916CDD1122">
    <w:name w:val="BE78EBEFC5544282B75944A8916CDD1122"/>
    <w:rsid w:val="00611EC3"/>
    <w:pPr>
      <w:spacing w:after="200" w:line="276" w:lineRule="auto"/>
    </w:pPr>
    <w:rPr>
      <w:rFonts w:ascii="Calibri" w:hAnsi="Calibri"/>
      <w:lang w:val="en-US" w:eastAsia="en-US"/>
    </w:rPr>
  </w:style>
  <w:style w:type="paragraph" w:customStyle="1" w:styleId="2110CF8CAAF94A18953F60CAFE2541C122">
    <w:name w:val="2110CF8CAAF94A18953F60CAFE2541C122"/>
    <w:rsid w:val="00611EC3"/>
    <w:pPr>
      <w:spacing w:after="200" w:line="276" w:lineRule="auto"/>
    </w:pPr>
    <w:rPr>
      <w:rFonts w:ascii="Calibri" w:hAnsi="Calibri"/>
      <w:lang w:val="en-US" w:eastAsia="en-US"/>
    </w:rPr>
  </w:style>
  <w:style w:type="paragraph" w:customStyle="1" w:styleId="7C6F932D3AD1405A83B5E55AE997E7C722">
    <w:name w:val="7C6F932D3AD1405A83B5E55AE997E7C722"/>
    <w:rsid w:val="00611EC3"/>
    <w:pPr>
      <w:spacing w:after="200" w:line="276" w:lineRule="auto"/>
    </w:pPr>
    <w:rPr>
      <w:rFonts w:ascii="Calibri" w:hAnsi="Calibri"/>
      <w:lang w:val="en-US" w:eastAsia="en-US"/>
    </w:rPr>
  </w:style>
  <w:style w:type="paragraph" w:customStyle="1" w:styleId="9E16FADD7296469894094E6C482874C622">
    <w:name w:val="9E16FADD7296469894094E6C482874C622"/>
    <w:rsid w:val="00611EC3"/>
    <w:pPr>
      <w:spacing w:after="200" w:line="276" w:lineRule="auto"/>
    </w:pPr>
    <w:rPr>
      <w:rFonts w:ascii="Calibri" w:hAnsi="Calibri"/>
      <w:lang w:val="en-US" w:eastAsia="en-US"/>
    </w:rPr>
  </w:style>
  <w:style w:type="paragraph" w:customStyle="1" w:styleId="63AF0F5EDEC14689A944DD2538A09D6722">
    <w:name w:val="63AF0F5EDEC14689A944DD2538A09D6722"/>
    <w:rsid w:val="00611EC3"/>
    <w:pPr>
      <w:spacing w:after="200" w:line="276" w:lineRule="auto"/>
    </w:pPr>
    <w:rPr>
      <w:rFonts w:ascii="Calibri" w:hAnsi="Calibri"/>
      <w:lang w:val="en-US" w:eastAsia="en-US"/>
    </w:rPr>
  </w:style>
  <w:style w:type="paragraph" w:customStyle="1" w:styleId="54C9506006604363B5A0CD13B230A92622">
    <w:name w:val="54C9506006604363B5A0CD13B230A92622"/>
    <w:rsid w:val="00611EC3"/>
    <w:pPr>
      <w:spacing w:after="200" w:line="276" w:lineRule="auto"/>
    </w:pPr>
    <w:rPr>
      <w:rFonts w:ascii="Calibri" w:hAnsi="Calibri"/>
      <w:lang w:val="en-US" w:eastAsia="en-US"/>
    </w:rPr>
  </w:style>
  <w:style w:type="paragraph" w:customStyle="1" w:styleId="CB220EAB44FF4CDA8622FF175E901A0022">
    <w:name w:val="CB220EAB44FF4CDA8622FF175E901A0022"/>
    <w:rsid w:val="00611EC3"/>
    <w:pPr>
      <w:spacing w:after="200" w:line="276" w:lineRule="auto"/>
    </w:pPr>
    <w:rPr>
      <w:rFonts w:ascii="Calibri" w:hAnsi="Calibri"/>
      <w:lang w:val="en-US" w:eastAsia="en-US"/>
    </w:rPr>
  </w:style>
  <w:style w:type="paragraph" w:customStyle="1" w:styleId="479776D977FB4443A812CEC9A7B2027122">
    <w:name w:val="479776D977FB4443A812CEC9A7B2027122"/>
    <w:rsid w:val="00611EC3"/>
    <w:pPr>
      <w:spacing w:after="200" w:line="276" w:lineRule="auto"/>
    </w:pPr>
    <w:rPr>
      <w:rFonts w:ascii="Calibri" w:hAnsi="Calibri"/>
      <w:lang w:val="en-US" w:eastAsia="en-US"/>
    </w:rPr>
  </w:style>
  <w:style w:type="paragraph" w:customStyle="1" w:styleId="155B4E778BFA43AD8B4EDDC09838797422">
    <w:name w:val="155B4E778BFA43AD8B4EDDC09838797422"/>
    <w:rsid w:val="00611EC3"/>
    <w:pPr>
      <w:spacing w:after="200" w:line="276" w:lineRule="auto"/>
    </w:pPr>
    <w:rPr>
      <w:rFonts w:ascii="Calibri" w:hAnsi="Calibri"/>
      <w:lang w:val="en-US" w:eastAsia="en-US"/>
    </w:rPr>
  </w:style>
  <w:style w:type="paragraph" w:customStyle="1" w:styleId="6A0342BF7334454E9BB59818233A34DB22">
    <w:name w:val="6A0342BF7334454E9BB59818233A34DB22"/>
    <w:rsid w:val="00611EC3"/>
    <w:pPr>
      <w:spacing w:after="200" w:line="276" w:lineRule="auto"/>
    </w:pPr>
    <w:rPr>
      <w:rFonts w:ascii="Calibri" w:hAnsi="Calibri"/>
      <w:lang w:val="en-US" w:eastAsia="en-US"/>
    </w:rPr>
  </w:style>
  <w:style w:type="paragraph" w:customStyle="1" w:styleId="1621FA2E00924CAFB86B39BA53CDC63122">
    <w:name w:val="1621FA2E00924CAFB86B39BA53CDC63122"/>
    <w:rsid w:val="00611EC3"/>
    <w:pPr>
      <w:spacing w:after="200" w:line="276" w:lineRule="auto"/>
    </w:pPr>
    <w:rPr>
      <w:rFonts w:ascii="Calibri" w:hAnsi="Calibri"/>
      <w:lang w:val="en-US" w:eastAsia="en-US"/>
    </w:rPr>
  </w:style>
  <w:style w:type="paragraph" w:customStyle="1" w:styleId="1EF05F2200DC468EAC4D8942C20A0F9621">
    <w:name w:val="1EF05F2200DC468EAC4D8942C20A0F9621"/>
    <w:rsid w:val="00611EC3"/>
    <w:pPr>
      <w:spacing w:after="200" w:line="276" w:lineRule="auto"/>
    </w:pPr>
    <w:rPr>
      <w:rFonts w:ascii="Calibri" w:hAnsi="Calibri"/>
      <w:lang w:val="en-US" w:eastAsia="en-US"/>
    </w:rPr>
  </w:style>
  <w:style w:type="paragraph" w:customStyle="1" w:styleId="87D0C054EDE54FA4877C160A2CB6ADEC21">
    <w:name w:val="87D0C054EDE54FA4877C160A2CB6ADEC21"/>
    <w:rsid w:val="00611EC3"/>
    <w:pPr>
      <w:spacing w:after="200" w:line="276" w:lineRule="auto"/>
    </w:pPr>
    <w:rPr>
      <w:rFonts w:ascii="Calibri" w:hAnsi="Calibri"/>
      <w:lang w:val="en-US" w:eastAsia="en-US"/>
    </w:rPr>
  </w:style>
  <w:style w:type="paragraph" w:customStyle="1" w:styleId="EA7551F492C94E5F88E8B0EFEB813F4821">
    <w:name w:val="EA7551F492C94E5F88E8B0EFEB813F4821"/>
    <w:rsid w:val="00611EC3"/>
    <w:pPr>
      <w:spacing w:after="200" w:line="276" w:lineRule="auto"/>
    </w:pPr>
    <w:rPr>
      <w:rFonts w:ascii="Calibri" w:hAnsi="Calibri"/>
      <w:lang w:val="en-US" w:eastAsia="en-US"/>
    </w:rPr>
  </w:style>
  <w:style w:type="paragraph" w:customStyle="1" w:styleId="1FC10885FBA44E609F6884974377F51121">
    <w:name w:val="1FC10885FBA44E609F6884974377F51121"/>
    <w:rsid w:val="00611EC3"/>
    <w:pPr>
      <w:spacing w:after="200" w:line="276" w:lineRule="auto"/>
    </w:pPr>
    <w:rPr>
      <w:rFonts w:ascii="Calibri" w:hAnsi="Calibri"/>
      <w:lang w:val="en-US" w:eastAsia="en-US"/>
    </w:rPr>
  </w:style>
  <w:style w:type="paragraph" w:customStyle="1" w:styleId="03C2960D29E7406CA9C5DCC978BAC40D16">
    <w:name w:val="03C2960D29E7406CA9C5DCC978BAC40D16"/>
    <w:rsid w:val="00611EC3"/>
    <w:pPr>
      <w:spacing w:after="200" w:line="276" w:lineRule="auto"/>
    </w:pPr>
    <w:rPr>
      <w:rFonts w:ascii="Calibri" w:hAnsi="Calibri"/>
      <w:lang w:val="en-US" w:eastAsia="en-US"/>
    </w:rPr>
  </w:style>
  <w:style w:type="paragraph" w:customStyle="1" w:styleId="9FC3AD0EB36748DAAC8FDC1A6456AB6C16">
    <w:name w:val="9FC3AD0EB36748DAAC8FDC1A6456AB6C16"/>
    <w:rsid w:val="00611EC3"/>
    <w:pPr>
      <w:spacing w:after="200" w:line="276" w:lineRule="auto"/>
    </w:pPr>
    <w:rPr>
      <w:rFonts w:ascii="Calibri" w:hAnsi="Calibri"/>
      <w:lang w:val="en-US" w:eastAsia="en-US"/>
    </w:rPr>
  </w:style>
  <w:style w:type="paragraph" w:customStyle="1" w:styleId="A64DB87B3E924FC6A8775194D6B7281E16">
    <w:name w:val="A64DB87B3E924FC6A8775194D6B7281E16"/>
    <w:rsid w:val="00611EC3"/>
    <w:pPr>
      <w:spacing w:after="200" w:line="276" w:lineRule="auto"/>
    </w:pPr>
    <w:rPr>
      <w:rFonts w:ascii="Calibri" w:hAnsi="Calibri"/>
      <w:lang w:val="en-US" w:eastAsia="en-US"/>
    </w:rPr>
  </w:style>
  <w:style w:type="paragraph" w:customStyle="1" w:styleId="E8FBAAF2B8B44EBA8345417EBB1D8BA916">
    <w:name w:val="E8FBAAF2B8B44EBA8345417EBB1D8BA916"/>
    <w:rsid w:val="00611EC3"/>
    <w:pPr>
      <w:spacing w:after="200" w:line="276" w:lineRule="auto"/>
    </w:pPr>
    <w:rPr>
      <w:rFonts w:ascii="Calibri" w:hAnsi="Calibri"/>
      <w:lang w:val="en-US" w:eastAsia="en-US"/>
    </w:rPr>
  </w:style>
  <w:style w:type="paragraph" w:customStyle="1" w:styleId="143D5173A27C443DAB7A163DD979C3C516">
    <w:name w:val="143D5173A27C443DAB7A163DD979C3C516"/>
    <w:rsid w:val="00611EC3"/>
    <w:pPr>
      <w:spacing w:after="200" w:line="276" w:lineRule="auto"/>
    </w:pPr>
    <w:rPr>
      <w:rFonts w:ascii="Calibri" w:hAnsi="Calibri"/>
      <w:lang w:val="en-US" w:eastAsia="en-US"/>
    </w:rPr>
  </w:style>
  <w:style w:type="paragraph" w:customStyle="1" w:styleId="FA00CF5C491C45A8B17B29A4A27AF4DA16">
    <w:name w:val="FA00CF5C491C45A8B17B29A4A27AF4DA16"/>
    <w:rsid w:val="00611EC3"/>
    <w:pPr>
      <w:spacing w:after="200" w:line="276" w:lineRule="auto"/>
    </w:pPr>
    <w:rPr>
      <w:rFonts w:ascii="Calibri" w:hAnsi="Calibri"/>
      <w:lang w:val="en-US" w:eastAsia="en-US"/>
    </w:rPr>
  </w:style>
  <w:style w:type="paragraph" w:customStyle="1" w:styleId="7B6FE22C63444274ABCAAE29AEB7D1DA16">
    <w:name w:val="7B6FE22C63444274ABCAAE29AEB7D1DA16"/>
    <w:rsid w:val="00611EC3"/>
    <w:pPr>
      <w:spacing w:after="200" w:line="276" w:lineRule="auto"/>
    </w:pPr>
    <w:rPr>
      <w:rFonts w:ascii="Calibri" w:hAnsi="Calibri"/>
      <w:lang w:val="en-US" w:eastAsia="en-US"/>
    </w:rPr>
  </w:style>
  <w:style w:type="paragraph" w:customStyle="1" w:styleId="34A18C5AF87A4D7BB1B688477B69E74116">
    <w:name w:val="34A18C5AF87A4D7BB1B688477B69E74116"/>
    <w:rsid w:val="00611EC3"/>
    <w:pPr>
      <w:spacing w:after="200" w:line="276" w:lineRule="auto"/>
    </w:pPr>
    <w:rPr>
      <w:rFonts w:ascii="Calibri" w:hAnsi="Calibri"/>
      <w:lang w:val="en-US" w:eastAsia="en-US"/>
    </w:rPr>
  </w:style>
  <w:style w:type="paragraph" w:customStyle="1" w:styleId="11DB1E7A7B6342F6982B7BB2327E80E616">
    <w:name w:val="11DB1E7A7B6342F6982B7BB2327E80E616"/>
    <w:rsid w:val="00611EC3"/>
    <w:pPr>
      <w:spacing w:after="200" w:line="276" w:lineRule="auto"/>
    </w:pPr>
    <w:rPr>
      <w:rFonts w:ascii="Calibri" w:hAnsi="Calibri"/>
      <w:lang w:val="en-US" w:eastAsia="en-US"/>
    </w:rPr>
  </w:style>
  <w:style w:type="paragraph" w:customStyle="1" w:styleId="3B36C712FAF0496CB22FD94A711A018516">
    <w:name w:val="3B36C712FAF0496CB22FD94A711A018516"/>
    <w:rsid w:val="00611EC3"/>
    <w:pPr>
      <w:spacing w:after="200" w:line="276" w:lineRule="auto"/>
    </w:pPr>
    <w:rPr>
      <w:rFonts w:ascii="Calibri" w:hAnsi="Calibri"/>
      <w:lang w:val="en-US" w:eastAsia="en-US"/>
    </w:rPr>
  </w:style>
  <w:style w:type="paragraph" w:customStyle="1" w:styleId="A356EF4FD4E244A898B7109EDE12ECBB16">
    <w:name w:val="A356EF4FD4E244A898B7109EDE12ECBB16"/>
    <w:rsid w:val="00611EC3"/>
    <w:pPr>
      <w:spacing w:after="200" w:line="276" w:lineRule="auto"/>
    </w:pPr>
    <w:rPr>
      <w:rFonts w:ascii="Calibri" w:hAnsi="Calibri"/>
      <w:lang w:val="en-US" w:eastAsia="en-US"/>
    </w:rPr>
  </w:style>
  <w:style w:type="paragraph" w:customStyle="1" w:styleId="BDC4736059094500B43B953DC09B7B0215">
    <w:name w:val="BDC4736059094500B43B953DC09B7B0215"/>
    <w:rsid w:val="00611EC3"/>
    <w:pPr>
      <w:spacing w:after="200" w:line="276" w:lineRule="auto"/>
    </w:pPr>
    <w:rPr>
      <w:rFonts w:ascii="Calibri" w:hAnsi="Calibri"/>
      <w:lang w:val="en-US" w:eastAsia="en-US"/>
    </w:rPr>
  </w:style>
  <w:style w:type="paragraph" w:customStyle="1" w:styleId="112EFF56F49E49B7A01F137ECACC3B5A25">
    <w:name w:val="112EFF56F49E49B7A01F137ECACC3B5A25"/>
    <w:rsid w:val="00611EC3"/>
    <w:pPr>
      <w:spacing w:after="200" w:line="276" w:lineRule="auto"/>
    </w:pPr>
    <w:rPr>
      <w:rFonts w:ascii="Calibri" w:hAnsi="Calibri"/>
      <w:lang w:val="en-US" w:eastAsia="en-US"/>
    </w:rPr>
  </w:style>
  <w:style w:type="paragraph" w:customStyle="1" w:styleId="66E73153341843C39AE4D797E1532D3A25">
    <w:name w:val="66E73153341843C39AE4D797E1532D3A25"/>
    <w:rsid w:val="00611EC3"/>
    <w:pPr>
      <w:spacing w:after="200" w:line="276" w:lineRule="auto"/>
    </w:pPr>
    <w:rPr>
      <w:rFonts w:ascii="Calibri" w:hAnsi="Calibri"/>
      <w:lang w:val="en-US" w:eastAsia="en-US"/>
    </w:rPr>
  </w:style>
  <w:style w:type="paragraph" w:customStyle="1" w:styleId="68273225FF0E48C68B84CC27FB3FE40325">
    <w:name w:val="68273225FF0E48C68B84CC27FB3FE40325"/>
    <w:rsid w:val="00611EC3"/>
    <w:pPr>
      <w:spacing w:after="200" w:line="276" w:lineRule="auto"/>
    </w:pPr>
    <w:rPr>
      <w:rFonts w:ascii="Calibri" w:hAnsi="Calibri"/>
      <w:lang w:val="en-US" w:eastAsia="en-US"/>
    </w:rPr>
  </w:style>
  <w:style w:type="paragraph" w:customStyle="1" w:styleId="50B8DA5A1D184852893945FD0842FC8B25">
    <w:name w:val="50B8DA5A1D184852893945FD0842FC8B25"/>
    <w:rsid w:val="00611EC3"/>
    <w:pPr>
      <w:spacing w:after="200" w:line="276" w:lineRule="auto"/>
    </w:pPr>
    <w:rPr>
      <w:rFonts w:ascii="Calibri" w:hAnsi="Calibri"/>
      <w:lang w:val="en-US" w:eastAsia="en-US"/>
    </w:rPr>
  </w:style>
  <w:style w:type="paragraph" w:customStyle="1" w:styleId="2399BB3C821341658E4095915D17020C25">
    <w:name w:val="2399BB3C821341658E4095915D17020C25"/>
    <w:rsid w:val="00611EC3"/>
    <w:pPr>
      <w:spacing w:after="200" w:line="276" w:lineRule="auto"/>
    </w:pPr>
    <w:rPr>
      <w:rFonts w:ascii="Calibri" w:hAnsi="Calibri"/>
      <w:lang w:val="en-US" w:eastAsia="en-US"/>
    </w:rPr>
  </w:style>
  <w:style w:type="paragraph" w:customStyle="1" w:styleId="BC4E433485DF4DA1B839D6F9E57C90D125">
    <w:name w:val="BC4E433485DF4DA1B839D6F9E57C90D125"/>
    <w:rsid w:val="00611EC3"/>
    <w:pPr>
      <w:spacing w:after="200" w:line="276" w:lineRule="auto"/>
    </w:pPr>
    <w:rPr>
      <w:rFonts w:ascii="Calibri" w:hAnsi="Calibri"/>
      <w:lang w:val="en-US" w:eastAsia="en-US"/>
    </w:rPr>
  </w:style>
  <w:style w:type="paragraph" w:customStyle="1" w:styleId="9598637943D84610A12DD3B07CC2D3E025">
    <w:name w:val="9598637943D84610A12DD3B07CC2D3E025"/>
    <w:rsid w:val="00611EC3"/>
    <w:pPr>
      <w:spacing w:after="200" w:line="276" w:lineRule="auto"/>
    </w:pPr>
    <w:rPr>
      <w:rFonts w:ascii="Calibri" w:hAnsi="Calibri"/>
      <w:lang w:val="en-US" w:eastAsia="en-US"/>
    </w:rPr>
  </w:style>
  <w:style w:type="paragraph" w:customStyle="1" w:styleId="6D7952078C324ECB8F526550102608F725">
    <w:name w:val="6D7952078C324ECB8F526550102608F725"/>
    <w:rsid w:val="00611EC3"/>
    <w:pPr>
      <w:spacing w:after="200" w:line="276" w:lineRule="auto"/>
    </w:pPr>
    <w:rPr>
      <w:rFonts w:ascii="Calibri" w:hAnsi="Calibri"/>
      <w:lang w:val="en-US" w:eastAsia="en-US"/>
    </w:rPr>
  </w:style>
  <w:style w:type="paragraph" w:customStyle="1" w:styleId="65E136941E7442E18D5294846969BB1325">
    <w:name w:val="65E136941E7442E18D5294846969BB1325"/>
    <w:rsid w:val="00611EC3"/>
    <w:pPr>
      <w:spacing w:after="200" w:line="276" w:lineRule="auto"/>
    </w:pPr>
    <w:rPr>
      <w:rFonts w:ascii="Calibri" w:hAnsi="Calibri"/>
      <w:lang w:val="en-US" w:eastAsia="en-US"/>
    </w:rPr>
  </w:style>
  <w:style w:type="paragraph" w:customStyle="1" w:styleId="ADA4E80E7C4B4DC7AC6AA424F824059E25">
    <w:name w:val="ADA4E80E7C4B4DC7AC6AA424F824059E25"/>
    <w:rsid w:val="00611EC3"/>
    <w:pPr>
      <w:spacing w:after="200" w:line="276" w:lineRule="auto"/>
    </w:pPr>
    <w:rPr>
      <w:rFonts w:ascii="Calibri" w:hAnsi="Calibri"/>
      <w:lang w:val="en-US" w:eastAsia="en-US"/>
    </w:rPr>
  </w:style>
  <w:style w:type="paragraph" w:customStyle="1" w:styleId="0220A53E5FC545A7A735DB9E136FFFE125">
    <w:name w:val="0220A53E5FC545A7A735DB9E136FFFE125"/>
    <w:rsid w:val="00611EC3"/>
    <w:pPr>
      <w:spacing w:after="200" w:line="276" w:lineRule="auto"/>
    </w:pPr>
    <w:rPr>
      <w:rFonts w:ascii="Calibri" w:hAnsi="Calibri"/>
      <w:lang w:val="en-US" w:eastAsia="en-US"/>
    </w:rPr>
  </w:style>
  <w:style w:type="paragraph" w:customStyle="1" w:styleId="8E6D14E427BE4158AA8B77C87955920224">
    <w:name w:val="8E6D14E427BE4158AA8B77C87955920224"/>
    <w:rsid w:val="00611EC3"/>
    <w:pPr>
      <w:spacing w:after="200" w:line="276" w:lineRule="auto"/>
    </w:pPr>
    <w:rPr>
      <w:rFonts w:ascii="Calibri" w:hAnsi="Calibri"/>
      <w:lang w:val="en-US" w:eastAsia="en-US"/>
    </w:rPr>
  </w:style>
  <w:style w:type="paragraph" w:customStyle="1" w:styleId="6B77BDC6915248EB8D6A03E4719B625024">
    <w:name w:val="6B77BDC6915248EB8D6A03E4719B625024"/>
    <w:rsid w:val="00611EC3"/>
    <w:pPr>
      <w:spacing w:after="200" w:line="276" w:lineRule="auto"/>
    </w:pPr>
    <w:rPr>
      <w:rFonts w:ascii="Calibri" w:hAnsi="Calibri"/>
      <w:lang w:val="en-US" w:eastAsia="en-US"/>
    </w:rPr>
  </w:style>
  <w:style w:type="paragraph" w:customStyle="1" w:styleId="FBD99803E1A64091B85CEF925D2F499324">
    <w:name w:val="FBD99803E1A64091B85CEF925D2F499324"/>
    <w:rsid w:val="00611EC3"/>
    <w:pPr>
      <w:spacing w:after="200" w:line="276" w:lineRule="auto"/>
    </w:pPr>
    <w:rPr>
      <w:rFonts w:ascii="Calibri" w:hAnsi="Calibri"/>
      <w:lang w:val="en-US" w:eastAsia="en-US"/>
    </w:rPr>
  </w:style>
  <w:style w:type="paragraph" w:customStyle="1" w:styleId="43DC6B08B5674BCBB72A8929FD86852624">
    <w:name w:val="43DC6B08B5674BCBB72A8929FD86852624"/>
    <w:rsid w:val="00611EC3"/>
    <w:pPr>
      <w:spacing w:after="200" w:line="276" w:lineRule="auto"/>
    </w:pPr>
    <w:rPr>
      <w:rFonts w:ascii="Calibri" w:hAnsi="Calibri"/>
      <w:lang w:val="en-US" w:eastAsia="en-US"/>
    </w:rPr>
  </w:style>
  <w:style w:type="paragraph" w:customStyle="1" w:styleId="38152C0B999C4C97B8C861FBFA31C52F24">
    <w:name w:val="38152C0B999C4C97B8C861FBFA31C52F24"/>
    <w:rsid w:val="00611EC3"/>
    <w:pPr>
      <w:spacing w:after="200" w:line="276" w:lineRule="auto"/>
    </w:pPr>
    <w:rPr>
      <w:rFonts w:ascii="Calibri" w:hAnsi="Calibri"/>
      <w:lang w:val="en-US" w:eastAsia="en-US"/>
    </w:rPr>
  </w:style>
  <w:style w:type="paragraph" w:customStyle="1" w:styleId="EB7336C7DA814917B307A19174597B3124">
    <w:name w:val="EB7336C7DA814917B307A19174597B3124"/>
    <w:rsid w:val="00611EC3"/>
    <w:pPr>
      <w:spacing w:after="200" w:line="276" w:lineRule="auto"/>
    </w:pPr>
    <w:rPr>
      <w:rFonts w:ascii="Calibri" w:hAnsi="Calibri"/>
      <w:lang w:val="en-US" w:eastAsia="en-US"/>
    </w:rPr>
  </w:style>
  <w:style w:type="paragraph" w:customStyle="1" w:styleId="A940FBD95E6447B9A9B70D79536AB4AA24">
    <w:name w:val="A940FBD95E6447B9A9B70D79536AB4AA24"/>
    <w:rsid w:val="00611EC3"/>
    <w:pPr>
      <w:spacing w:after="200" w:line="276" w:lineRule="auto"/>
    </w:pPr>
    <w:rPr>
      <w:rFonts w:ascii="Calibri" w:hAnsi="Calibri"/>
      <w:lang w:val="en-US" w:eastAsia="en-US"/>
    </w:rPr>
  </w:style>
  <w:style w:type="paragraph" w:customStyle="1" w:styleId="361754CFAAFF4494A104437EB1134A2324">
    <w:name w:val="361754CFAAFF4494A104437EB1134A2324"/>
    <w:rsid w:val="00611EC3"/>
    <w:pPr>
      <w:spacing w:after="200" w:line="276" w:lineRule="auto"/>
    </w:pPr>
    <w:rPr>
      <w:rFonts w:ascii="Calibri" w:hAnsi="Calibri"/>
      <w:lang w:val="en-US" w:eastAsia="en-US"/>
    </w:rPr>
  </w:style>
  <w:style w:type="paragraph" w:customStyle="1" w:styleId="1F14CB80EF924DB588E71A16D493BCF224">
    <w:name w:val="1F14CB80EF924DB588E71A16D493BCF224"/>
    <w:rsid w:val="00611EC3"/>
    <w:pPr>
      <w:spacing w:after="200" w:line="276" w:lineRule="auto"/>
    </w:pPr>
    <w:rPr>
      <w:rFonts w:ascii="Calibri" w:hAnsi="Calibri"/>
      <w:lang w:val="en-US" w:eastAsia="en-US"/>
    </w:rPr>
  </w:style>
  <w:style w:type="paragraph" w:customStyle="1" w:styleId="9FD49669E4FF48EAB141BD63EC98B9E723">
    <w:name w:val="9FD49669E4FF48EAB141BD63EC98B9E723"/>
    <w:rsid w:val="00611EC3"/>
    <w:pPr>
      <w:spacing w:after="200" w:line="276" w:lineRule="auto"/>
    </w:pPr>
    <w:rPr>
      <w:rFonts w:ascii="Calibri" w:hAnsi="Calibri"/>
      <w:lang w:val="en-US" w:eastAsia="en-US"/>
    </w:rPr>
  </w:style>
  <w:style w:type="paragraph" w:customStyle="1" w:styleId="7E12EAA674814E3A9F688E4DB1729F5523">
    <w:name w:val="7E12EAA674814E3A9F688E4DB1729F5523"/>
    <w:rsid w:val="00611EC3"/>
    <w:pPr>
      <w:spacing w:after="200" w:line="276" w:lineRule="auto"/>
    </w:pPr>
    <w:rPr>
      <w:rFonts w:ascii="Calibri" w:hAnsi="Calibri"/>
      <w:lang w:val="en-US" w:eastAsia="en-US"/>
    </w:rPr>
  </w:style>
  <w:style w:type="paragraph" w:customStyle="1" w:styleId="F9F0AD3C7A194E3BA7AE8E1259F3380A23">
    <w:name w:val="F9F0AD3C7A194E3BA7AE8E1259F3380A23"/>
    <w:rsid w:val="00611EC3"/>
    <w:pPr>
      <w:spacing w:after="200" w:line="276" w:lineRule="auto"/>
    </w:pPr>
    <w:rPr>
      <w:rFonts w:ascii="Calibri" w:hAnsi="Calibri"/>
      <w:lang w:val="en-US" w:eastAsia="en-US"/>
    </w:rPr>
  </w:style>
  <w:style w:type="paragraph" w:customStyle="1" w:styleId="39DDDEE24ACD43F5A67B15FD08D130E123">
    <w:name w:val="39DDDEE24ACD43F5A67B15FD08D130E123"/>
    <w:rsid w:val="00611EC3"/>
    <w:pPr>
      <w:spacing w:after="200" w:line="276" w:lineRule="auto"/>
    </w:pPr>
    <w:rPr>
      <w:rFonts w:ascii="Calibri" w:hAnsi="Calibri"/>
      <w:lang w:val="en-US" w:eastAsia="en-US"/>
    </w:rPr>
  </w:style>
  <w:style w:type="paragraph" w:customStyle="1" w:styleId="D238B01B47614812BB8687AB6C15B5E023">
    <w:name w:val="D238B01B47614812BB8687AB6C15B5E023"/>
    <w:rsid w:val="00611EC3"/>
    <w:pPr>
      <w:spacing w:after="200" w:line="276" w:lineRule="auto"/>
    </w:pPr>
    <w:rPr>
      <w:rFonts w:ascii="Calibri" w:hAnsi="Calibri"/>
      <w:lang w:val="en-US" w:eastAsia="en-US"/>
    </w:rPr>
  </w:style>
  <w:style w:type="paragraph" w:customStyle="1" w:styleId="7693989BE80C47B99E0C6C499039FC5023">
    <w:name w:val="7693989BE80C47B99E0C6C499039FC5023"/>
    <w:rsid w:val="00611EC3"/>
    <w:pPr>
      <w:spacing w:after="200" w:line="276" w:lineRule="auto"/>
    </w:pPr>
    <w:rPr>
      <w:rFonts w:ascii="Calibri" w:hAnsi="Calibri"/>
      <w:lang w:val="en-US" w:eastAsia="en-US"/>
    </w:rPr>
  </w:style>
  <w:style w:type="paragraph" w:customStyle="1" w:styleId="3CE1FBBCBFDC4D678422C54BC1916D7D23">
    <w:name w:val="3CE1FBBCBFDC4D678422C54BC1916D7D23"/>
    <w:rsid w:val="00611EC3"/>
    <w:pPr>
      <w:spacing w:after="200" w:line="276" w:lineRule="auto"/>
    </w:pPr>
    <w:rPr>
      <w:rFonts w:ascii="Calibri" w:hAnsi="Calibri"/>
      <w:lang w:val="en-US" w:eastAsia="en-US"/>
    </w:rPr>
  </w:style>
  <w:style w:type="paragraph" w:customStyle="1" w:styleId="84501644653F4D029A4054FB9C6A88E523">
    <w:name w:val="84501644653F4D029A4054FB9C6A88E523"/>
    <w:rsid w:val="00611EC3"/>
    <w:pPr>
      <w:spacing w:after="200" w:line="276" w:lineRule="auto"/>
    </w:pPr>
    <w:rPr>
      <w:rFonts w:ascii="Calibri" w:hAnsi="Calibri"/>
      <w:lang w:val="en-US" w:eastAsia="en-US"/>
    </w:rPr>
  </w:style>
  <w:style w:type="paragraph" w:customStyle="1" w:styleId="4E40DDD318484314AE6C8B5597E6F72723">
    <w:name w:val="4E40DDD318484314AE6C8B5597E6F72723"/>
    <w:rsid w:val="00611EC3"/>
    <w:pPr>
      <w:spacing w:after="200" w:line="276" w:lineRule="auto"/>
    </w:pPr>
    <w:rPr>
      <w:rFonts w:ascii="Calibri" w:hAnsi="Calibri"/>
      <w:lang w:val="en-US" w:eastAsia="en-US"/>
    </w:rPr>
  </w:style>
  <w:style w:type="paragraph" w:customStyle="1" w:styleId="F30277627628433783CF84C6C03CAD0423">
    <w:name w:val="F30277627628433783CF84C6C03CAD0423"/>
    <w:rsid w:val="00611EC3"/>
    <w:pPr>
      <w:spacing w:after="200" w:line="276" w:lineRule="auto"/>
    </w:pPr>
    <w:rPr>
      <w:rFonts w:ascii="Calibri" w:hAnsi="Calibri"/>
      <w:lang w:val="en-US" w:eastAsia="en-US"/>
    </w:rPr>
  </w:style>
  <w:style w:type="paragraph" w:customStyle="1" w:styleId="7255A3D73D024647BBE3FEFC0E4F53DA23">
    <w:name w:val="7255A3D73D024647BBE3FEFC0E4F53DA23"/>
    <w:rsid w:val="00611EC3"/>
    <w:pPr>
      <w:spacing w:after="200" w:line="276" w:lineRule="auto"/>
    </w:pPr>
    <w:rPr>
      <w:rFonts w:ascii="Calibri" w:hAnsi="Calibri"/>
      <w:lang w:val="en-US" w:eastAsia="en-US"/>
    </w:rPr>
  </w:style>
  <w:style w:type="paragraph" w:customStyle="1" w:styleId="EE72A6B7145548BC9FCA25E56CF0BE0723">
    <w:name w:val="EE72A6B7145548BC9FCA25E56CF0BE0723"/>
    <w:rsid w:val="00611EC3"/>
    <w:pPr>
      <w:spacing w:after="200" w:line="276" w:lineRule="auto"/>
    </w:pPr>
    <w:rPr>
      <w:rFonts w:ascii="Calibri" w:hAnsi="Calibri"/>
      <w:lang w:val="en-US" w:eastAsia="en-US"/>
    </w:rPr>
  </w:style>
  <w:style w:type="paragraph" w:customStyle="1" w:styleId="3C9642DA29D8487399D6FF704C8953F823">
    <w:name w:val="3C9642DA29D8487399D6FF704C8953F823"/>
    <w:rsid w:val="00611EC3"/>
    <w:pPr>
      <w:spacing w:after="200" w:line="276" w:lineRule="auto"/>
    </w:pPr>
    <w:rPr>
      <w:rFonts w:ascii="Calibri" w:hAnsi="Calibri"/>
      <w:lang w:val="en-US" w:eastAsia="en-US"/>
    </w:rPr>
  </w:style>
  <w:style w:type="paragraph" w:customStyle="1" w:styleId="3A8511A443DB4254B1B1DA6E57FDC10E23">
    <w:name w:val="3A8511A443DB4254B1B1DA6E57FDC10E23"/>
    <w:rsid w:val="00611EC3"/>
    <w:pPr>
      <w:spacing w:after="200" w:line="276" w:lineRule="auto"/>
    </w:pPr>
    <w:rPr>
      <w:rFonts w:ascii="Calibri" w:hAnsi="Calibri"/>
      <w:lang w:val="en-US" w:eastAsia="en-US"/>
    </w:rPr>
  </w:style>
  <w:style w:type="paragraph" w:customStyle="1" w:styleId="210AB80E01854F0B98053C880670E63323">
    <w:name w:val="210AB80E01854F0B98053C880670E63323"/>
    <w:rsid w:val="00611EC3"/>
    <w:pPr>
      <w:spacing w:after="200" w:line="276" w:lineRule="auto"/>
    </w:pPr>
    <w:rPr>
      <w:rFonts w:ascii="Calibri" w:hAnsi="Calibri"/>
      <w:lang w:val="en-US" w:eastAsia="en-US"/>
    </w:rPr>
  </w:style>
  <w:style w:type="paragraph" w:customStyle="1" w:styleId="32DA87832C9D4F84B959D9BE3B4AE2C923">
    <w:name w:val="32DA87832C9D4F84B959D9BE3B4AE2C923"/>
    <w:rsid w:val="00611EC3"/>
    <w:pPr>
      <w:spacing w:after="200" w:line="276" w:lineRule="auto"/>
    </w:pPr>
    <w:rPr>
      <w:rFonts w:ascii="Calibri" w:hAnsi="Calibri"/>
      <w:lang w:val="en-US" w:eastAsia="en-US"/>
    </w:rPr>
  </w:style>
  <w:style w:type="paragraph" w:customStyle="1" w:styleId="E01BC8DFFAA24A02936F087282D128D923">
    <w:name w:val="E01BC8DFFAA24A02936F087282D128D923"/>
    <w:rsid w:val="00611EC3"/>
    <w:pPr>
      <w:spacing w:after="200" w:line="276" w:lineRule="auto"/>
    </w:pPr>
    <w:rPr>
      <w:rFonts w:ascii="Calibri" w:hAnsi="Calibri"/>
      <w:lang w:val="en-US" w:eastAsia="en-US"/>
    </w:rPr>
  </w:style>
  <w:style w:type="paragraph" w:customStyle="1" w:styleId="300FBE5241744E3D907658CA35FCB04423">
    <w:name w:val="300FBE5241744E3D907658CA35FCB04423"/>
    <w:rsid w:val="00611EC3"/>
    <w:pPr>
      <w:spacing w:after="200" w:line="276" w:lineRule="auto"/>
    </w:pPr>
    <w:rPr>
      <w:rFonts w:ascii="Calibri" w:hAnsi="Calibri"/>
      <w:lang w:val="en-US" w:eastAsia="en-US"/>
    </w:rPr>
  </w:style>
  <w:style w:type="paragraph" w:customStyle="1" w:styleId="AB9A8FFE45E849A28807555EF0F4E87A23">
    <w:name w:val="AB9A8FFE45E849A28807555EF0F4E87A23"/>
    <w:rsid w:val="00611EC3"/>
    <w:pPr>
      <w:spacing w:after="200" w:line="276" w:lineRule="auto"/>
    </w:pPr>
    <w:rPr>
      <w:rFonts w:ascii="Calibri" w:hAnsi="Calibri"/>
      <w:lang w:val="en-US" w:eastAsia="en-US"/>
    </w:rPr>
  </w:style>
  <w:style w:type="paragraph" w:customStyle="1" w:styleId="1FAC8213149F44B29355A48F2DBD703623">
    <w:name w:val="1FAC8213149F44B29355A48F2DBD703623"/>
    <w:rsid w:val="00611EC3"/>
    <w:pPr>
      <w:spacing w:after="200" w:line="276" w:lineRule="auto"/>
    </w:pPr>
    <w:rPr>
      <w:rFonts w:ascii="Calibri" w:hAnsi="Calibri"/>
      <w:lang w:val="en-US" w:eastAsia="en-US"/>
    </w:rPr>
  </w:style>
  <w:style w:type="paragraph" w:customStyle="1" w:styleId="140AD16B02D64D1E928293F4222AEAAE23">
    <w:name w:val="140AD16B02D64D1E928293F4222AEAAE23"/>
    <w:rsid w:val="00611EC3"/>
    <w:pPr>
      <w:spacing w:after="200" w:line="276" w:lineRule="auto"/>
    </w:pPr>
    <w:rPr>
      <w:rFonts w:ascii="Calibri" w:hAnsi="Calibri"/>
      <w:lang w:val="en-US" w:eastAsia="en-US"/>
    </w:rPr>
  </w:style>
  <w:style w:type="paragraph" w:customStyle="1" w:styleId="8D0B5993ED2541F7A46ED17A21FC9DD123">
    <w:name w:val="8D0B5993ED2541F7A46ED17A21FC9DD123"/>
    <w:rsid w:val="00611EC3"/>
    <w:pPr>
      <w:spacing w:after="200" w:line="276" w:lineRule="auto"/>
    </w:pPr>
    <w:rPr>
      <w:rFonts w:ascii="Calibri" w:hAnsi="Calibri"/>
      <w:lang w:val="en-US" w:eastAsia="en-US"/>
    </w:rPr>
  </w:style>
  <w:style w:type="paragraph" w:customStyle="1" w:styleId="85435D6780594AAA9C8C45F5CB15B94623">
    <w:name w:val="85435D6780594AAA9C8C45F5CB15B94623"/>
    <w:rsid w:val="00611EC3"/>
    <w:pPr>
      <w:spacing w:after="200" w:line="276" w:lineRule="auto"/>
    </w:pPr>
    <w:rPr>
      <w:rFonts w:ascii="Calibri" w:hAnsi="Calibri"/>
      <w:lang w:val="en-US" w:eastAsia="en-US"/>
    </w:rPr>
  </w:style>
  <w:style w:type="paragraph" w:customStyle="1" w:styleId="A99FCD031DEA495CAECF52141C4E6FFE23">
    <w:name w:val="A99FCD031DEA495CAECF52141C4E6FFE23"/>
    <w:rsid w:val="00611EC3"/>
    <w:pPr>
      <w:spacing w:after="200" w:line="276" w:lineRule="auto"/>
    </w:pPr>
    <w:rPr>
      <w:rFonts w:ascii="Calibri" w:hAnsi="Calibri"/>
      <w:lang w:val="en-US" w:eastAsia="en-US"/>
    </w:rPr>
  </w:style>
  <w:style w:type="paragraph" w:customStyle="1" w:styleId="81C410750DF24FAEACCD956917F7E35F23">
    <w:name w:val="81C410750DF24FAEACCD956917F7E35F23"/>
    <w:rsid w:val="00611EC3"/>
    <w:pPr>
      <w:spacing w:after="200" w:line="276" w:lineRule="auto"/>
    </w:pPr>
    <w:rPr>
      <w:rFonts w:ascii="Calibri" w:hAnsi="Calibri"/>
      <w:lang w:val="en-US" w:eastAsia="en-US"/>
    </w:rPr>
  </w:style>
  <w:style w:type="paragraph" w:customStyle="1" w:styleId="3EBAAA6BEF6A4B04BE6DFB6D684F53A623">
    <w:name w:val="3EBAAA6BEF6A4B04BE6DFB6D684F53A623"/>
    <w:rsid w:val="00611EC3"/>
    <w:pPr>
      <w:spacing w:after="200" w:line="276" w:lineRule="auto"/>
    </w:pPr>
    <w:rPr>
      <w:rFonts w:ascii="Calibri" w:hAnsi="Calibri"/>
      <w:lang w:val="en-US" w:eastAsia="en-US"/>
    </w:rPr>
  </w:style>
  <w:style w:type="paragraph" w:customStyle="1" w:styleId="C30F8A4F64B44511BC45DC85137A0C3723">
    <w:name w:val="C30F8A4F64B44511BC45DC85137A0C3723"/>
    <w:rsid w:val="00611EC3"/>
    <w:pPr>
      <w:spacing w:after="200" w:line="276" w:lineRule="auto"/>
    </w:pPr>
    <w:rPr>
      <w:rFonts w:ascii="Calibri" w:hAnsi="Calibri"/>
      <w:lang w:val="en-US" w:eastAsia="en-US"/>
    </w:rPr>
  </w:style>
  <w:style w:type="paragraph" w:customStyle="1" w:styleId="368006AE815D4F3CB42CF10CAA73768323">
    <w:name w:val="368006AE815D4F3CB42CF10CAA73768323"/>
    <w:rsid w:val="00611EC3"/>
    <w:pPr>
      <w:spacing w:after="200" w:line="276" w:lineRule="auto"/>
    </w:pPr>
    <w:rPr>
      <w:rFonts w:ascii="Calibri" w:hAnsi="Calibri"/>
      <w:lang w:val="en-US" w:eastAsia="en-US"/>
    </w:rPr>
  </w:style>
  <w:style w:type="paragraph" w:customStyle="1" w:styleId="635D316A9CA74B6580C3FEDFE3F06E9623">
    <w:name w:val="635D316A9CA74B6580C3FEDFE3F06E9623"/>
    <w:rsid w:val="00611EC3"/>
    <w:pPr>
      <w:spacing w:after="200" w:line="276" w:lineRule="auto"/>
    </w:pPr>
    <w:rPr>
      <w:rFonts w:ascii="Calibri" w:hAnsi="Calibri"/>
      <w:lang w:val="en-US" w:eastAsia="en-US"/>
    </w:rPr>
  </w:style>
  <w:style w:type="paragraph" w:customStyle="1" w:styleId="698D176E7BBE491E9F57FA73B90F564923">
    <w:name w:val="698D176E7BBE491E9F57FA73B90F564923"/>
    <w:rsid w:val="00611EC3"/>
    <w:pPr>
      <w:spacing w:after="200" w:line="276" w:lineRule="auto"/>
    </w:pPr>
    <w:rPr>
      <w:rFonts w:ascii="Calibri" w:hAnsi="Calibri"/>
      <w:lang w:val="en-US" w:eastAsia="en-US"/>
    </w:rPr>
  </w:style>
  <w:style w:type="paragraph" w:customStyle="1" w:styleId="BE7E1807CD37437A8FE4D1B68E1E3D5223">
    <w:name w:val="BE7E1807CD37437A8FE4D1B68E1E3D5223"/>
    <w:rsid w:val="00611EC3"/>
    <w:pPr>
      <w:spacing w:after="200" w:line="276" w:lineRule="auto"/>
    </w:pPr>
    <w:rPr>
      <w:rFonts w:ascii="Calibri" w:hAnsi="Calibri"/>
      <w:lang w:val="en-US" w:eastAsia="en-US"/>
    </w:rPr>
  </w:style>
  <w:style w:type="paragraph" w:customStyle="1" w:styleId="DF4B47ACE1524D17A101F185AD9CB14D23">
    <w:name w:val="DF4B47ACE1524D17A101F185AD9CB14D23"/>
    <w:rsid w:val="00611EC3"/>
    <w:pPr>
      <w:spacing w:after="200" w:line="276" w:lineRule="auto"/>
    </w:pPr>
    <w:rPr>
      <w:rFonts w:ascii="Calibri" w:hAnsi="Calibri"/>
      <w:lang w:val="en-US" w:eastAsia="en-US"/>
    </w:rPr>
  </w:style>
  <w:style w:type="paragraph" w:customStyle="1" w:styleId="0E4ECCF6074844E9989567C151E361C623">
    <w:name w:val="0E4ECCF6074844E9989567C151E361C623"/>
    <w:rsid w:val="00611EC3"/>
    <w:pPr>
      <w:spacing w:after="200" w:line="276" w:lineRule="auto"/>
    </w:pPr>
    <w:rPr>
      <w:rFonts w:ascii="Calibri" w:hAnsi="Calibri"/>
      <w:lang w:val="en-US" w:eastAsia="en-US"/>
    </w:rPr>
  </w:style>
  <w:style w:type="paragraph" w:customStyle="1" w:styleId="1F82DC7C7B5B4A73A4DF8D566B0B2D5923">
    <w:name w:val="1F82DC7C7B5B4A73A4DF8D566B0B2D5923"/>
    <w:rsid w:val="00611EC3"/>
    <w:pPr>
      <w:spacing w:after="200" w:line="276" w:lineRule="auto"/>
    </w:pPr>
    <w:rPr>
      <w:rFonts w:ascii="Calibri" w:hAnsi="Calibri"/>
      <w:lang w:val="en-US" w:eastAsia="en-US"/>
    </w:rPr>
  </w:style>
  <w:style w:type="paragraph" w:customStyle="1" w:styleId="5530DF27B2E84BBABBECD0D0E387CE6523">
    <w:name w:val="5530DF27B2E84BBABBECD0D0E387CE6523"/>
    <w:rsid w:val="00611EC3"/>
    <w:pPr>
      <w:spacing w:after="200" w:line="276" w:lineRule="auto"/>
    </w:pPr>
    <w:rPr>
      <w:rFonts w:ascii="Calibri" w:hAnsi="Calibri"/>
      <w:lang w:val="en-US" w:eastAsia="en-US"/>
    </w:rPr>
  </w:style>
  <w:style w:type="paragraph" w:customStyle="1" w:styleId="7944A291CDFD40259DBE7D0F0060CB2D23">
    <w:name w:val="7944A291CDFD40259DBE7D0F0060CB2D23"/>
    <w:rsid w:val="00611EC3"/>
    <w:pPr>
      <w:spacing w:after="200" w:line="276" w:lineRule="auto"/>
    </w:pPr>
    <w:rPr>
      <w:rFonts w:ascii="Calibri" w:hAnsi="Calibri"/>
      <w:lang w:val="en-US" w:eastAsia="en-US"/>
    </w:rPr>
  </w:style>
  <w:style w:type="paragraph" w:customStyle="1" w:styleId="5D516FAB36DC4D42B934E02F1F0A978D23">
    <w:name w:val="5D516FAB36DC4D42B934E02F1F0A978D23"/>
    <w:rsid w:val="00611EC3"/>
    <w:pPr>
      <w:spacing w:after="200" w:line="276" w:lineRule="auto"/>
    </w:pPr>
    <w:rPr>
      <w:rFonts w:ascii="Calibri" w:hAnsi="Calibri"/>
      <w:lang w:val="en-US" w:eastAsia="en-US"/>
    </w:rPr>
  </w:style>
  <w:style w:type="paragraph" w:customStyle="1" w:styleId="BB7B61FA2D7847C386F0B840FDB4647123">
    <w:name w:val="BB7B61FA2D7847C386F0B840FDB4647123"/>
    <w:rsid w:val="00611EC3"/>
    <w:pPr>
      <w:spacing w:after="200" w:line="276" w:lineRule="auto"/>
    </w:pPr>
    <w:rPr>
      <w:rFonts w:ascii="Calibri" w:hAnsi="Calibri"/>
      <w:lang w:val="en-US" w:eastAsia="en-US"/>
    </w:rPr>
  </w:style>
  <w:style w:type="paragraph" w:customStyle="1" w:styleId="C839749554684083AD6BEE5856AE514223">
    <w:name w:val="C839749554684083AD6BEE5856AE514223"/>
    <w:rsid w:val="00611EC3"/>
    <w:pPr>
      <w:spacing w:after="200" w:line="276" w:lineRule="auto"/>
    </w:pPr>
    <w:rPr>
      <w:rFonts w:ascii="Calibri" w:hAnsi="Calibri"/>
      <w:lang w:val="en-US" w:eastAsia="en-US"/>
    </w:rPr>
  </w:style>
  <w:style w:type="paragraph" w:customStyle="1" w:styleId="001A91731ED04FD69BCD0259FCC8EBF423">
    <w:name w:val="001A91731ED04FD69BCD0259FCC8EBF423"/>
    <w:rsid w:val="00611EC3"/>
    <w:pPr>
      <w:spacing w:after="200" w:line="276" w:lineRule="auto"/>
    </w:pPr>
    <w:rPr>
      <w:rFonts w:ascii="Calibri" w:hAnsi="Calibri"/>
      <w:lang w:val="en-US" w:eastAsia="en-US"/>
    </w:rPr>
  </w:style>
  <w:style w:type="paragraph" w:customStyle="1" w:styleId="5A817FE4A6C94A82BD6BD53AA3E2609D23">
    <w:name w:val="5A817FE4A6C94A82BD6BD53AA3E2609D23"/>
    <w:rsid w:val="00611EC3"/>
    <w:pPr>
      <w:spacing w:after="200" w:line="276" w:lineRule="auto"/>
    </w:pPr>
    <w:rPr>
      <w:rFonts w:ascii="Calibri" w:hAnsi="Calibri"/>
      <w:lang w:val="en-US" w:eastAsia="en-US"/>
    </w:rPr>
  </w:style>
  <w:style w:type="paragraph" w:customStyle="1" w:styleId="38EFFE9974414F4FB8D7FE3CF212034E23">
    <w:name w:val="38EFFE9974414F4FB8D7FE3CF212034E23"/>
    <w:rsid w:val="00611EC3"/>
    <w:pPr>
      <w:spacing w:after="200" w:line="276" w:lineRule="auto"/>
    </w:pPr>
    <w:rPr>
      <w:rFonts w:ascii="Calibri" w:hAnsi="Calibri"/>
      <w:lang w:val="en-US" w:eastAsia="en-US"/>
    </w:rPr>
  </w:style>
  <w:style w:type="paragraph" w:customStyle="1" w:styleId="BE78EBEFC5544282B75944A8916CDD1123">
    <w:name w:val="BE78EBEFC5544282B75944A8916CDD1123"/>
    <w:rsid w:val="00611EC3"/>
    <w:pPr>
      <w:spacing w:after="200" w:line="276" w:lineRule="auto"/>
    </w:pPr>
    <w:rPr>
      <w:rFonts w:ascii="Calibri" w:hAnsi="Calibri"/>
      <w:lang w:val="en-US" w:eastAsia="en-US"/>
    </w:rPr>
  </w:style>
  <w:style w:type="paragraph" w:customStyle="1" w:styleId="2110CF8CAAF94A18953F60CAFE2541C123">
    <w:name w:val="2110CF8CAAF94A18953F60CAFE2541C123"/>
    <w:rsid w:val="00611EC3"/>
    <w:pPr>
      <w:spacing w:after="200" w:line="276" w:lineRule="auto"/>
    </w:pPr>
    <w:rPr>
      <w:rFonts w:ascii="Calibri" w:hAnsi="Calibri"/>
      <w:lang w:val="en-US" w:eastAsia="en-US"/>
    </w:rPr>
  </w:style>
  <w:style w:type="paragraph" w:customStyle="1" w:styleId="7C6F932D3AD1405A83B5E55AE997E7C723">
    <w:name w:val="7C6F932D3AD1405A83B5E55AE997E7C723"/>
    <w:rsid w:val="00611EC3"/>
    <w:pPr>
      <w:spacing w:after="200" w:line="276" w:lineRule="auto"/>
    </w:pPr>
    <w:rPr>
      <w:rFonts w:ascii="Calibri" w:hAnsi="Calibri"/>
      <w:lang w:val="en-US" w:eastAsia="en-US"/>
    </w:rPr>
  </w:style>
  <w:style w:type="paragraph" w:customStyle="1" w:styleId="9E16FADD7296469894094E6C482874C623">
    <w:name w:val="9E16FADD7296469894094E6C482874C623"/>
    <w:rsid w:val="00611EC3"/>
    <w:pPr>
      <w:spacing w:after="200" w:line="276" w:lineRule="auto"/>
    </w:pPr>
    <w:rPr>
      <w:rFonts w:ascii="Calibri" w:hAnsi="Calibri"/>
      <w:lang w:val="en-US" w:eastAsia="en-US"/>
    </w:rPr>
  </w:style>
  <w:style w:type="paragraph" w:customStyle="1" w:styleId="63AF0F5EDEC14689A944DD2538A09D6723">
    <w:name w:val="63AF0F5EDEC14689A944DD2538A09D6723"/>
    <w:rsid w:val="00611EC3"/>
    <w:pPr>
      <w:spacing w:after="200" w:line="276" w:lineRule="auto"/>
    </w:pPr>
    <w:rPr>
      <w:rFonts w:ascii="Calibri" w:hAnsi="Calibri"/>
      <w:lang w:val="en-US" w:eastAsia="en-US"/>
    </w:rPr>
  </w:style>
  <w:style w:type="paragraph" w:customStyle="1" w:styleId="54C9506006604363B5A0CD13B230A92623">
    <w:name w:val="54C9506006604363B5A0CD13B230A92623"/>
    <w:rsid w:val="00611EC3"/>
    <w:pPr>
      <w:spacing w:after="200" w:line="276" w:lineRule="auto"/>
    </w:pPr>
    <w:rPr>
      <w:rFonts w:ascii="Calibri" w:hAnsi="Calibri"/>
      <w:lang w:val="en-US" w:eastAsia="en-US"/>
    </w:rPr>
  </w:style>
  <w:style w:type="paragraph" w:customStyle="1" w:styleId="CB220EAB44FF4CDA8622FF175E901A0023">
    <w:name w:val="CB220EAB44FF4CDA8622FF175E901A0023"/>
    <w:rsid w:val="00611EC3"/>
    <w:pPr>
      <w:spacing w:after="200" w:line="276" w:lineRule="auto"/>
    </w:pPr>
    <w:rPr>
      <w:rFonts w:ascii="Calibri" w:hAnsi="Calibri"/>
      <w:lang w:val="en-US" w:eastAsia="en-US"/>
    </w:rPr>
  </w:style>
  <w:style w:type="paragraph" w:customStyle="1" w:styleId="479776D977FB4443A812CEC9A7B2027123">
    <w:name w:val="479776D977FB4443A812CEC9A7B2027123"/>
    <w:rsid w:val="00611EC3"/>
    <w:pPr>
      <w:spacing w:after="200" w:line="276" w:lineRule="auto"/>
    </w:pPr>
    <w:rPr>
      <w:rFonts w:ascii="Calibri" w:hAnsi="Calibri"/>
      <w:lang w:val="en-US" w:eastAsia="en-US"/>
    </w:rPr>
  </w:style>
  <w:style w:type="paragraph" w:customStyle="1" w:styleId="155B4E778BFA43AD8B4EDDC09838797423">
    <w:name w:val="155B4E778BFA43AD8B4EDDC09838797423"/>
    <w:rsid w:val="00611EC3"/>
    <w:pPr>
      <w:spacing w:after="200" w:line="276" w:lineRule="auto"/>
    </w:pPr>
    <w:rPr>
      <w:rFonts w:ascii="Calibri" w:hAnsi="Calibri"/>
      <w:lang w:val="en-US" w:eastAsia="en-US"/>
    </w:rPr>
  </w:style>
  <w:style w:type="paragraph" w:customStyle="1" w:styleId="6A0342BF7334454E9BB59818233A34DB23">
    <w:name w:val="6A0342BF7334454E9BB59818233A34DB23"/>
    <w:rsid w:val="00611EC3"/>
    <w:pPr>
      <w:spacing w:after="200" w:line="276" w:lineRule="auto"/>
    </w:pPr>
    <w:rPr>
      <w:rFonts w:ascii="Calibri" w:hAnsi="Calibri"/>
      <w:lang w:val="en-US" w:eastAsia="en-US"/>
    </w:rPr>
  </w:style>
  <w:style w:type="paragraph" w:customStyle="1" w:styleId="1621FA2E00924CAFB86B39BA53CDC63123">
    <w:name w:val="1621FA2E00924CAFB86B39BA53CDC63123"/>
    <w:rsid w:val="00611EC3"/>
    <w:pPr>
      <w:spacing w:after="200" w:line="276" w:lineRule="auto"/>
    </w:pPr>
    <w:rPr>
      <w:rFonts w:ascii="Calibri" w:hAnsi="Calibri"/>
      <w:lang w:val="en-US" w:eastAsia="en-US"/>
    </w:rPr>
  </w:style>
  <w:style w:type="paragraph" w:customStyle="1" w:styleId="1EF05F2200DC468EAC4D8942C20A0F9622">
    <w:name w:val="1EF05F2200DC468EAC4D8942C20A0F9622"/>
    <w:rsid w:val="00611EC3"/>
    <w:pPr>
      <w:spacing w:after="200" w:line="276" w:lineRule="auto"/>
    </w:pPr>
    <w:rPr>
      <w:rFonts w:ascii="Calibri" w:hAnsi="Calibri"/>
      <w:lang w:val="en-US" w:eastAsia="en-US"/>
    </w:rPr>
  </w:style>
  <w:style w:type="paragraph" w:customStyle="1" w:styleId="87D0C054EDE54FA4877C160A2CB6ADEC22">
    <w:name w:val="87D0C054EDE54FA4877C160A2CB6ADEC22"/>
    <w:rsid w:val="00611EC3"/>
    <w:pPr>
      <w:spacing w:after="200" w:line="276" w:lineRule="auto"/>
    </w:pPr>
    <w:rPr>
      <w:rFonts w:ascii="Calibri" w:hAnsi="Calibri"/>
      <w:lang w:val="en-US" w:eastAsia="en-US"/>
    </w:rPr>
  </w:style>
  <w:style w:type="paragraph" w:customStyle="1" w:styleId="EA7551F492C94E5F88E8B0EFEB813F4822">
    <w:name w:val="EA7551F492C94E5F88E8B0EFEB813F4822"/>
    <w:rsid w:val="00611EC3"/>
    <w:pPr>
      <w:spacing w:after="200" w:line="276" w:lineRule="auto"/>
    </w:pPr>
    <w:rPr>
      <w:rFonts w:ascii="Calibri" w:hAnsi="Calibri"/>
      <w:lang w:val="en-US" w:eastAsia="en-US"/>
    </w:rPr>
  </w:style>
  <w:style w:type="paragraph" w:customStyle="1" w:styleId="1FC10885FBA44E609F6884974377F51122">
    <w:name w:val="1FC10885FBA44E609F6884974377F51122"/>
    <w:rsid w:val="00611EC3"/>
    <w:pPr>
      <w:spacing w:after="200" w:line="276" w:lineRule="auto"/>
    </w:pPr>
    <w:rPr>
      <w:rFonts w:ascii="Calibri" w:hAnsi="Calibri"/>
      <w:lang w:val="en-US" w:eastAsia="en-US"/>
    </w:rPr>
  </w:style>
  <w:style w:type="paragraph" w:customStyle="1" w:styleId="03C2960D29E7406CA9C5DCC978BAC40D17">
    <w:name w:val="03C2960D29E7406CA9C5DCC978BAC40D17"/>
    <w:rsid w:val="00611EC3"/>
    <w:pPr>
      <w:spacing w:after="200" w:line="276" w:lineRule="auto"/>
    </w:pPr>
    <w:rPr>
      <w:rFonts w:ascii="Calibri" w:hAnsi="Calibri"/>
      <w:lang w:val="en-US" w:eastAsia="en-US"/>
    </w:rPr>
  </w:style>
  <w:style w:type="paragraph" w:customStyle="1" w:styleId="9FC3AD0EB36748DAAC8FDC1A6456AB6C17">
    <w:name w:val="9FC3AD0EB36748DAAC8FDC1A6456AB6C17"/>
    <w:rsid w:val="00611EC3"/>
    <w:pPr>
      <w:spacing w:after="200" w:line="276" w:lineRule="auto"/>
    </w:pPr>
    <w:rPr>
      <w:rFonts w:ascii="Calibri" w:hAnsi="Calibri"/>
      <w:lang w:val="en-US" w:eastAsia="en-US"/>
    </w:rPr>
  </w:style>
  <w:style w:type="paragraph" w:customStyle="1" w:styleId="A64DB87B3E924FC6A8775194D6B7281E17">
    <w:name w:val="A64DB87B3E924FC6A8775194D6B7281E17"/>
    <w:rsid w:val="00611EC3"/>
    <w:pPr>
      <w:spacing w:after="200" w:line="276" w:lineRule="auto"/>
    </w:pPr>
    <w:rPr>
      <w:rFonts w:ascii="Calibri" w:hAnsi="Calibri"/>
      <w:lang w:val="en-US" w:eastAsia="en-US"/>
    </w:rPr>
  </w:style>
  <w:style w:type="paragraph" w:customStyle="1" w:styleId="E8FBAAF2B8B44EBA8345417EBB1D8BA917">
    <w:name w:val="E8FBAAF2B8B44EBA8345417EBB1D8BA917"/>
    <w:rsid w:val="00611EC3"/>
    <w:pPr>
      <w:spacing w:after="200" w:line="276" w:lineRule="auto"/>
    </w:pPr>
    <w:rPr>
      <w:rFonts w:ascii="Calibri" w:hAnsi="Calibri"/>
      <w:lang w:val="en-US" w:eastAsia="en-US"/>
    </w:rPr>
  </w:style>
  <w:style w:type="paragraph" w:customStyle="1" w:styleId="143D5173A27C443DAB7A163DD979C3C517">
    <w:name w:val="143D5173A27C443DAB7A163DD979C3C517"/>
    <w:rsid w:val="00611EC3"/>
    <w:pPr>
      <w:spacing w:after="200" w:line="276" w:lineRule="auto"/>
    </w:pPr>
    <w:rPr>
      <w:rFonts w:ascii="Calibri" w:hAnsi="Calibri"/>
      <w:lang w:val="en-US" w:eastAsia="en-US"/>
    </w:rPr>
  </w:style>
  <w:style w:type="paragraph" w:customStyle="1" w:styleId="FA00CF5C491C45A8B17B29A4A27AF4DA17">
    <w:name w:val="FA00CF5C491C45A8B17B29A4A27AF4DA17"/>
    <w:rsid w:val="00611EC3"/>
    <w:pPr>
      <w:spacing w:after="200" w:line="276" w:lineRule="auto"/>
    </w:pPr>
    <w:rPr>
      <w:rFonts w:ascii="Calibri" w:hAnsi="Calibri"/>
      <w:lang w:val="en-US" w:eastAsia="en-US"/>
    </w:rPr>
  </w:style>
  <w:style w:type="paragraph" w:customStyle="1" w:styleId="7B6FE22C63444274ABCAAE29AEB7D1DA17">
    <w:name w:val="7B6FE22C63444274ABCAAE29AEB7D1DA17"/>
    <w:rsid w:val="00611EC3"/>
    <w:pPr>
      <w:spacing w:after="200" w:line="276" w:lineRule="auto"/>
    </w:pPr>
    <w:rPr>
      <w:rFonts w:ascii="Calibri" w:hAnsi="Calibri"/>
      <w:lang w:val="en-US" w:eastAsia="en-US"/>
    </w:rPr>
  </w:style>
  <w:style w:type="paragraph" w:customStyle="1" w:styleId="34A18C5AF87A4D7BB1B688477B69E74117">
    <w:name w:val="34A18C5AF87A4D7BB1B688477B69E74117"/>
    <w:rsid w:val="00611EC3"/>
    <w:pPr>
      <w:spacing w:after="200" w:line="276" w:lineRule="auto"/>
    </w:pPr>
    <w:rPr>
      <w:rFonts w:ascii="Calibri" w:hAnsi="Calibri"/>
      <w:lang w:val="en-US" w:eastAsia="en-US"/>
    </w:rPr>
  </w:style>
  <w:style w:type="paragraph" w:customStyle="1" w:styleId="11DB1E7A7B6342F6982B7BB2327E80E617">
    <w:name w:val="11DB1E7A7B6342F6982B7BB2327E80E617"/>
    <w:rsid w:val="00611EC3"/>
    <w:pPr>
      <w:spacing w:after="200" w:line="276" w:lineRule="auto"/>
    </w:pPr>
    <w:rPr>
      <w:rFonts w:ascii="Calibri" w:hAnsi="Calibri"/>
      <w:lang w:val="en-US" w:eastAsia="en-US"/>
    </w:rPr>
  </w:style>
  <w:style w:type="paragraph" w:customStyle="1" w:styleId="3B36C712FAF0496CB22FD94A711A018517">
    <w:name w:val="3B36C712FAF0496CB22FD94A711A018517"/>
    <w:rsid w:val="00611EC3"/>
    <w:pPr>
      <w:spacing w:after="200" w:line="276" w:lineRule="auto"/>
    </w:pPr>
    <w:rPr>
      <w:rFonts w:ascii="Calibri" w:hAnsi="Calibri"/>
      <w:lang w:val="en-US" w:eastAsia="en-US"/>
    </w:rPr>
  </w:style>
  <w:style w:type="paragraph" w:customStyle="1" w:styleId="A356EF4FD4E244A898B7109EDE12ECBB17">
    <w:name w:val="A356EF4FD4E244A898B7109EDE12ECBB17"/>
    <w:rsid w:val="00611EC3"/>
    <w:pPr>
      <w:spacing w:after="200" w:line="276" w:lineRule="auto"/>
    </w:pPr>
    <w:rPr>
      <w:rFonts w:ascii="Calibri" w:hAnsi="Calibri"/>
      <w:lang w:val="en-US" w:eastAsia="en-US"/>
    </w:rPr>
  </w:style>
  <w:style w:type="paragraph" w:customStyle="1" w:styleId="BDC4736059094500B43B953DC09B7B0216">
    <w:name w:val="BDC4736059094500B43B953DC09B7B0216"/>
    <w:rsid w:val="00611EC3"/>
    <w:pPr>
      <w:spacing w:after="200" w:line="276" w:lineRule="auto"/>
    </w:pPr>
    <w:rPr>
      <w:rFonts w:ascii="Calibri" w:hAnsi="Calibri"/>
      <w:lang w:val="en-US" w:eastAsia="en-US"/>
    </w:rPr>
  </w:style>
  <w:style w:type="paragraph" w:customStyle="1" w:styleId="112EFF56F49E49B7A01F137ECACC3B5A26">
    <w:name w:val="112EFF56F49E49B7A01F137ECACC3B5A26"/>
    <w:rsid w:val="00611EC3"/>
    <w:pPr>
      <w:spacing w:after="200" w:line="276" w:lineRule="auto"/>
    </w:pPr>
    <w:rPr>
      <w:rFonts w:ascii="Calibri" w:hAnsi="Calibri"/>
      <w:lang w:val="en-US" w:eastAsia="en-US"/>
    </w:rPr>
  </w:style>
  <w:style w:type="paragraph" w:customStyle="1" w:styleId="66E73153341843C39AE4D797E1532D3A26">
    <w:name w:val="66E73153341843C39AE4D797E1532D3A26"/>
    <w:rsid w:val="00611EC3"/>
    <w:pPr>
      <w:spacing w:after="200" w:line="276" w:lineRule="auto"/>
    </w:pPr>
    <w:rPr>
      <w:rFonts w:ascii="Calibri" w:hAnsi="Calibri"/>
      <w:lang w:val="en-US" w:eastAsia="en-US"/>
    </w:rPr>
  </w:style>
  <w:style w:type="paragraph" w:customStyle="1" w:styleId="68273225FF0E48C68B84CC27FB3FE40326">
    <w:name w:val="68273225FF0E48C68B84CC27FB3FE40326"/>
    <w:rsid w:val="00611EC3"/>
    <w:pPr>
      <w:spacing w:after="200" w:line="276" w:lineRule="auto"/>
    </w:pPr>
    <w:rPr>
      <w:rFonts w:ascii="Calibri" w:hAnsi="Calibri"/>
      <w:lang w:val="en-US" w:eastAsia="en-US"/>
    </w:rPr>
  </w:style>
  <w:style w:type="paragraph" w:customStyle="1" w:styleId="50B8DA5A1D184852893945FD0842FC8B26">
    <w:name w:val="50B8DA5A1D184852893945FD0842FC8B26"/>
    <w:rsid w:val="00611EC3"/>
    <w:pPr>
      <w:spacing w:after="200" w:line="276" w:lineRule="auto"/>
    </w:pPr>
    <w:rPr>
      <w:rFonts w:ascii="Calibri" w:hAnsi="Calibri"/>
      <w:lang w:val="en-US" w:eastAsia="en-US"/>
    </w:rPr>
  </w:style>
  <w:style w:type="paragraph" w:customStyle="1" w:styleId="2399BB3C821341658E4095915D17020C26">
    <w:name w:val="2399BB3C821341658E4095915D17020C26"/>
    <w:rsid w:val="00611EC3"/>
    <w:pPr>
      <w:spacing w:after="200" w:line="276" w:lineRule="auto"/>
    </w:pPr>
    <w:rPr>
      <w:rFonts w:ascii="Calibri" w:hAnsi="Calibri"/>
      <w:lang w:val="en-US" w:eastAsia="en-US"/>
    </w:rPr>
  </w:style>
  <w:style w:type="paragraph" w:customStyle="1" w:styleId="BC4E433485DF4DA1B839D6F9E57C90D126">
    <w:name w:val="BC4E433485DF4DA1B839D6F9E57C90D126"/>
    <w:rsid w:val="00611EC3"/>
    <w:pPr>
      <w:spacing w:after="200" w:line="276" w:lineRule="auto"/>
    </w:pPr>
    <w:rPr>
      <w:rFonts w:ascii="Calibri" w:hAnsi="Calibri"/>
      <w:lang w:val="en-US" w:eastAsia="en-US"/>
    </w:rPr>
  </w:style>
  <w:style w:type="paragraph" w:customStyle="1" w:styleId="9598637943D84610A12DD3B07CC2D3E026">
    <w:name w:val="9598637943D84610A12DD3B07CC2D3E026"/>
    <w:rsid w:val="00611EC3"/>
    <w:pPr>
      <w:spacing w:after="200" w:line="276" w:lineRule="auto"/>
    </w:pPr>
    <w:rPr>
      <w:rFonts w:ascii="Calibri" w:hAnsi="Calibri"/>
      <w:lang w:val="en-US" w:eastAsia="en-US"/>
    </w:rPr>
  </w:style>
  <w:style w:type="paragraph" w:customStyle="1" w:styleId="6D7952078C324ECB8F526550102608F726">
    <w:name w:val="6D7952078C324ECB8F526550102608F726"/>
    <w:rsid w:val="00611EC3"/>
    <w:pPr>
      <w:spacing w:after="200" w:line="276" w:lineRule="auto"/>
    </w:pPr>
    <w:rPr>
      <w:rFonts w:ascii="Calibri" w:hAnsi="Calibri"/>
      <w:lang w:val="en-US" w:eastAsia="en-US"/>
    </w:rPr>
  </w:style>
  <w:style w:type="paragraph" w:customStyle="1" w:styleId="65E136941E7442E18D5294846969BB1326">
    <w:name w:val="65E136941E7442E18D5294846969BB1326"/>
    <w:rsid w:val="00611EC3"/>
    <w:pPr>
      <w:spacing w:after="200" w:line="276" w:lineRule="auto"/>
    </w:pPr>
    <w:rPr>
      <w:rFonts w:ascii="Calibri" w:hAnsi="Calibri"/>
      <w:lang w:val="en-US" w:eastAsia="en-US"/>
    </w:rPr>
  </w:style>
  <w:style w:type="paragraph" w:customStyle="1" w:styleId="ADA4E80E7C4B4DC7AC6AA424F824059E26">
    <w:name w:val="ADA4E80E7C4B4DC7AC6AA424F824059E26"/>
    <w:rsid w:val="00611EC3"/>
    <w:pPr>
      <w:spacing w:after="200" w:line="276" w:lineRule="auto"/>
    </w:pPr>
    <w:rPr>
      <w:rFonts w:ascii="Calibri" w:hAnsi="Calibri"/>
      <w:lang w:val="en-US" w:eastAsia="en-US"/>
    </w:rPr>
  </w:style>
  <w:style w:type="paragraph" w:customStyle="1" w:styleId="0220A53E5FC545A7A735DB9E136FFFE126">
    <w:name w:val="0220A53E5FC545A7A735DB9E136FFFE126"/>
    <w:rsid w:val="00611EC3"/>
    <w:pPr>
      <w:spacing w:after="200" w:line="276" w:lineRule="auto"/>
    </w:pPr>
    <w:rPr>
      <w:rFonts w:ascii="Calibri" w:hAnsi="Calibri"/>
      <w:lang w:val="en-US" w:eastAsia="en-US"/>
    </w:rPr>
  </w:style>
  <w:style w:type="paragraph" w:customStyle="1" w:styleId="8E6D14E427BE4158AA8B77C87955920225">
    <w:name w:val="8E6D14E427BE4158AA8B77C87955920225"/>
    <w:rsid w:val="00611EC3"/>
    <w:pPr>
      <w:spacing w:after="200" w:line="276" w:lineRule="auto"/>
    </w:pPr>
    <w:rPr>
      <w:rFonts w:ascii="Calibri" w:hAnsi="Calibri"/>
      <w:lang w:val="en-US" w:eastAsia="en-US"/>
    </w:rPr>
  </w:style>
  <w:style w:type="paragraph" w:customStyle="1" w:styleId="6B77BDC6915248EB8D6A03E4719B625025">
    <w:name w:val="6B77BDC6915248EB8D6A03E4719B625025"/>
    <w:rsid w:val="00611EC3"/>
    <w:pPr>
      <w:spacing w:after="200" w:line="276" w:lineRule="auto"/>
    </w:pPr>
    <w:rPr>
      <w:rFonts w:ascii="Calibri" w:hAnsi="Calibri"/>
      <w:lang w:val="en-US" w:eastAsia="en-US"/>
    </w:rPr>
  </w:style>
  <w:style w:type="paragraph" w:customStyle="1" w:styleId="FBD99803E1A64091B85CEF925D2F499325">
    <w:name w:val="FBD99803E1A64091B85CEF925D2F499325"/>
    <w:rsid w:val="00611EC3"/>
    <w:pPr>
      <w:spacing w:after="200" w:line="276" w:lineRule="auto"/>
    </w:pPr>
    <w:rPr>
      <w:rFonts w:ascii="Calibri" w:hAnsi="Calibri"/>
      <w:lang w:val="en-US" w:eastAsia="en-US"/>
    </w:rPr>
  </w:style>
  <w:style w:type="paragraph" w:customStyle="1" w:styleId="43DC6B08B5674BCBB72A8929FD86852625">
    <w:name w:val="43DC6B08B5674BCBB72A8929FD86852625"/>
    <w:rsid w:val="00611EC3"/>
    <w:pPr>
      <w:spacing w:after="200" w:line="276" w:lineRule="auto"/>
    </w:pPr>
    <w:rPr>
      <w:rFonts w:ascii="Calibri" w:hAnsi="Calibri"/>
      <w:lang w:val="en-US" w:eastAsia="en-US"/>
    </w:rPr>
  </w:style>
  <w:style w:type="paragraph" w:customStyle="1" w:styleId="38152C0B999C4C97B8C861FBFA31C52F25">
    <w:name w:val="38152C0B999C4C97B8C861FBFA31C52F25"/>
    <w:rsid w:val="00611EC3"/>
    <w:pPr>
      <w:spacing w:after="200" w:line="276" w:lineRule="auto"/>
    </w:pPr>
    <w:rPr>
      <w:rFonts w:ascii="Calibri" w:hAnsi="Calibri"/>
      <w:lang w:val="en-US" w:eastAsia="en-US"/>
    </w:rPr>
  </w:style>
  <w:style w:type="paragraph" w:customStyle="1" w:styleId="EB7336C7DA814917B307A19174597B3125">
    <w:name w:val="EB7336C7DA814917B307A19174597B3125"/>
    <w:rsid w:val="00611EC3"/>
    <w:pPr>
      <w:spacing w:after="200" w:line="276" w:lineRule="auto"/>
    </w:pPr>
    <w:rPr>
      <w:rFonts w:ascii="Calibri" w:hAnsi="Calibri"/>
      <w:lang w:val="en-US" w:eastAsia="en-US"/>
    </w:rPr>
  </w:style>
  <w:style w:type="paragraph" w:customStyle="1" w:styleId="A940FBD95E6447B9A9B70D79536AB4AA25">
    <w:name w:val="A940FBD95E6447B9A9B70D79536AB4AA25"/>
    <w:rsid w:val="00611EC3"/>
    <w:pPr>
      <w:spacing w:after="200" w:line="276" w:lineRule="auto"/>
    </w:pPr>
    <w:rPr>
      <w:rFonts w:ascii="Calibri" w:hAnsi="Calibri"/>
      <w:lang w:val="en-US" w:eastAsia="en-US"/>
    </w:rPr>
  </w:style>
  <w:style w:type="paragraph" w:customStyle="1" w:styleId="361754CFAAFF4494A104437EB1134A2325">
    <w:name w:val="361754CFAAFF4494A104437EB1134A2325"/>
    <w:rsid w:val="00611EC3"/>
    <w:pPr>
      <w:spacing w:after="200" w:line="276" w:lineRule="auto"/>
    </w:pPr>
    <w:rPr>
      <w:rFonts w:ascii="Calibri" w:hAnsi="Calibri"/>
      <w:lang w:val="en-US" w:eastAsia="en-US"/>
    </w:rPr>
  </w:style>
  <w:style w:type="paragraph" w:customStyle="1" w:styleId="1F14CB80EF924DB588E71A16D493BCF225">
    <w:name w:val="1F14CB80EF924DB588E71A16D493BCF225"/>
    <w:rsid w:val="00611EC3"/>
    <w:pPr>
      <w:spacing w:after="200" w:line="276" w:lineRule="auto"/>
    </w:pPr>
    <w:rPr>
      <w:rFonts w:ascii="Calibri" w:hAnsi="Calibri"/>
      <w:lang w:val="en-US" w:eastAsia="en-US"/>
    </w:rPr>
  </w:style>
  <w:style w:type="paragraph" w:customStyle="1" w:styleId="9FD49669E4FF48EAB141BD63EC98B9E724">
    <w:name w:val="9FD49669E4FF48EAB141BD63EC98B9E724"/>
    <w:rsid w:val="00611EC3"/>
    <w:pPr>
      <w:spacing w:after="200" w:line="276" w:lineRule="auto"/>
    </w:pPr>
    <w:rPr>
      <w:rFonts w:ascii="Calibri" w:hAnsi="Calibri"/>
      <w:lang w:val="en-US" w:eastAsia="en-US"/>
    </w:rPr>
  </w:style>
  <w:style w:type="paragraph" w:customStyle="1" w:styleId="7E12EAA674814E3A9F688E4DB1729F5524">
    <w:name w:val="7E12EAA674814E3A9F688E4DB1729F5524"/>
    <w:rsid w:val="00611EC3"/>
    <w:pPr>
      <w:spacing w:after="200" w:line="276" w:lineRule="auto"/>
    </w:pPr>
    <w:rPr>
      <w:rFonts w:ascii="Calibri" w:hAnsi="Calibri"/>
      <w:lang w:val="en-US" w:eastAsia="en-US"/>
    </w:rPr>
  </w:style>
  <w:style w:type="paragraph" w:customStyle="1" w:styleId="F9F0AD3C7A194E3BA7AE8E1259F3380A24">
    <w:name w:val="F9F0AD3C7A194E3BA7AE8E1259F3380A24"/>
    <w:rsid w:val="00611EC3"/>
    <w:pPr>
      <w:spacing w:after="200" w:line="276" w:lineRule="auto"/>
    </w:pPr>
    <w:rPr>
      <w:rFonts w:ascii="Calibri" w:hAnsi="Calibri"/>
      <w:lang w:val="en-US" w:eastAsia="en-US"/>
    </w:rPr>
  </w:style>
  <w:style w:type="paragraph" w:customStyle="1" w:styleId="39DDDEE24ACD43F5A67B15FD08D130E124">
    <w:name w:val="39DDDEE24ACD43F5A67B15FD08D130E124"/>
    <w:rsid w:val="00611EC3"/>
    <w:pPr>
      <w:spacing w:after="200" w:line="276" w:lineRule="auto"/>
    </w:pPr>
    <w:rPr>
      <w:rFonts w:ascii="Calibri" w:hAnsi="Calibri"/>
      <w:lang w:val="en-US" w:eastAsia="en-US"/>
    </w:rPr>
  </w:style>
  <w:style w:type="paragraph" w:customStyle="1" w:styleId="D238B01B47614812BB8687AB6C15B5E024">
    <w:name w:val="D238B01B47614812BB8687AB6C15B5E024"/>
    <w:rsid w:val="00611EC3"/>
    <w:pPr>
      <w:spacing w:after="200" w:line="276" w:lineRule="auto"/>
    </w:pPr>
    <w:rPr>
      <w:rFonts w:ascii="Calibri" w:hAnsi="Calibri"/>
      <w:lang w:val="en-US" w:eastAsia="en-US"/>
    </w:rPr>
  </w:style>
  <w:style w:type="paragraph" w:customStyle="1" w:styleId="7693989BE80C47B99E0C6C499039FC5024">
    <w:name w:val="7693989BE80C47B99E0C6C499039FC5024"/>
    <w:rsid w:val="00611EC3"/>
    <w:pPr>
      <w:spacing w:after="200" w:line="276" w:lineRule="auto"/>
    </w:pPr>
    <w:rPr>
      <w:rFonts w:ascii="Calibri" w:hAnsi="Calibri"/>
      <w:lang w:val="en-US" w:eastAsia="en-US"/>
    </w:rPr>
  </w:style>
  <w:style w:type="paragraph" w:customStyle="1" w:styleId="3CE1FBBCBFDC4D678422C54BC1916D7D24">
    <w:name w:val="3CE1FBBCBFDC4D678422C54BC1916D7D24"/>
    <w:rsid w:val="00611EC3"/>
    <w:pPr>
      <w:spacing w:after="200" w:line="276" w:lineRule="auto"/>
    </w:pPr>
    <w:rPr>
      <w:rFonts w:ascii="Calibri" w:hAnsi="Calibri"/>
      <w:lang w:val="en-US" w:eastAsia="en-US"/>
    </w:rPr>
  </w:style>
  <w:style w:type="paragraph" w:customStyle="1" w:styleId="84501644653F4D029A4054FB9C6A88E524">
    <w:name w:val="84501644653F4D029A4054FB9C6A88E524"/>
    <w:rsid w:val="00611EC3"/>
    <w:pPr>
      <w:spacing w:after="200" w:line="276" w:lineRule="auto"/>
    </w:pPr>
    <w:rPr>
      <w:rFonts w:ascii="Calibri" w:hAnsi="Calibri"/>
      <w:lang w:val="en-US" w:eastAsia="en-US"/>
    </w:rPr>
  </w:style>
  <w:style w:type="paragraph" w:customStyle="1" w:styleId="4E40DDD318484314AE6C8B5597E6F72724">
    <w:name w:val="4E40DDD318484314AE6C8B5597E6F72724"/>
    <w:rsid w:val="00611EC3"/>
    <w:pPr>
      <w:spacing w:after="200" w:line="276" w:lineRule="auto"/>
    </w:pPr>
    <w:rPr>
      <w:rFonts w:ascii="Calibri" w:hAnsi="Calibri"/>
      <w:lang w:val="en-US" w:eastAsia="en-US"/>
    </w:rPr>
  </w:style>
  <w:style w:type="paragraph" w:customStyle="1" w:styleId="F30277627628433783CF84C6C03CAD0424">
    <w:name w:val="F30277627628433783CF84C6C03CAD0424"/>
    <w:rsid w:val="00611EC3"/>
    <w:pPr>
      <w:spacing w:after="200" w:line="276" w:lineRule="auto"/>
    </w:pPr>
    <w:rPr>
      <w:rFonts w:ascii="Calibri" w:hAnsi="Calibri"/>
      <w:lang w:val="en-US" w:eastAsia="en-US"/>
    </w:rPr>
  </w:style>
  <w:style w:type="paragraph" w:customStyle="1" w:styleId="7255A3D73D024647BBE3FEFC0E4F53DA24">
    <w:name w:val="7255A3D73D024647BBE3FEFC0E4F53DA24"/>
    <w:rsid w:val="00611EC3"/>
    <w:pPr>
      <w:spacing w:after="200" w:line="276" w:lineRule="auto"/>
    </w:pPr>
    <w:rPr>
      <w:rFonts w:ascii="Calibri" w:hAnsi="Calibri"/>
      <w:lang w:val="en-US" w:eastAsia="en-US"/>
    </w:rPr>
  </w:style>
  <w:style w:type="paragraph" w:customStyle="1" w:styleId="EE72A6B7145548BC9FCA25E56CF0BE0724">
    <w:name w:val="EE72A6B7145548BC9FCA25E56CF0BE0724"/>
    <w:rsid w:val="00611EC3"/>
    <w:pPr>
      <w:spacing w:after="200" w:line="276" w:lineRule="auto"/>
    </w:pPr>
    <w:rPr>
      <w:rFonts w:ascii="Calibri" w:hAnsi="Calibri"/>
      <w:lang w:val="en-US" w:eastAsia="en-US"/>
    </w:rPr>
  </w:style>
  <w:style w:type="paragraph" w:customStyle="1" w:styleId="3C9642DA29D8487399D6FF704C8953F824">
    <w:name w:val="3C9642DA29D8487399D6FF704C8953F824"/>
    <w:rsid w:val="00611EC3"/>
    <w:pPr>
      <w:spacing w:after="200" w:line="276" w:lineRule="auto"/>
    </w:pPr>
    <w:rPr>
      <w:rFonts w:ascii="Calibri" w:hAnsi="Calibri"/>
      <w:lang w:val="en-US" w:eastAsia="en-US"/>
    </w:rPr>
  </w:style>
  <w:style w:type="paragraph" w:customStyle="1" w:styleId="3A8511A443DB4254B1B1DA6E57FDC10E24">
    <w:name w:val="3A8511A443DB4254B1B1DA6E57FDC10E24"/>
    <w:rsid w:val="00611EC3"/>
    <w:pPr>
      <w:spacing w:after="200" w:line="276" w:lineRule="auto"/>
    </w:pPr>
    <w:rPr>
      <w:rFonts w:ascii="Calibri" w:hAnsi="Calibri"/>
      <w:lang w:val="en-US" w:eastAsia="en-US"/>
    </w:rPr>
  </w:style>
  <w:style w:type="paragraph" w:customStyle="1" w:styleId="210AB80E01854F0B98053C880670E63324">
    <w:name w:val="210AB80E01854F0B98053C880670E63324"/>
    <w:rsid w:val="00611EC3"/>
    <w:pPr>
      <w:spacing w:after="200" w:line="276" w:lineRule="auto"/>
    </w:pPr>
    <w:rPr>
      <w:rFonts w:ascii="Calibri" w:hAnsi="Calibri"/>
      <w:lang w:val="en-US" w:eastAsia="en-US"/>
    </w:rPr>
  </w:style>
  <w:style w:type="paragraph" w:customStyle="1" w:styleId="32DA87832C9D4F84B959D9BE3B4AE2C924">
    <w:name w:val="32DA87832C9D4F84B959D9BE3B4AE2C924"/>
    <w:rsid w:val="00611EC3"/>
    <w:pPr>
      <w:spacing w:after="200" w:line="276" w:lineRule="auto"/>
    </w:pPr>
    <w:rPr>
      <w:rFonts w:ascii="Calibri" w:hAnsi="Calibri"/>
      <w:lang w:val="en-US" w:eastAsia="en-US"/>
    </w:rPr>
  </w:style>
  <w:style w:type="paragraph" w:customStyle="1" w:styleId="E01BC8DFFAA24A02936F087282D128D924">
    <w:name w:val="E01BC8DFFAA24A02936F087282D128D924"/>
    <w:rsid w:val="00611EC3"/>
    <w:pPr>
      <w:spacing w:after="200" w:line="276" w:lineRule="auto"/>
    </w:pPr>
    <w:rPr>
      <w:rFonts w:ascii="Calibri" w:hAnsi="Calibri"/>
      <w:lang w:val="en-US" w:eastAsia="en-US"/>
    </w:rPr>
  </w:style>
  <w:style w:type="paragraph" w:customStyle="1" w:styleId="300FBE5241744E3D907658CA35FCB04424">
    <w:name w:val="300FBE5241744E3D907658CA35FCB04424"/>
    <w:rsid w:val="00611EC3"/>
    <w:pPr>
      <w:spacing w:after="200" w:line="276" w:lineRule="auto"/>
    </w:pPr>
    <w:rPr>
      <w:rFonts w:ascii="Calibri" w:hAnsi="Calibri"/>
      <w:lang w:val="en-US" w:eastAsia="en-US"/>
    </w:rPr>
  </w:style>
  <w:style w:type="paragraph" w:customStyle="1" w:styleId="AB9A8FFE45E849A28807555EF0F4E87A24">
    <w:name w:val="AB9A8FFE45E849A28807555EF0F4E87A24"/>
    <w:rsid w:val="00611EC3"/>
    <w:pPr>
      <w:spacing w:after="200" w:line="276" w:lineRule="auto"/>
    </w:pPr>
    <w:rPr>
      <w:rFonts w:ascii="Calibri" w:hAnsi="Calibri"/>
      <w:lang w:val="en-US" w:eastAsia="en-US"/>
    </w:rPr>
  </w:style>
  <w:style w:type="paragraph" w:customStyle="1" w:styleId="1FAC8213149F44B29355A48F2DBD703624">
    <w:name w:val="1FAC8213149F44B29355A48F2DBD703624"/>
    <w:rsid w:val="00611EC3"/>
    <w:pPr>
      <w:spacing w:after="200" w:line="276" w:lineRule="auto"/>
    </w:pPr>
    <w:rPr>
      <w:rFonts w:ascii="Calibri" w:hAnsi="Calibri"/>
      <w:lang w:val="en-US" w:eastAsia="en-US"/>
    </w:rPr>
  </w:style>
  <w:style w:type="paragraph" w:customStyle="1" w:styleId="140AD16B02D64D1E928293F4222AEAAE24">
    <w:name w:val="140AD16B02D64D1E928293F4222AEAAE24"/>
    <w:rsid w:val="00611EC3"/>
    <w:pPr>
      <w:spacing w:after="200" w:line="276" w:lineRule="auto"/>
    </w:pPr>
    <w:rPr>
      <w:rFonts w:ascii="Calibri" w:hAnsi="Calibri"/>
      <w:lang w:val="en-US" w:eastAsia="en-US"/>
    </w:rPr>
  </w:style>
  <w:style w:type="paragraph" w:customStyle="1" w:styleId="8D0B5993ED2541F7A46ED17A21FC9DD124">
    <w:name w:val="8D0B5993ED2541F7A46ED17A21FC9DD124"/>
    <w:rsid w:val="00611EC3"/>
    <w:pPr>
      <w:spacing w:after="200" w:line="276" w:lineRule="auto"/>
    </w:pPr>
    <w:rPr>
      <w:rFonts w:ascii="Calibri" w:hAnsi="Calibri"/>
      <w:lang w:val="en-US" w:eastAsia="en-US"/>
    </w:rPr>
  </w:style>
  <w:style w:type="paragraph" w:customStyle="1" w:styleId="85435D6780594AAA9C8C45F5CB15B94624">
    <w:name w:val="85435D6780594AAA9C8C45F5CB15B94624"/>
    <w:rsid w:val="00611EC3"/>
    <w:pPr>
      <w:spacing w:after="200" w:line="276" w:lineRule="auto"/>
    </w:pPr>
    <w:rPr>
      <w:rFonts w:ascii="Calibri" w:hAnsi="Calibri"/>
      <w:lang w:val="en-US" w:eastAsia="en-US"/>
    </w:rPr>
  </w:style>
  <w:style w:type="paragraph" w:customStyle="1" w:styleId="A99FCD031DEA495CAECF52141C4E6FFE24">
    <w:name w:val="A99FCD031DEA495CAECF52141C4E6FFE24"/>
    <w:rsid w:val="00611EC3"/>
    <w:pPr>
      <w:spacing w:after="200" w:line="276" w:lineRule="auto"/>
    </w:pPr>
    <w:rPr>
      <w:rFonts w:ascii="Calibri" w:hAnsi="Calibri"/>
      <w:lang w:val="en-US" w:eastAsia="en-US"/>
    </w:rPr>
  </w:style>
  <w:style w:type="paragraph" w:customStyle="1" w:styleId="81C410750DF24FAEACCD956917F7E35F24">
    <w:name w:val="81C410750DF24FAEACCD956917F7E35F24"/>
    <w:rsid w:val="00611EC3"/>
    <w:pPr>
      <w:spacing w:after="200" w:line="276" w:lineRule="auto"/>
    </w:pPr>
    <w:rPr>
      <w:rFonts w:ascii="Calibri" w:hAnsi="Calibri"/>
      <w:lang w:val="en-US" w:eastAsia="en-US"/>
    </w:rPr>
  </w:style>
  <w:style w:type="paragraph" w:customStyle="1" w:styleId="3EBAAA6BEF6A4B04BE6DFB6D684F53A624">
    <w:name w:val="3EBAAA6BEF6A4B04BE6DFB6D684F53A624"/>
    <w:rsid w:val="00611EC3"/>
    <w:pPr>
      <w:spacing w:after="200" w:line="276" w:lineRule="auto"/>
    </w:pPr>
    <w:rPr>
      <w:rFonts w:ascii="Calibri" w:hAnsi="Calibri"/>
      <w:lang w:val="en-US" w:eastAsia="en-US"/>
    </w:rPr>
  </w:style>
  <w:style w:type="paragraph" w:customStyle="1" w:styleId="C30F8A4F64B44511BC45DC85137A0C3724">
    <w:name w:val="C30F8A4F64B44511BC45DC85137A0C3724"/>
    <w:rsid w:val="00611EC3"/>
    <w:pPr>
      <w:spacing w:after="200" w:line="276" w:lineRule="auto"/>
    </w:pPr>
    <w:rPr>
      <w:rFonts w:ascii="Calibri" w:hAnsi="Calibri"/>
      <w:lang w:val="en-US" w:eastAsia="en-US"/>
    </w:rPr>
  </w:style>
  <w:style w:type="paragraph" w:customStyle="1" w:styleId="368006AE815D4F3CB42CF10CAA73768324">
    <w:name w:val="368006AE815D4F3CB42CF10CAA73768324"/>
    <w:rsid w:val="00611EC3"/>
    <w:pPr>
      <w:spacing w:after="200" w:line="276" w:lineRule="auto"/>
    </w:pPr>
    <w:rPr>
      <w:rFonts w:ascii="Calibri" w:hAnsi="Calibri"/>
      <w:lang w:val="en-US" w:eastAsia="en-US"/>
    </w:rPr>
  </w:style>
  <w:style w:type="paragraph" w:customStyle="1" w:styleId="635D316A9CA74B6580C3FEDFE3F06E9624">
    <w:name w:val="635D316A9CA74B6580C3FEDFE3F06E9624"/>
    <w:rsid w:val="00611EC3"/>
    <w:pPr>
      <w:spacing w:after="200" w:line="276" w:lineRule="auto"/>
    </w:pPr>
    <w:rPr>
      <w:rFonts w:ascii="Calibri" w:hAnsi="Calibri"/>
      <w:lang w:val="en-US" w:eastAsia="en-US"/>
    </w:rPr>
  </w:style>
  <w:style w:type="paragraph" w:customStyle="1" w:styleId="698D176E7BBE491E9F57FA73B90F564924">
    <w:name w:val="698D176E7BBE491E9F57FA73B90F564924"/>
    <w:rsid w:val="00611EC3"/>
    <w:pPr>
      <w:spacing w:after="200" w:line="276" w:lineRule="auto"/>
    </w:pPr>
    <w:rPr>
      <w:rFonts w:ascii="Calibri" w:hAnsi="Calibri"/>
      <w:lang w:val="en-US" w:eastAsia="en-US"/>
    </w:rPr>
  </w:style>
  <w:style w:type="paragraph" w:customStyle="1" w:styleId="BE7E1807CD37437A8FE4D1B68E1E3D5224">
    <w:name w:val="BE7E1807CD37437A8FE4D1B68E1E3D5224"/>
    <w:rsid w:val="00611EC3"/>
    <w:pPr>
      <w:spacing w:after="200" w:line="276" w:lineRule="auto"/>
    </w:pPr>
    <w:rPr>
      <w:rFonts w:ascii="Calibri" w:hAnsi="Calibri"/>
      <w:lang w:val="en-US" w:eastAsia="en-US"/>
    </w:rPr>
  </w:style>
  <w:style w:type="paragraph" w:customStyle="1" w:styleId="DF4B47ACE1524D17A101F185AD9CB14D24">
    <w:name w:val="DF4B47ACE1524D17A101F185AD9CB14D24"/>
    <w:rsid w:val="00611EC3"/>
    <w:pPr>
      <w:spacing w:after="200" w:line="276" w:lineRule="auto"/>
    </w:pPr>
    <w:rPr>
      <w:rFonts w:ascii="Calibri" w:hAnsi="Calibri"/>
      <w:lang w:val="en-US" w:eastAsia="en-US"/>
    </w:rPr>
  </w:style>
  <w:style w:type="paragraph" w:customStyle="1" w:styleId="0E4ECCF6074844E9989567C151E361C624">
    <w:name w:val="0E4ECCF6074844E9989567C151E361C624"/>
    <w:rsid w:val="00611EC3"/>
    <w:pPr>
      <w:spacing w:after="200" w:line="276" w:lineRule="auto"/>
    </w:pPr>
    <w:rPr>
      <w:rFonts w:ascii="Calibri" w:hAnsi="Calibri"/>
      <w:lang w:val="en-US" w:eastAsia="en-US"/>
    </w:rPr>
  </w:style>
  <w:style w:type="paragraph" w:customStyle="1" w:styleId="1F82DC7C7B5B4A73A4DF8D566B0B2D5924">
    <w:name w:val="1F82DC7C7B5B4A73A4DF8D566B0B2D5924"/>
    <w:rsid w:val="00611EC3"/>
    <w:pPr>
      <w:spacing w:after="200" w:line="276" w:lineRule="auto"/>
    </w:pPr>
    <w:rPr>
      <w:rFonts w:ascii="Calibri" w:hAnsi="Calibri"/>
      <w:lang w:val="en-US" w:eastAsia="en-US"/>
    </w:rPr>
  </w:style>
  <w:style w:type="paragraph" w:customStyle="1" w:styleId="5530DF27B2E84BBABBECD0D0E387CE6524">
    <w:name w:val="5530DF27B2E84BBABBECD0D0E387CE6524"/>
    <w:rsid w:val="00611EC3"/>
    <w:pPr>
      <w:spacing w:after="200" w:line="276" w:lineRule="auto"/>
    </w:pPr>
    <w:rPr>
      <w:rFonts w:ascii="Calibri" w:hAnsi="Calibri"/>
      <w:lang w:val="en-US" w:eastAsia="en-US"/>
    </w:rPr>
  </w:style>
  <w:style w:type="paragraph" w:customStyle="1" w:styleId="7944A291CDFD40259DBE7D0F0060CB2D24">
    <w:name w:val="7944A291CDFD40259DBE7D0F0060CB2D24"/>
    <w:rsid w:val="00611EC3"/>
    <w:pPr>
      <w:spacing w:after="200" w:line="276" w:lineRule="auto"/>
    </w:pPr>
    <w:rPr>
      <w:rFonts w:ascii="Calibri" w:hAnsi="Calibri"/>
      <w:lang w:val="en-US" w:eastAsia="en-US"/>
    </w:rPr>
  </w:style>
  <w:style w:type="paragraph" w:customStyle="1" w:styleId="5D516FAB36DC4D42B934E02F1F0A978D24">
    <w:name w:val="5D516FAB36DC4D42B934E02F1F0A978D24"/>
    <w:rsid w:val="00611EC3"/>
    <w:pPr>
      <w:spacing w:after="200" w:line="276" w:lineRule="auto"/>
    </w:pPr>
    <w:rPr>
      <w:rFonts w:ascii="Calibri" w:hAnsi="Calibri"/>
      <w:lang w:val="en-US" w:eastAsia="en-US"/>
    </w:rPr>
  </w:style>
  <w:style w:type="paragraph" w:customStyle="1" w:styleId="BB7B61FA2D7847C386F0B840FDB4647124">
    <w:name w:val="BB7B61FA2D7847C386F0B840FDB4647124"/>
    <w:rsid w:val="00611EC3"/>
    <w:pPr>
      <w:spacing w:after="200" w:line="276" w:lineRule="auto"/>
    </w:pPr>
    <w:rPr>
      <w:rFonts w:ascii="Calibri" w:hAnsi="Calibri"/>
      <w:lang w:val="en-US" w:eastAsia="en-US"/>
    </w:rPr>
  </w:style>
  <w:style w:type="paragraph" w:customStyle="1" w:styleId="C839749554684083AD6BEE5856AE514224">
    <w:name w:val="C839749554684083AD6BEE5856AE514224"/>
    <w:rsid w:val="00611EC3"/>
    <w:pPr>
      <w:spacing w:after="200" w:line="276" w:lineRule="auto"/>
    </w:pPr>
    <w:rPr>
      <w:rFonts w:ascii="Calibri" w:hAnsi="Calibri"/>
      <w:lang w:val="en-US" w:eastAsia="en-US"/>
    </w:rPr>
  </w:style>
  <w:style w:type="paragraph" w:customStyle="1" w:styleId="001A91731ED04FD69BCD0259FCC8EBF424">
    <w:name w:val="001A91731ED04FD69BCD0259FCC8EBF424"/>
    <w:rsid w:val="00611EC3"/>
    <w:pPr>
      <w:spacing w:after="200" w:line="276" w:lineRule="auto"/>
    </w:pPr>
    <w:rPr>
      <w:rFonts w:ascii="Calibri" w:hAnsi="Calibri"/>
      <w:lang w:val="en-US" w:eastAsia="en-US"/>
    </w:rPr>
  </w:style>
  <w:style w:type="paragraph" w:customStyle="1" w:styleId="5A817FE4A6C94A82BD6BD53AA3E2609D24">
    <w:name w:val="5A817FE4A6C94A82BD6BD53AA3E2609D24"/>
    <w:rsid w:val="00611EC3"/>
    <w:pPr>
      <w:spacing w:after="200" w:line="276" w:lineRule="auto"/>
    </w:pPr>
    <w:rPr>
      <w:rFonts w:ascii="Calibri" w:hAnsi="Calibri"/>
      <w:lang w:val="en-US" w:eastAsia="en-US"/>
    </w:rPr>
  </w:style>
  <w:style w:type="paragraph" w:customStyle="1" w:styleId="38EFFE9974414F4FB8D7FE3CF212034E24">
    <w:name w:val="38EFFE9974414F4FB8D7FE3CF212034E24"/>
    <w:rsid w:val="00611EC3"/>
    <w:pPr>
      <w:spacing w:after="200" w:line="276" w:lineRule="auto"/>
    </w:pPr>
    <w:rPr>
      <w:rFonts w:ascii="Calibri" w:hAnsi="Calibri"/>
      <w:lang w:val="en-US" w:eastAsia="en-US"/>
    </w:rPr>
  </w:style>
  <w:style w:type="paragraph" w:customStyle="1" w:styleId="BE78EBEFC5544282B75944A8916CDD1124">
    <w:name w:val="BE78EBEFC5544282B75944A8916CDD1124"/>
    <w:rsid w:val="00611EC3"/>
    <w:pPr>
      <w:spacing w:after="200" w:line="276" w:lineRule="auto"/>
    </w:pPr>
    <w:rPr>
      <w:rFonts w:ascii="Calibri" w:hAnsi="Calibri"/>
      <w:lang w:val="en-US" w:eastAsia="en-US"/>
    </w:rPr>
  </w:style>
  <w:style w:type="paragraph" w:customStyle="1" w:styleId="2110CF8CAAF94A18953F60CAFE2541C124">
    <w:name w:val="2110CF8CAAF94A18953F60CAFE2541C124"/>
    <w:rsid w:val="00611EC3"/>
    <w:pPr>
      <w:spacing w:after="200" w:line="276" w:lineRule="auto"/>
    </w:pPr>
    <w:rPr>
      <w:rFonts w:ascii="Calibri" w:hAnsi="Calibri"/>
      <w:lang w:val="en-US" w:eastAsia="en-US"/>
    </w:rPr>
  </w:style>
  <w:style w:type="paragraph" w:customStyle="1" w:styleId="7C6F932D3AD1405A83B5E55AE997E7C724">
    <w:name w:val="7C6F932D3AD1405A83B5E55AE997E7C724"/>
    <w:rsid w:val="00611EC3"/>
    <w:pPr>
      <w:spacing w:after="200" w:line="276" w:lineRule="auto"/>
    </w:pPr>
    <w:rPr>
      <w:rFonts w:ascii="Calibri" w:hAnsi="Calibri"/>
      <w:lang w:val="en-US" w:eastAsia="en-US"/>
    </w:rPr>
  </w:style>
  <w:style w:type="paragraph" w:customStyle="1" w:styleId="9E16FADD7296469894094E6C482874C624">
    <w:name w:val="9E16FADD7296469894094E6C482874C624"/>
    <w:rsid w:val="00611EC3"/>
    <w:pPr>
      <w:spacing w:after="200" w:line="276" w:lineRule="auto"/>
    </w:pPr>
    <w:rPr>
      <w:rFonts w:ascii="Calibri" w:hAnsi="Calibri"/>
      <w:lang w:val="en-US" w:eastAsia="en-US"/>
    </w:rPr>
  </w:style>
  <w:style w:type="paragraph" w:customStyle="1" w:styleId="63AF0F5EDEC14689A944DD2538A09D6724">
    <w:name w:val="63AF0F5EDEC14689A944DD2538A09D6724"/>
    <w:rsid w:val="00611EC3"/>
    <w:pPr>
      <w:spacing w:after="200" w:line="276" w:lineRule="auto"/>
    </w:pPr>
    <w:rPr>
      <w:rFonts w:ascii="Calibri" w:hAnsi="Calibri"/>
      <w:lang w:val="en-US" w:eastAsia="en-US"/>
    </w:rPr>
  </w:style>
  <w:style w:type="paragraph" w:customStyle="1" w:styleId="54C9506006604363B5A0CD13B230A92624">
    <w:name w:val="54C9506006604363B5A0CD13B230A92624"/>
    <w:rsid w:val="00611EC3"/>
    <w:pPr>
      <w:spacing w:after="200" w:line="276" w:lineRule="auto"/>
    </w:pPr>
    <w:rPr>
      <w:rFonts w:ascii="Calibri" w:hAnsi="Calibri"/>
      <w:lang w:val="en-US" w:eastAsia="en-US"/>
    </w:rPr>
  </w:style>
  <w:style w:type="paragraph" w:customStyle="1" w:styleId="CB220EAB44FF4CDA8622FF175E901A0024">
    <w:name w:val="CB220EAB44FF4CDA8622FF175E901A0024"/>
    <w:rsid w:val="00611EC3"/>
    <w:pPr>
      <w:spacing w:after="200" w:line="276" w:lineRule="auto"/>
    </w:pPr>
    <w:rPr>
      <w:rFonts w:ascii="Calibri" w:hAnsi="Calibri"/>
      <w:lang w:val="en-US" w:eastAsia="en-US"/>
    </w:rPr>
  </w:style>
  <w:style w:type="paragraph" w:customStyle="1" w:styleId="479776D977FB4443A812CEC9A7B2027124">
    <w:name w:val="479776D977FB4443A812CEC9A7B2027124"/>
    <w:rsid w:val="00611EC3"/>
    <w:pPr>
      <w:spacing w:after="200" w:line="276" w:lineRule="auto"/>
    </w:pPr>
    <w:rPr>
      <w:rFonts w:ascii="Calibri" w:hAnsi="Calibri"/>
      <w:lang w:val="en-US" w:eastAsia="en-US"/>
    </w:rPr>
  </w:style>
  <w:style w:type="paragraph" w:customStyle="1" w:styleId="155B4E778BFA43AD8B4EDDC09838797424">
    <w:name w:val="155B4E778BFA43AD8B4EDDC09838797424"/>
    <w:rsid w:val="00611EC3"/>
    <w:pPr>
      <w:spacing w:after="200" w:line="276" w:lineRule="auto"/>
    </w:pPr>
    <w:rPr>
      <w:rFonts w:ascii="Calibri" w:hAnsi="Calibri"/>
      <w:lang w:val="en-US" w:eastAsia="en-US"/>
    </w:rPr>
  </w:style>
  <w:style w:type="paragraph" w:customStyle="1" w:styleId="6A0342BF7334454E9BB59818233A34DB24">
    <w:name w:val="6A0342BF7334454E9BB59818233A34DB24"/>
    <w:rsid w:val="00611EC3"/>
    <w:pPr>
      <w:spacing w:after="200" w:line="276" w:lineRule="auto"/>
    </w:pPr>
    <w:rPr>
      <w:rFonts w:ascii="Calibri" w:hAnsi="Calibri"/>
      <w:lang w:val="en-US" w:eastAsia="en-US"/>
    </w:rPr>
  </w:style>
  <w:style w:type="paragraph" w:customStyle="1" w:styleId="1621FA2E00924CAFB86B39BA53CDC63124">
    <w:name w:val="1621FA2E00924CAFB86B39BA53CDC63124"/>
    <w:rsid w:val="00611EC3"/>
    <w:pPr>
      <w:spacing w:after="200" w:line="276" w:lineRule="auto"/>
    </w:pPr>
    <w:rPr>
      <w:rFonts w:ascii="Calibri" w:hAnsi="Calibri"/>
      <w:lang w:val="en-US" w:eastAsia="en-US"/>
    </w:rPr>
  </w:style>
  <w:style w:type="paragraph" w:customStyle="1" w:styleId="1EF05F2200DC468EAC4D8942C20A0F9623">
    <w:name w:val="1EF05F2200DC468EAC4D8942C20A0F9623"/>
    <w:rsid w:val="00611EC3"/>
    <w:pPr>
      <w:spacing w:after="200" w:line="276" w:lineRule="auto"/>
    </w:pPr>
    <w:rPr>
      <w:rFonts w:ascii="Calibri" w:hAnsi="Calibri"/>
      <w:lang w:val="en-US" w:eastAsia="en-US"/>
    </w:rPr>
  </w:style>
  <w:style w:type="paragraph" w:customStyle="1" w:styleId="87D0C054EDE54FA4877C160A2CB6ADEC23">
    <w:name w:val="87D0C054EDE54FA4877C160A2CB6ADEC23"/>
    <w:rsid w:val="00611EC3"/>
    <w:pPr>
      <w:spacing w:after="200" w:line="276" w:lineRule="auto"/>
    </w:pPr>
    <w:rPr>
      <w:rFonts w:ascii="Calibri" w:hAnsi="Calibri"/>
      <w:lang w:val="en-US" w:eastAsia="en-US"/>
    </w:rPr>
  </w:style>
  <w:style w:type="paragraph" w:customStyle="1" w:styleId="EA7551F492C94E5F88E8B0EFEB813F4823">
    <w:name w:val="EA7551F492C94E5F88E8B0EFEB813F4823"/>
    <w:rsid w:val="00611EC3"/>
    <w:pPr>
      <w:spacing w:after="200" w:line="276" w:lineRule="auto"/>
    </w:pPr>
    <w:rPr>
      <w:rFonts w:ascii="Calibri" w:hAnsi="Calibri"/>
      <w:lang w:val="en-US" w:eastAsia="en-US"/>
    </w:rPr>
  </w:style>
  <w:style w:type="paragraph" w:customStyle="1" w:styleId="1FC10885FBA44E609F6884974377F51123">
    <w:name w:val="1FC10885FBA44E609F6884974377F51123"/>
    <w:rsid w:val="00611EC3"/>
    <w:pPr>
      <w:spacing w:after="200" w:line="276" w:lineRule="auto"/>
    </w:pPr>
    <w:rPr>
      <w:rFonts w:ascii="Calibri" w:hAnsi="Calibri"/>
      <w:lang w:val="en-US" w:eastAsia="en-US"/>
    </w:rPr>
  </w:style>
  <w:style w:type="paragraph" w:customStyle="1" w:styleId="03C2960D29E7406CA9C5DCC978BAC40D18">
    <w:name w:val="03C2960D29E7406CA9C5DCC978BAC40D18"/>
    <w:rsid w:val="00611EC3"/>
    <w:pPr>
      <w:spacing w:after="200" w:line="276" w:lineRule="auto"/>
    </w:pPr>
    <w:rPr>
      <w:rFonts w:ascii="Calibri" w:hAnsi="Calibri"/>
      <w:lang w:val="en-US" w:eastAsia="en-US"/>
    </w:rPr>
  </w:style>
  <w:style w:type="paragraph" w:customStyle="1" w:styleId="9FC3AD0EB36748DAAC8FDC1A6456AB6C18">
    <w:name w:val="9FC3AD0EB36748DAAC8FDC1A6456AB6C18"/>
    <w:rsid w:val="00611EC3"/>
    <w:pPr>
      <w:spacing w:after="200" w:line="276" w:lineRule="auto"/>
    </w:pPr>
    <w:rPr>
      <w:rFonts w:ascii="Calibri" w:hAnsi="Calibri"/>
      <w:lang w:val="en-US" w:eastAsia="en-US"/>
    </w:rPr>
  </w:style>
  <w:style w:type="paragraph" w:customStyle="1" w:styleId="A64DB87B3E924FC6A8775194D6B7281E18">
    <w:name w:val="A64DB87B3E924FC6A8775194D6B7281E18"/>
    <w:rsid w:val="00611EC3"/>
    <w:pPr>
      <w:spacing w:after="200" w:line="276" w:lineRule="auto"/>
    </w:pPr>
    <w:rPr>
      <w:rFonts w:ascii="Calibri" w:hAnsi="Calibri"/>
      <w:lang w:val="en-US" w:eastAsia="en-US"/>
    </w:rPr>
  </w:style>
  <w:style w:type="paragraph" w:customStyle="1" w:styleId="E8FBAAF2B8B44EBA8345417EBB1D8BA918">
    <w:name w:val="E8FBAAF2B8B44EBA8345417EBB1D8BA918"/>
    <w:rsid w:val="00611EC3"/>
    <w:pPr>
      <w:spacing w:after="200" w:line="276" w:lineRule="auto"/>
    </w:pPr>
    <w:rPr>
      <w:rFonts w:ascii="Calibri" w:hAnsi="Calibri"/>
      <w:lang w:val="en-US" w:eastAsia="en-US"/>
    </w:rPr>
  </w:style>
  <w:style w:type="paragraph" w:customStyle="1" w:styleId="143D5173A27C443DAB7A163DD979C3C518">
    <w:name w:val="143D5173A27C443DAB7A163DD979C3C518"/>
    <w:rsid w:val="00611EC3"/>
    <w:pPr>
      <w:spacing w:after="200" w:line="276" w:lineRule="auto"/>
    </w:pPr>
    <w:rPr>
      <w:rFonts w:ascii="Calibri" w:hAnsi="Calibri"/>
      <w:lang w:val="en-US" w:eastAsia="en-US"/>
    </w:rPr>
  </w:style>
  <w:style w:type="paragraph" w:customStyle="1" w:styleId="FA00CF5C491C45A8B17B29A4A27AF4DA18">
    <w:name w:val="FA00CF5C491C45A8B17B29A4A27AF4DA18"/>
    <w:rsid w:val="00611EC3"/>
    <w:pPr>
      <w:spacing w:after="200" w:line="276" w:lineRule="auto"/>
    </w:pPr>
    <w:rPr>
      <w:rFonts w:ascii="Calibri" w:hAnsi="Calibri"/>
      <w:lang w:val="en-US" w:eastAsia="en-US"/>
    </w:rPr>
  </w:style>
  <w:style w:type="paragraph" w:customStyle="1" w:styleId="7B6FE22C63444274ABCAAE29AEB7D1DA18">
    <w:name w:val="7B6FE22C63444274ABCAAE29AEB7D1DA18"/>
    <w:rsid w:val="00611EC3"/>
    <w:pPr>
      <w:spacing w:after="200" w:line="276" w:lineRule="auto"/>
    </w:pPr>
    <w:rPr>
      <w:rFonts w:ascii="Calibri" w:hAnsi="Calibri"/>
      <w:lang w:val="en-US" w:eastAsia="en-US"/>
    </w:rPr>
  </w:style>
  <w:style w:type="paragraph" w:customStyle="1" w:styleId="34A18C5AF87A4D7BB1B688477B69E74118">
    <w:name w:val="34A18C5AF87A4D7BB1B688477B69E74118"/>
    <w:rsid w:val="00611EC3"/>
    <w:pPr>
      <w:spacing w:after="200" w:line="276" w:lineRule="auto"/>
    </w:pPr>
    <w:rPr>
      <w:rFonts w:ascii="Calibri" w:hAnsi="Calibri"/>
      <w:lang w:val="en-US" w:eastAsia="en-US"/>
    </w:rPr>
  </w:style>
  <w:style w:type="paragraph" w:customStyle="1" w:styleId="11DB1E7A7B6342F6982B7BB2327E80E618">
    <w:name w:val="11DB1E7A7B6342F6982B7BB2327E80E618"/>
    <w:rsid w:val="00611EC3"/>
    <w:pPr>
      <w:spacing w:after="200" w:line="276" w:lineRule="auto"/>
    </w:pPr>
    <w:rPr>
      <w:rFonts w:ascii="Calibri" w:hAnsi="Calibri"/>
      <w:lang w:val="en-US" w:eastAsia="en-US"/>
    </w:rPr>
  </w:style>
  <w:style w:type="paragraph" w:customStyle="1" w:styleId="3B36C712FAF0496CB22FD94A711A018518">
    <w:name w:val="3B36C712FAF0496CB22FD94A711A018518"/>
    <w:rsid w:val="00611EC3"/>
    <w:pPr>
      <w:spacing w:after="200" w:line="276" w:lineRule="auto"/>
    </w:pPr>
    <w:rPr>
      <w:rFonts w:ascii="Calibri" w:hAnsi="Calibri"/>
      <w:lang w:val="en-US" w:eastAsia="en-US"/>
    </w:rPr>
  </w:style>
  <w:style w:type="paragraph" w:customStyle="1" w:styleId="A356EF4FD4E244A898B7109EDE12ECBB18">
    <w:name w:val="A356EF4FD4E244A898B7109EDE12ECBB18"/>
    <w:rsid w:val="00611EC3"/>
    <w:pPr>
      <w:spacing w:after="200" w:line="276" w:lineRule="auto"/>
    </w:pPr>
    <w:rPr>
      <w:rFonts w:ascii="Calibri" w:hAnsi="Calibri"/>
      <w:lang w:val="en-US" w:eastAsia="en-US"/>
    </w:rPr>
  </w:style>
  <w:style w:type="paragraph" w:customStyle="1" w:styleId="BDC4736059094500B43B953DC09B7B0217">
    <w:name w:val="BDC4736059094500B43B953DC09B7B0217"/>
    <w:rsid w:val="00611EC3"/>
    <w:pPr>
      <w:spacing w:after="200" w:line="276" w:lineRule="auto"/>
    </w:pPr>
    <w:rPr>
      <w:rFonts w:ascii="Calibri" w:hAnsi="Calibri"/>
      <w:lang w:val="en-US" w:eastAsia="en-US"/>
    </w:rPr>
  </w:style>
  <w:style w:type="paragraph" w:customStyle="1" w:styleId="112EFF56F49E49B7A01F137ECACC3B5A27">
    <w:name w:val="112EFF56F49E49B7A01F137ECACC3B5A27"/>
    <w:rsid w:val="00611EC3"/>
    <w:pPr>
      <w:spacing w:after="200" w:line="276" w:lineRule="auto"/>
    </w:pPr>
    <w:rPr>
      <w:rFonts w:ascii="Calibri" w:hAnsi="Calibri"/>
      <w:lang w:val="en-US" w:eastAsia="en-US"/>
    </w:rPr>
  </w:style>
  <w:style w:type="paragraph" w:customStyle="1" w:styleId="66E73153341843C39AE4D797E1532D3A27">
    <w:name w:val="66E73153341843C39AE4D797E1532D3A27"/>
    <w:rsid w:val="00611EC3"/>
    <w:pPr>
      <w:spacing w:after="200" w:line="276" w:lineRule="auto"/>
    </w:pPr>
    <w:rPr>
      <w:rFonts w:ascii="Calibri" w:hAnsi="Calibri"/>
      <w:lang w:val="en-US" w:eastAsia="en-US"/>
    </w:rPr>
  </w:style>
  <w:style w:type="paragraph" w:customStyle="1" w:styleId="68273225FF0E48C68B84CC27FB3FE40327">
    <w:name w:val="68273225FF0E48C68B84CC27FB3FE40327"/>
    <w:rsid w:val="00611EC3"/>
    <w:pPr>
      <w:spacing w:after="200" w:line="276" w:lineRule="auto"/>
    </w:pPr>
    <w:rPr>
      <w:rFonts w:ascii="Calibri" w:hAnsi="Calibri"/>
      <w:lang w:val="en-US" w:eastAsia="en-US"/>
    </w:rPr>
  </w:style>
  <w:style w:type="paragraph" w:customStyle="1" w:styleId="50B8DA5A1D184852893945FD0842FC8B27">
    <w:name w:val="50B8DA5A1D184852893945FD0842FC8B27"/>
    <w:rsid w:val="00611EC3"/>
    <w:pPr>
      <w:spacing w:after="200" w:line="276" w:lineRule="auto"/>
    </w:pPr>
    <w:rPr>
      <w:rFonts w:ascii="Calibri" w:hAnsi="Calibri"/>
      <w:lang w:val="en-US" w:eastAsia="en-US"/>
    </w:rPr>
  </w:style>
  <w:style w:type="paragraph" w:customStyle="1" w:styleId="2399BB3C821341658E4095915D17020C27">
    <w:name w:val="2399BB3C821341658E4095915D17020C27"/>
    <w:rsid w:val="00611EC3"/>
    <w:pPr>
      <w:spacing w:after="200" w:line="276" w:lineRule="auto"/>
    </w:pPr>
    <w:rPr>
      <w:rFonts w:ascii="Calibri" w:hAnsi="Calibri"/>
      <w:lang w:val="en-US" w:eastAsia="en-US"/>
    </w:rPr>
  </w:style>
  <w:style w:type="paragraph" w:customStyle="1" w:styleId="BC4E433485DF4DA1B839D6F9E57C90D127">
    <w:name w:val="BC4E433485DF4DA1B839D6F9E57C90D127"/>
    <w:rsid w:val="00611EC3"/>
    <w:pPr>
      <w:spacing w:after="200" w:line="276" w:lineRule="auto"/>
    </w:pPr>
    <w:rPr>
      <w:rFonts w:ascii="Calibri" w:hAnsi="Calibri"/>
      <w:lang w:val="en-US" w:eastAsia="en-US"/>
    </w:rPr>
  </w:style>
  <w:style w:type="paragraph" w:customStyle="1" w:styleId="9598637943D84610A12DD3B07CC2D3E027">
    <w:name w:val="9598637943D84610A12DD3B07CC2D3E027"/>
    <w:rsid w:val="00611EC3"/>
    <w:pPr>
      <w:spacing w:after="200" w:line="276" w:lineRule="auto"/>
    </w:pPr>
    <w:rPr>
      <w:rFonts w:ascii="Calibri" w:hAnsi="Calibri"/>
      <w:lang w:val="en-US" w:eastAsia="en-US"/>
    </w:rPr>
  </w:style>
  <w:style w:type="paragraph" w:customStyle="1" w:styleId="6D7952078C324ECB8F526550102608F727">
    <w:name w:val="6D7952078C324ECB8F526550102608F727"/>
    <w:rsid w:val="00611EC3"/>
    <w:pPr>
      <w:spacing w:after="200" w:line="276" w:lineRule="auto"/>
    </w:pPr>
    <w:rPr>
      <w:rFonts w:ascii="Calibri" w:hAnsi="Calibri"/>
      <w:lang w:val="en-US" w:eastAsia="en-US"/>
    </w:rPr>
  </w:style>
  <w:style w:type="paragraph" w:customStyle="1" w:styleId="65E136941E7442E18D5294846969BB1327">
    <w:name w:val="65E136941E7442E18D5294846969BB1327"/>
    <w:rsid w:val="00611EC3"/>
    <w:pPr>
      <w:spacing w:after="200" w:line="276" w:lineRule="auto"/>
    </w:pPr>
    <w:rPr>
      <w:rFonts w:ascii="Calibri" w:hAnsi="Calibri"/>
      <w:lang w:val="en-US" w:eastAsia="en-US"/>
    </w:rPr>
  </w:style>
  <w:style w:type="paragraph" w:customStyle="1" w:styleId="ADA4E80E7C4B4DC7AC6AA424F824059E27">
    <w:name w:val="ADA4E80E7C4B4DC7AC6AA424F824059E27"/>
    <w:rsid w:val="00611EC3"/>
    <w:pPr>
      <w:spacing w:after="200" w:line="276" w:lineRule="auto"/>
    </w:pPr>
    <w:rPr>
      <w:rFonts w:ascii="Calibri" w:hAnsi="Calibri"/>
      <w:lang w:val="en-US" w:eastAsia="en-US"/>
    </w:rPr>
  </w:style>
  <w:style w:type="paragraph" w:customStyle="1" w:styleId="0220A53E5FC545A7A735DB9E136FFFE127">
    <w:name w:val="0220A53E5FC545A7A735DB9E136FFFE127"/>
    <w:rsid w:val="00611EC3"/>
    <w:pPr>
      <w:spacing w:after="200" w:line="276" w:lineRule="auto"/>
    </w:pPr>
    <w:rPr>
      <w:rFonts w:ascii="Calibri" w:hAnsi="Calibri"/>
      <w:lang w:val="en-US" w:eastAsia="en-US"/>
    </w:rPr>
  </w:style>
  <w:style w:type="paragraph" w:customStyle="1" w:styleId="8E6D14E427BE4158AA8B77C87955920226">
    <w:name w:val="8E6D14E427BE4158AA8B77C87955920226"/>
    <w:rsid w:val="00611EC3"/>
    <w:pPr>
      <w:spacing w:after="200" w:line="276" w:lineRule="auto"/>
    </w:pPr>
    <w:rPr>
      <w:rFonts w:ascii="Calibri" w:hAnsi="Calibri"/>
      <w:lang w:val="en-US" w:eastAsia="en-US"/>
    </w:rPr>
  </w:style>
  <w:style w:type="paragraph" w:customStyle="1" w:styleId="6B77BDC6915248EB8D6A03E4719B625026">
    <w:name w:val="6B77BDC6915248EB8D6A03E4719B625026"/>
    <w:rsid w:val="00611EC3"/>
    <w:pPr>
      <w:spacing w:after="200" w:line="276" w:lineRule="auto"/>
    </w:pPr>
    <w:rPr>
      <w:rFonts w:ascii="Calibri" w:hAnsi="Calibri"/>
      <w:lang w:val="en-US" w:eastAsia="en-US"/>
    </w:rPr>
  </w:style>
  <w:style w:type="paragraph" w:customStyle="1" w:styleId="FBD99803E1A64091B85CEF925D2F499326">
    <w:name w:val="FBD99803E1A64091B85CEF925D2F499326"/>
    <w:rsid w:val="00611EC3"/>
    <w:pPr>
      <w:spacing w:after="200" w:line="276" w:lineRule="auto"/>
    </w:pPr>
    <w:rPr>
      <w:rFonts w:ascii="Calibri" w:hAnsi="Calibri"/>
      <w:lang w:val="en-US" w:eastAsia="en-US"/>
    </w:rPr>
  </w:style>
  <w:style w:type="paragraph" w:customStyle="1" w:styleId="43DC6B08B5674BCBB72A8929FD86852626">
    <w:name w:val="43DC6B08B5674BCBB72A8929FD86852626"/>
    <w:rsid w:val="00611EC3"/>
    <w:pPr>
      <w:spacing w:after="200" w:line="276" w:lineRule="auto"/>
    </w:pPr>
    <w:rPr>
      <w:rFonts w:ascii="Calibri" w:hAnsi="Calibri"/>
      <w:lang w:val="en-US" w:eastAsia="en-US"/>
    </w:rPr>
  </w:style>
  <w:style w:type="paragraph" w:customStyle="1" w:styleId="38152C0B999C4C97B8C861FBFA31C52F26">
    <w:name w:val="38152C0B999C4C97B8C861FBFA31C52F26"/>
    <w:rsid w:val="00611EC3"/>
    <w:pPr>
      <w:spacing w:after="200" w:line="276" w:lineRule="auto"/>
    </w:pPr>
    <w:rPr>
      <w:rFonts w:ascii="Calibri" w:hAnsi="Calibri"/>
      <w:lang w:val="en-US" w:eastAsia="en-US"/>
    </w:rPr>
  </w:style>
  <w:style w:type="paragraph" w:customStyle="1" w:styleId="EB7336C7DA814917B307A19174597B3126">
    <w:name w:val="EB7336C7DA814917B307A19174597B3126"/>
    <w:rsid w:val="00611EC3"/>
    <w:pPr>
      <w:spacing w:after="200" w:line="276" w:lineRule="auto"/>
    </w:pPr>
    <w:rPr>
      <w:rFonts w:ascii="Calibri" w:hAnsi="Calibri"/>
      <w:lang w:val="en-US" w:eastAsia="en-US"/>
    </w:rPr>
  </w:style>
  <w:style w:type="paragraph" w:customStyle="1" w:styleId="A940FBD95E6447B9A9B70D79536AB4AA26">
    <w:name w:val="A940FBD95E6447B9A9B70D79536AB4AA26"/>
    <w:rsid w:val="00611EC3"/>
    <w:pPr>
      <w:spacing w:after="200" w:line="276" w:lineRule="auto"/>
    </w:pPr>
    <w:rPr>
      <w:rFonts w:ascii="Calibri" w:hAnsi="Calibri"/>
      <w:lang w:val="en-US" w:eastAsia="en-US"/>
    </w:rPr>
  </w:style>
  <w:style w:type="paragraph" w:customStyle="1" w:styleId="361754CFAAFF4494A104437EB1134A2326">
    <w:name w:val="361754CFAAFF4494A104437EB1134A2326"/>
    <w:rsid w:val="00611EC3"/>
    <w:pPr>
      <w:spacing w:after="200" w:line="276" w:lineRule="auto"/>
    </w:pPr>
    <w:rPr>
      <w:rFonts w:ascii="Calibri" w:hAnsi="Calibri"/>
      <w:lang w:val="en-US" w:eastAsia="en-US"/>
    </w:rPr>
  </w:style>
  <w:style w:type="paragraph" w:customStyle="1" w:styleId="1F14CB80EF924DB588E71A16D493BCF226">
    <w:name w:val="1F14CB80EF924DB588E71A16D493BCF226"/>
    <w:rsid w:val="00611EC3"/>
    <w:pPr>
      <w:spacing w:after="200" w:line="276" w:lineRule="auto"/>
    </w:pPr>
    <w:rPr>
      <w:rFonts w:ascii="Calibri" w:hAnsi="Calibri"/>
      <w:lang w:val="en-US" w:eastAsia="en-US"/>
    </w:rPr>
  </w:style>
  <w:style w:type="paragraph" w:customStyle="1" w:styleId="9FD49669E4FF48EAB141BD63EC98B9E725">
    <w:name w:val="9FD49669E4FF48EAB141BD63EC98B9E725"/>
    <w:rsid w:val="00611EC3"/>
    <w:pPr>
      <w:spacing w:after="200" w:line="276" w:lineRule="auto"/>
    </w:pPr>
    <w:rPr>
      <w:rFonts w:ascii="Calibri" w:hAnsi="Calibri"/>
      <w:lang w:val="en-US" w:eastAsia="en-US"/>
    </w:rPr>
  </w:style>
  <w:style w:type="paragraph" w:customStyle="1" w:styleId="7E12EAA674814E3A9F688E4DB1729F5525">
    <w:name w:val="7E12EAA674814E3A9F688E4DB1729F5525"/>
    <w:rsid w:val="00611EC3"/>
    <w:pPr>
      <w:spacing w:after="200" w:line="276" w:lineRule="auto"/>
    </w:pPr>
    <w:rPr>
      <w:rFonts w:ascii="Calibri" w:hAnsi="Calibri"/>
      <w:lang w:val="en-US" w:eastAsia="en-US"/>
    </w:rPr>
  </w:style>
  <w:style w:type="paragraph" w:customStyle="1" w:styleId="F9F0AD3C7A194E3BA7AE8E1259F3380A25">
    <w:name w:val="F9F0AD3C7A194E3BA7AE8E1259F3380A25"/>
    <w:rsid w:val="00611EC3"/>
    <w:pPr>
      <w:spacing w:after="200" w:line="276" w:lineRule="auto"/>
    </w:pPr>
    <w:rPr>
      <w:rFonts w:ascii="Calibri" w:hAnsi="Calibri"/>
      <w:lang w:val="en-US" w:eastAsia="en-US"/>
    </w:rPr>
  </w:style>
  <w:style w:type="paragraph" w:customStyle="1" w:styleId="39DDDEE24ACD43F5A67B15FD08D130E125">
    <w:name w:val="39DDDEE24ACD43F5A67B15FD08D130E125"/>
    <w:rsid w:val="00611EC3"/>
    <w:pPr>
      <w:spacing w:after="200" w:line="276" w:lineRule="auto"/>
    </w:pPr>
    <w:rPr>
      <w:rFonts w:ascii="Calibri" w:hAnsi="Calibri"/>
      <w:lang w:val="en-US" w:eastAsia="en-US"/>
    </w:rPr>
  </w:style>
  <w:style w:type="paragraph" w:customStyle="1" w:styleId="D238B01B47614812BB8687AB6C15B5E025">
    <w:name w:val="D238B01B47614812BB8687AB6C15B5E025"/>
    <w:rsid w:val="00611EC3"/>
    <w:pPr>
      <w:spacing w:after="200" w:line="276" w:lineRule="auto"/>
    </w:pPr>
    <w:rPr>
      <w:rFonts w:ascii="Calibri" w:hAnsi="Calibri"/>
      <w:lang w:val="en-US" w:eastAsia="en-US"/>
    </w:rPr>
  </w:style>
  <w:style w:type="paragraph" w:customStyle="1" w:styleId="7693989BE80C47B99E0C6C499039FC5025">
    <w:name w:val="7693989BE80C47B99E0C6C499039FC5025"/>
    <w:rsid w:val="00611EC3"/>
    <w:pPr>
      <w:spacing w:after="200" w:line="276" w:lineRule="auto"/>
    </w:pPr>
    <w:rPr>
      <w:rFonts w:ascii="Calibri" w:hAnsi="Calibri"/>
      <w:lang w:val="en-US" w:eastAsia="en-US"/>
    </w:rPr>
  </w:style>
  <w:style w:type="paragraph" w:customStyle="1" w:styleId="3CE1FBBCBFDC4D678422C54BC1916D7D25">
    <w:name w:val="3CE1FBBCBFDC4D678422C54BC1916D7D25"/>
    <w:rsid w:val="00611EC3"/>
    <w:pPr>
      <w:spacing w:after="200" w:line="276" w:lineRule="auto"/>
    </w:pPr>
    <w:rPr>
      <w:rFonts w:ascii="Calibri" w:hAnsi="Calibri"/>
      <w:lang w:val="en-US" w:eastAsia="en-US"/>
    </w:rPr>
  </w:style>
  <w:style w:type="paragraph" w:customStyle="1" w:styleId="84501644653F4D029A4054FB9C6A88E525">
    <w:name w:val="84501644653F4D029A4054FB9C6A88E525"/>
    <w:rsid w:val="00611EC3"/>
    <w:pPr>
      <w:spacing w:after="200" w:line="276" w:lineRule="auto"/>
    </w:pPr>
    <w:rPr>
      <w:rFonts w:ascii="Calibri" w:hAnsi="Calibri"/>
      <w:lang w:val="en-US" w:eastAsia="en-US"/>
    </w:rPr>
  </w:style>
  <w:style w:type="paragraph" w:customStyle="1" w:styleId="4E40DDD318484314AE6C8B5597E6F72725">
    <w:name w:val="4E40DDD318484314AE6C8B5597E6F72725"/>
    <w:rsid w:val="00611EC3"/>
    <w:pPr>
      <w:spacing w:after="200" w:line="276" w:lineRule="auto"/>
    </w:pPr>
    <w:rPr>
      <w:rFonts w:ascii="Calibri" w:hAnsi="Calibri"/>
      <w:lang w:val="en-US" w:eastAsia="en-US"/>
    </w:rPr>
  </w:style>
  <w:style w:type="paragraph" w:customStyle="1" w:styleId="F30277627628433783CF84C6C03CAD0425">
    <w:name w:val="F30277627628433783CF84C6C03CAD0425"/>
    <w:rsid w:val="00611EC3"/>
    <w:pPr>
      <w:spacing w:after="200" w:line="276" w:lineRule="auto"/>
    </w:pPr>
    <w:rPr>
      <w:rFonts w:ascii="Calibri" w:hAnsi="Calibri"/>
      <w:lang w:val="en-US" w:eastAsia="en-US"/>
    </w:rPr>
  </w:style>
  <w:style w:type="paragraph" w:customStyle="1" w:styleId="7255A3D73D024647BBE3FEFC0E4F53DA25">
    <w:name w:val="7255A3D73D024647BBE3FEFC0E4F53DA25"/>
    <w:rsid w:val="00611EC3"/>
    <w:pPr>
      <w:spacing w:after="200" w:line="276" w:lineRule="auto"/>
    </w:pPr>
    <w:rPr>
      <w:rFonts w:ascii="Calibri" w:hAnsi="Calibri"/>
      <w:lang w:val="en-US" w:eastAsia="en-US"/>
    </w:rPr>
  </w:style>
  <w:style w:type="paragraph" w:customStyle="1" w:styleId="EE72A6B7145548BC9FCA25E56CF0BE0725">
    <w:name w:val="EE72A6B7145548BC9FCA25E56CF0BE0725"/>
    <w:rsid w:val="00611EC3"/>
    <w:pPr>
      <w:spacing w:after="200" w:line="276" w:lineRule="auto"/>
    </w:pPr>
    <w:rPr>
      <w:rFonts w:ascii="Calibri" w:hAnsi="Calibri"/>
      <w:lang w:val="en-US" w:eastAsia="en-US"/>
    </w:rPr>
  </w:style>
  <w:style w:type="paragraph" w:customStyle="1" w:styleId="3C9642DA29D8487399D6FF704C8953F825">
    <w:name w:val="3C9642DA29D8487399D6FF704C8953F825"/>
    <w:rsid w:val="00611EC3"/>
    <w:pPr>
      <w:spacing w:after="200" w:line="276" w:lineRule="auto"/>
    </w:pPr>
    <w:rPr>
      <w:rFonts w:ascii="Calibri" w:hAnsi="Calibri"/>
      <w:lang w:val="en-US" w:eastAsia="en-US"/>
    </w:rPr>
  </w:style>
  <w:style w:type="paragraph" w:customStyle="1" w:styleId="3A8511A443DB4254B1B1DA6E57FDC10E25">
    <w:name w:val="3A8511A443DB4254B1B1DA6E57FDC10E25"/>
    <w:rsid w:val="00611EC3"/>
    <w:pPr>
      <w:spacing w:after="200" w:line="276" w:lineRule="auto"/>
    </w:pPr>
    <w:rPr>
      <w:rFonts w:ascii="Calibri" w:hAnsi="Calibri"/>
      <w:lang w:val="en-US" w:eastAsia="en-US"/>
    </w:rPr>
  </w:style>
  <w:style w:type="paragraph" w:customStyle="1" w:styleId="210AB80E01854F0B98053C880670E63325">
    <w:name w:val="210AB80E01854F0B98053C880670E63325"/>
    <w:rsid w:val="00611EC3"/>
    <w:pPr>
      <w:spacing w:after="200" w:line="276" w:lineRule="auto"/>
    </w:pPr>
    <w:rPr>
      <w:rFonts w:ascii="Calibri" w:hAnsi="Calibri"/>
      <w:lang w:val="en-US" w:eastAsia="en-US"/>
    </w:rPr>
  </w:style>
  <w:style w:type="paragraph" w:customStyle="1" w:styleId="32DA87832C9D4F84B959D9BE3B4AE2C925">
    <w:name w:val="32DA87832C9D4F84B959D9BE3B4AE2C925"/>
    <w:rsid w:val="00611EC3"/>
    <w:pPr>
      <w:spacing w:after="200" w:line="276" w:lineRule="auto"/>
    </w:pPr>
    <w:rPr>
      <w:rFonts w:ascii="Calibri" w:hAnsi="Calibri"/>
      <w:lang w:val="en-US" w:eastAsia="en-US"/>
    </w:rPr>
  </w:style>
  <w:style w:type="paragraph" w:customStyle="1" w:styleId="E01BC8DFFAA24A02936F087282D128D925">
    <w:name w:val="E01BC8DFFAA24A02936F087282D128D925"/>
    <w:rsid w:val="00611EC3"/>
    <w:pPr>
      <w:spacing w:after="200" w:line="276" w:lineRule="auto"/>
    </w:pPr>
    <w:rPr>
      <w:rFonts w:ascii="Calibri" w:hAnsi="Calibri"/>
      <w:lang w:val="en-US" w:eastAsia="en-US"/>
    </w:rPr>
  </w:style>
  <w:style w:type="paragraph" w:customStyle="1" w:styleId="300FBE5241744E3D907658CA35FCB04425">
    <w:name w:val="300FBE5241744E3D907658CA35FCB04425"/>
    <w:rsid w:val="00611EC3"/>
    <w:pPr>
      <w:spacing w:after="200" w:line="276" w:lineRule="auto"/>
    </w:pPr>
    <w:rPr>
      <w:rFonts w:ascii="Calibri" w:hAnsi="Calibri"/>
      <w:lang w:val="en-US" w:eastAsia="en-US"/>
    </w:rPr>
  </w:style>
  <w:style w:type="paragraph" w:customStyle="1" w:styleId="AB9A8FFE45E849A28807555EF0F4E87A25">
    <w:name w:val="AB9A8FFE45E849A28807555EF0F4E87A25"/>
    <w:rsid w:val="00611EC3"/>
    <w:pPr>
      <w:spacing w:after="200" w:line="276" w:lineRule="auto"/>
    </w:pPr>
    <w:rPr>
      <w:rFonts w:ascii="Calibri" w:hAnsi="Calibri"/>
      <w:lang w:val="en-US" w:eastAsia="en-US"/>
    </w:rPr>
  </w:style>
  <w:style w:type="paragraph" w:customStyle="1" w:styleId="1FAC8213149F44B29355A48F2DBD703625">
    <w:name w:val="1FAC8213149F44B29355A48F2DBD703625"/>
    <w:rsid w:val="00611EC3"/>
    <w:pPr>
      <w:spacing w:after="200" w:line="276" w:lineRule="auto"/>
    </w:pPr>
    <w:rPr>
      <w:rFonts w:ascii="Calibri" w:hAnsi="Calibri"/>
      <w:lang w:val="en-US" w:eastAsia="en-US"/>
    </w:rPr>
  </w:style>
  <w:style w:type="paragraph" w:customStyle="1" w:styleId="140AD16B02D64D1E928293F4222AEAAE25">
    <w:name w:val="140AD16B02D64D1E928293F4222AEAAE25"/>
    <w:rsid w:val="00611EC3"/>
    <w:pPr>
      <w:spacing w:after="200" w:line="276" w:lineRule="auto"/>
    </w:pPr>
    <w:rPr>
      <w:rFonts w:ascii="Calibri" w:hAnsi="Calibri"/>
      <w:lang w:val="en-US" w:eastAsia="en-US"/>
    </w:rPr>
  </w:style>
  <w:style w:type="paragraph" w:customStyle="1" w:styleId="8D0B5993ED2541F7A46ED17A21FC9DD125">
    <w:name w:val="8D0B5993ED2541F7A46ED17A21FC9DD125"/>
    <w:rsid w:val="00611EC3"/>
    <w:pPr>
      <w:spacing w:after="200" w:line="276" w:lineRule="auto"/>
    </w:pPr>
    <w:rPr>
      <w:rFonts w:ascii="Calibri" w:hAnsi="Calibri"/>
      <w:lang w:val="en-US" w:eastAsia="en-US"/>
    </w:rPr>
  </w:style>
  <w:style w:type="paragraph" w:customStyle="1" w:styleId="85435D6780594AAA9C8C45F5CB15B94625">
    <w:name w:val="85435D6780594AAA9C8C45F5CB15B94625"/>
    <w:rsid w:val="00611EC3"/>
    <w:pPr>
      <w:spacing w:after="200" w:line="276" w:lineRule="auto"/>
    </w:pPr>
    <w:rPr>
      <w:rFonts w:ascii="Calibri" w:hAnsi="Calibri"/>
      <w:lang w:val="en-US" w:eastAsia="en-US"/>
    </w:rPr>
  </w:style>
  <w:style w:type="paragraph" w:customStyle="1" w:styleId="A99FCD031DEA495CAECF52141C4E6FFE25">
    <w:name w:val="A99FCD031DEA495CAECF52141C4E6FFE25"/>
    <w:rsid w:val="00611EC3"/>
    <w:pPr>
      <w:spacing w:after="200" w:line="276" w:lineRule="auto"/>
    </w:pPr>
    <w:rPr>
      <w:rFonts w:ascii="Calibri" w:hAnsi="Calibri"/>
      <w:lang w:val="en-US" w:eastAsia="en-US"/>
    </w:rPr>
  </w:style>
  <w:style w:type="paragraph" w:customStyle="1" w:styleId="81C410750DF24FAEACCD956917F7E35F25">
    <w:name w:val="81C410750DF24FAEACCD956917F7E35F25"/>
    <w:rsid w:val="00611EC3"/>
    <w:pPr>
      <w:spacing w:after="200" w:line="276" w:lineRule="auto"/>
    </w:pPr>
    <w:rPr>
      <w:rFonts w:ascii="Calibri" w:hAnsi="Calibri"/>
      <w:lang w:val="en-US" w:eastAsia="en-US"/>
    </w:rPr>
  </w:style>
  <w:style w:type="paragraph" w:customStyle="1" w:styleId="3EBAAA6BEF6A4B04BE6DFB6D684F53A625">
    <w:name w:val="3EBAAA6BEF6A4B04BE6DFB6D684F53A625"/>
    <w:rsid w:val="00611EC3"/>
    <w:pPr>
      <w:spacing w:after="200" w:line="276" w:lineRule="auto"/>
    </w:pPr>
    <w:rPr>
      <w:rFonts w:ascii="Calibri" w:hAnsi="Calibri"/>
      <w:lang w:val="en-US" w:eastAsia="en-US"/>
    </w:rPr>
  </w:style>
  <w:style w:type="paragraph" w:customStyle="1" w:styleId="C30F8A4F64B44511BC45DC85137A0C3725">
    <w:name w:val="C30F8A4F64B44511BC45DC85137A0C3725"/>
    <w:rsid w:val="00611EC3"/>
    <w:pPr>
      <w:spacing w:after="200" w:line="276" w:lineRule="auto"/>
    </w:pPr>
    <w:rPr>
      <w:rFonts w:ascii="Calibri" w:hAnsi="Calibri"/>
      <w:lang w:val="en-US" w:eastAsia="en-US"/>
    </w:rPr>
  </w:style>
  <w:style w:type="paragraph" w:customStyle="1" w:styleId="368006AE815D4F3CB42CF10CAA73768325">
    <w:name w:val="368006AE815D4F3CB42CF10CAA73768325"/>
    <w:rsid w:val="00611EC3"/>
    <w:pPr>
      <w:spacing w:after="200" w:line="276" w:lineRule="auto"/>
    </w:pPr>
    <w:rPr>
      <w:rFonts w:ascii="Calibri" w:hAnsi="Calibri"/>
      <w:lang w:val="en-US" w:eastAsia="en-US"/>
    </w:rPr>
  </w:style>
  <w:style w:type="paragraph" w:customStyle="1" w:styleId="635D316A9CA74B6580C3FEDFE3F06E9625">
    <w:name w:val="635D316A9CA74B6580C3FEDFE3F06E9625"/>
    <w:rsid w:val="00611EC3"/>
    <w:pPr>
      <w:spacing w:after="200" w:line="276" w:lineRule="auto"/>
    </w:pPr>
    <w:rPr>
      <w:rFonts w:ascii="Calibri" w:hAnsi="Calibri"/>
      <w:lang w:val="en-US" w:eastAsia="en-US"/>
    </w:rPr>
  </w:style>
  <w:style w:type="paragraph" w:customStyle="1" w:styleId="698D176E7BBE491E9F57FA73B90F564925">
    <w:name w:val="698D176E7BBE491E9F57FA73B90F564925"/>
    <w:rsid w:val="00611EC3"/>
    <w:pPr>
      <w:spacing w:after="200" w:line="276" w:lineRule="auto"/>
    </w:pPr>
    <w:rPr>
      <w:rFonts w:ascii="Calibri" w:hAnsi="Calibri"/>
      <w:lang w:val="en-US" w:eastAsia="en-US"/>
    </w:rPr>
  </w:style>
  <w:style w:type="paragraph" w:customStyle="1" w:styleId="BE7E1807CD37437A8FE4D1B68E1E3D5225">
    <w:name w:val="BE7E1807CD37437A8FE4D1B68E1E3D5225"/>
    <w:rsid w:val="00611EC3"/>
    <w:pPr>
      <w:spacing w:after="200" w:line="276" w:lineRule="auto"/>
    </w:pPr>
    <w:rPr>
      <w:rFonts w:ascii="Calibri" w:hAnsi="Calibri"/>
      <w:lang w:val="en-US" w:eastAsia="en-US"/>
    </w:rPr>
  </w:style>
  <w:style w:type="paragraph" w:customStyle="1" w:styleId="DF4B47ACE1524D17A101F185AD9CB14D25">
    <w:name w:val="DF4B47ACE1524D17A101F185AD9CB14D25"/>
    <w:rsid w:val="00611EC3"/>
    <w:pPr>
      <w:spacing w:after="200" w:line="276" w:lineRule="auto"/>
    </w:pPr>
    <w:rPr>
      <w:rFonts w:ascii="Calibri" w:hAnsi="Calibri"/>
      <w:lang w:val="en-US" w:eastAsia="en-US"/>
    </w:rPr>
  </w:style>
  <w:style w:type="paragraph" w:customStyle="1" w:styleId="0E4ECCF6074844E9989567C151E361C625">
    <w:name w:val="0E4ECCF6074844E9989567C151E361C625"/>
    <w:rsid w:val="00611EC3"/>
    <w:pPr>
      <w:spacing w:after="200" w:line="276" w:lineRule="auto"/>
    </w:pPr>
    <w:rPr>
      <w:rFonts w:ascii="Calibri" w:hAnsi="Calibri"/>
      <w:lang w:val="en-US" w:eastAsia="en-US"/>
    </w:rPr>
  </w:style>
  <w:style w:type="paragraph" w:customStyle="1" w:styleId="1F82DC7C7B5B4A73A4DF8D566B0B2D5925">
    <w:name w:val="1F82DC7C7B5B4A73A4DF8D566B0B2D5925"/>
    <w:rsid w:val="00611EC3"/>
    <w:pPr>
      <w:spacing w:after="200" w:line="276" w:lineRule="auto"/>
    </w:pPr>
    <w:rPr>
      <w:rFonts w:ascii="Calibri" w:hAnsi="Calibri"/>
      <w:lang w:val="en-US" w:eastAsia="en-US"/>
    </w:rPr>
  </w:style>
  <w:style w:type="paragraph" w:customStyle="1" w:styleId="5530DF27B2E84BBABBECD0D0E387CE6525">
    <w:name w:val="5530DF27B2E84BBABBECD0D0E387CE6525"/>
    <w:rsid w:val="00611EC3"/>
    <w:pPr>
      <w:spacing w:after="200" w:line="276" w:lineRule="auto"/>
    </w:pPr>
    <w:rPr>
      <w:rFonts w:ascii="Calibri" w:hAnsi="Calibri"/>
      <w:lang w:val="en-US" w:eastAsia="en-US"/>
    </w:rPr>
  </w:style>
  <w:style w:type="paragraph" w:customStyle="1" w:styleId="7944A291CDFD40259DBE7D0F0060CB2D25">
    <w:name w:val="7944A291CDFD40259DBE7D0F0060CB2D25"/>
    <w:rsid w:val="00611EC3"/>
    <w:pPr>
      <w:spacing w:after="200" w:line="276" w:lineRule="auto"/>
    </w:pPr>
    <w:rPr>
      <w:rFonts w:ascii="Calibri" w:hAnsi="Calibri"/>
      <w:lang w:val="en-US" w:eastAsia="en-US"/>
    </w:rPr>
  </w:style>
  <w:style w:type="paragraph" w:customStyle="1" w:styleId="5D516FAB36DC4D42B934E02F1F0A978D25">
    <w:name w:val="5D516FAB36DC4D42B934E02F1F0A978D25"/>
    <w:rsid w:val="00611EC3"/>
    <w:pPr>
      <w:spacing w:after="200" w:line="276" w:lineRule="auto"/>
    </w:pPr>
    <w:rPr>
      <w:rFonts w:ascii="Calibri" w:hAnsi="Calibri"/>
      <w:lang w:val="en-US" w:eastAsia="en-US"/>
    </w:rPr>
  </w:style>
  <w:style w:type="paragraph" w:customStyle="1" w:styleId="BB7B61FA2D7847C386F0B840FDB4647125">
    <w:name w:val="BB7B61FA2D7847C386F0B840FDB4647125"/>
    <w:rsid w:val="00611EC3"/>
    <w:pPr>
      <w:spacing w:after="200" w:line="276" w:lineRule="auto"/>
    </w:pPr>
    <w:rPr>
      <w:rFonts w:ascii="Calibri" w:hAnsi="Calibri"/>
      <w:lang w:val="en-US" w:eastAsia="en-US"/>
    </w:rPr>
  </w:style>
  <w:style w:type="paragraph" w:customStyle="1" w:styleId="C839749554684083AD6BEE5856AE514225">
    <w:name w:val="C839749554684083AD6BEE5856AE514225"/>
    <w:rsid w:val="00611EC3"/>
    <w:pPr>
      <w:spacing w:after="200" w:line="276" w:lineRule="auto"/>
    </w:pPr>
    <w:rPr>
      <w:rFonts w:ascii="Calibri" w:hAnsi="Calibri"/>
      <w:lang w:val="en-US" w:eastAsia="en-US"/>
    </w:rPr>
  </w:style>
  <w:style w:type="paragraph" w:customStyle="1" w:styleId="001A91731ED04FD69BCD0259FCC8EBF425">
    <w:name w:val="001A91731ED04FD69BCD0259FCC8EBF425"/>
    <w:rsid w:val="00611EC3"/>
    <w:pPr>
      <w:spacing w:after="200" w:line="276" w:lineRule="auto"/>
    </w:pPr>
    <w:rPr>
      <w:rFonts w:ascii="Calibri" w:hAnsi="Calibri"/>
      <w:lang w:val="en-US" w:eastAsia="en-US"/>
    </w:rPr>
  </w:style>
  <w:style w:type="paragraph" w:customStyle="1" w:styleId="5A817FE4A6C94A82BD6BD53AA3E2609D25">
    <w:name w:val="5A817FE4A6C94A82BD6BD53AA3E2609D25"/>
    <w:rsid w:val="00611EC3"/>
    <w:pPr>
      <w:spacing w:after="200" w:line="276" w:lineRule="auto"/>
    </w:pPr>
    <w:rPr>
      <w:rFonts w:ascii="Calibri" w:hAnsi="Calibri"/>
      <w:lang w:val="en-US" w:eastAsia="en-US"/>
    </w:rPr>
  </w:style>
  <w:style w:type="paragraph" w:customStyle="1" w:styleId="38EFFE9974414F4FB8D7FE3CF212034E25">
    <w:name w:val="38EFFE9974414F4FB8D7FE3CF212034E25"/>
    <w:rsid w:val="00611EC3"/>
    <w:pPr>
      <w:spacing w:after="200" w:line="276" w:lineRule="auto"/>
    </w:pPr>
    <w:rPr>
      <w:rFonts w:ascii="Calibri" w:hAnsi="Calibri"/>
      <w:lang w:val="en-US" w:eastAsia="en-US"/>
    </w:rPr>
  </w:style>
  <w:style w:type="paragraph" w:customStyle="1" w:styleId="BE78EBEFC5544282B75944A8916CDD1125">
    <w:name w:val="BE78EBEFC5544282B75944A8916CDD1125"/>
    <w:rsid w:val="00611EC3"/>
    <w:pPr>
      <w:spacing w:after="200" w:line="276" w:lineRule="auto"/>
    </w:pPr>
    <w:rPr>
      <w:rFonts w:ascii="Calibri" w:hAnsi="Calibri"/>
      <w:lang w:val="en-US" w:eastAsia="en-US"/>
    </w:rPr>
  </w:style>
  <w:style w:type="paragraph" w:customStyle="1" w:styleId="2110CF8CAAF94A18953F60CAFE2541C125">
    <w:name w:val="2110CF8CAAF94A18953F60CAFE2541C125"/>
    <w:rsid w:val="00611EC3"/>
    <w:pPr>
      <w:spacing w:after="200" w:line="276" w:lineRule="auto"/>
    </w:pPr>
    <w:rPr>
      <w:rFonts w:ascii="Calibri" w:hAnsi="Calibri"/>
      <w:lang w:val="en-US" w:eastAsia="en-US"/>
    </w:rPr>
  </w:style>
  <w:style w:type="paragraph" w:customStyle="1" w:styleId="7C6F932D3AD1405A83B5E55AE997E7C725">
    <w:name w:val="7C6F932D3AD1405A83B5E55AE997E7C725"/>
    <w:rsid w:val="00611EC3"/>
    <w:pPr>
      <w:spacing w:after="200" w:line="276" w:lineRule="auto"/>
    </w:pPr>
    <w:rPr>
      <w:rFonts w:ascii="Calibri" w:hAnsi="Calibri"/>
      <w:lang w:val="en-US" w:eastAsia="en-US"/>
    </w:rPr>
  </w:style>
  <w:style w:type="paragraph" w:customStyle="1" w:styleId="9E16FADD7296469894094E6C482874C625">
    <w:name w:val="9E16FADD7296469894094E6C482874C625"/>
    <w:rsid w:val="00611EC3"/>
    <w:pPr>
      <w:spacing w:after="200" w:line="276" w:lineRule="auto"/>
    </w:pPr>
    <w:rPr>
      <w:rFonts w:ascii="Calibri" w:hAnsi="Calibri"/>
      <w:lang w:val="en-US" w:eastAsia="en-US"/>
    </w:rPr>
  </w:style>
  <w:style w:type="paragraph" w:customStyle="1" w:styleId="63AF0F5EDEC14689A944DD2538A09D6725">
    <w:name w:val="63AF0F5EDEC14689A944DD2538A09D6725"/>
    <w:rsid w:val="00611EC3"/>
    <w:pPr>
      <w:spacing w:after="200" w:line="276" w:lineRule="auto"/>
    </w:pPr>
    <w:rPr>
      <w:rFonts w:ascii="Calibri" w:hAnsi="Calibri"/>
      <w:lang w:val="en-US" w:eastAsia="en-US"/>
    </w:rPr>
  </w:style>
  <w:style w:type="paragraph" w:customStyle="1" w:styleId="54C9506006604363B5A0CD13B230A92625">
    <w:name w:val="54C9506006604363B5A0CD13B230A92625"/>
    <w:rsid w:val="00611EC3"/>
    <w:pPr>
      <w:spacing w:after="200" w:line="276" w:lineRule="auto"/>
    </w:pPr>
    <w:rPr>
      <w:rFonts w:ascii="Calibri" w:hAnsi="Calibri"/>
      <w:lang w:val="en-US" w:eastAsia="en-US"/>
    </w:rPr>
  </w:style>
  <w:style w:type="paragraph" w:customStyle="1" w:styleId="CB220EAB44FF4CDA8622FF175E901A0025">
    <w:name w:val="CB220EAB44FF4CDA8622FF175E901A0025"/>
    <w:rsid w:val="00611EC3"/>
    <w:pPr>
      <w:spacing w:after="200" w:line="276" w:lineRule="auto"/>
    </w:pPr>
    <w:rPr>
      <w:rFonts w:ascii="Calibri" w:hAnsi="Calibri"/>
      <w:lang w:val="en-US" w:eastAsia="en-US"/>
    </w:rPr>
  </w:style>
  <w:style w:type="paragraph" w:customStyle="1" w:styleId="479776D977FB4443A812CEC9A7B2027125">
    <w:name w:val="479776D977FB4443A812CEC9A7B2027125"/>
    <w:rsid w:val="00611EC3"/>
    <w:pPr>
      <w:spacing w:after="200" w:line="276" w:lineRule="auto"/>
    </w:pPr>
    <w:rPr>
      <w:rFonts w:ascii="Calibri" w:hAnsi="Calibri"/>
      <w:lang w:val="en-US" w:eastAsia="en-US"/>
    </w:rPr>
  </w:style>
  <w:style w:type="paragraph" w:customStyle="1" w:styleId="155B4E778BFA43AD8B4EDDC09838797425">
    <w:name w:val="155B4E778BFA43AD8B4EDDC09838797425"/>
    <w:rsid w:val="00611EC3"/>
    <w:pPr>
      <w:spacing w:after="200" w:line="276" w:lineRule="auto"/>
    </w:pPr>
    <w:rPr>
      <w:rFonts w:ascii="Calibri" w:hAnsi="Calibri"/>
      <w:lang w:val="en-US" w:eastAsia="en-US"/>
    </w:rPr>
  </w:style>
  <w:style w:type="paragraph" w:customStyle="1" w:styleId="6A0342BF7334454E9BB59818233A34DB25">
    <w:name w:val="6A0342BF7334454E9BB59818233A34DB25"/>
    <w:rsid w:val="00611EC3"/>
    <w:pPr>
      <w:spacing w:after="200" w:line="276" w:lineRule="auto"/>
    </w:pPr>
    <w:rPr>
      <w:rFonts w:ascii="Calibri" w:hAnsi="Calibri"/>
      <w:lang w:val="en-US" w:eastAsia="en-US"/>
    </w:rPr>
  </w:style>
  <w:style w:type="paragraph" w:customStyle="1" w:styleId="1621FA2E00924CAFB86B39BA53CDC63125">
    <w:name w:val="1621FA2E00924CAFB86B39BA53CDC63125"/>
    <w:rsid w:val="00611EC3"/>
    <w:pPr>
      <w:spacing w:after="200" w:line="276" w:lineRule="auto"/>
    </w:pPr>
    <w:rPr>
      <w:rFonts w:ascii="Calibri" w:hAnsi="Calibri"/>
      <w:lang w:val="en-US" w:eastAsia="en-US"/>
    </w:rPr>
  </w:style>
  <w:style w:type="paragraph" w:customStyle="1" w:styleId="1EF05F2200DC468EAC4D8942C20A0F9624">
    <w:name w:val="1EF05F2200DC468EAC4D8942C20A0F9624"/>
    <w:rsid w:val="00611EC3"/>
    <w:pPr>
      <w:spacing w:after="200" w:line="276" w:lineRule="auto"/>
    </w:pPr>
    <w:rPr>
      <w:rFonts w:ascii="Calibri" w:hAnsi="Calibri"/>
      <w:lang w:val="en-US" w:eastAsia="en-US"/>
    </w:rPr>
  </w:style>
  <w:style w:type="paragraph" w:customStyle="1" w:styleId="87D0C054EDE54FA4877C160A2CB6ADEC24">
    <w:name w:val="87D0C054EDE54FA4877C160A2CB6ADEC24"/>
    <w:rsid w:val="00611EC3"/>
    <w:pPr>
      <w:spacing w:after="200" w:line="276" w:lineRule="auto"/>
    </w:pPr>
    <w:rPr>
      <w:rFonts w:ascii="Calibri" w:hAnsi="Calibri"/>
      <w:lang w:val="en-US" w:eastAsia="en-US"/>
    </w:rPr>
  </w:style>
  <w:style w:type="paragraph" w:customStyle="1" w:styleId="EA7551F492C94E5F88E8B0EFEB813F4824">
    <w:name w:val="EA7551F492C94E5F88E8B0EFEB813F4824"/>
    <w:rsid w:val="00611EC3"/>
    <w:pPr>
      <w:spacing w:after="200" w:line="276" w:lineRule="auto"/>
    </w:pPr>
    <w:rPr>
      <w:rFonts w:ascii="Calibri" w:hAnsi="Calibri"/>
      <w:lang w:val="en-US" w:eastAsia="en-US"/>
    </w:rPr>
  </w:style>
  <w:style w:type="paragraph" w:customStyle="1" w:styleId="1FC10885FBA44E609F6884974377F51124">
    <w:name w:val="1FC10885FBA44E609F6884974377F51124"/>
    <w:rsid w:val="00611EC3"/>
    <w:pPr>
      <w:spacing w:after="200" w:line="276" w:lineRule="auto"/>
    </w:pPr>
    <w:rPr>
      <w:rFonts w:ascii="Calibri" w:hAnsi="Calibri"/>
      <w:lang w:val="en-US" w:eastAsia="en-US"/>
    </w:rPr>
  </w:style>
  <w:style w:type="paragraph" w:customStyle="1" w:styleId="03C2960D29E7406CA9C5DCC978BAC40D19">
    <w:name w:val="03C2960D29E7406CA9C5DCC978BAC40D19"/>
    <w:rsid w:val="00611EC3"/>
    <w:pPr>
      <w:spacing w:after="200" w:line="276" w:lineRule="auto"/>
    </w:pPr>
    <w:rPr>
      <w:rFonts w:ascii="Calibri" w:hAnsi="Calibri"/>
      <w:lang w:val="en-US" w:eastAsia="en-US"/>
    </w:rPr>
  </w:style>
  <w:style w:type="paragraph" w:customStyle="1" w:styleId="9FC3AD0EB36748DAAC8FDC1A6456AB6C19">
    <w:name w:val="9FC3AD0EB36748DAAC8FDC1A6456AB6C19"/>
    <w:rsid w:val="00611EC3"/>
    <w:pPr>
      <w:spacing w:after="200" w:line="276" w:lineRule="auto"/>
    </w:pPr>
    <w:rPr>
      <w:rFonts w:ascii="Calibri" w:hAnsi="Calibri"/>
      <w:lang w:val="en-US" w:eastAsia="en-US"/>
    </w:rPr>
  </w:style>
  <w:style w:type="paragraph" w:customStyle="1" w:styleId="A64DB87B3E924FC6A8775194D6B7281E19">
    <w:name w:val="A64DB87B3E924FC6A8775194D6B7281E19"/>
    <w:rsid w:val="00611EC3"/>
    <w:pPr>
      <w:spacing w:after="200" w:line="276" w:lineRule="auto"/>
    </w:pPr>
    <w:rPr>
      <w:rFonts w:ascii="Calibri" w:hAnsi="Calibri"/>
      <w:lang w:val="en-US" w:eastAsia="en-US"/>
    </w:rPr>
  </w:style>
  <w:style w:type="paragraph" w:customStyle="1" w:styleId="E8FBAAF2B8B44EBA8345417EBB1D8BA919">
    <w:name w:val="E8FBAAF2B8B44EBA8345417EBB1D8BA919"/>
    <w:rsid w:val="00611EC3"/>
    <w:pPr>
      <w:spacing w:after="200" w:line="276" w:lineRule="auto"/>
    </w:pPr>
    <w:rPr>
      <w:rFonts w:ascii="Calibri" w:hAnsi="Calibri"/>
      <w:lang w:val="en-US" w:eastAsia="en-US"/>
    </w:rPr>
  </w:style>
  <w:style w:type="paragraph" w:customStyle="1" w:styleId="143D5173A27C443DAB7A163DD979C3C519">
    <w:name w:val="143D5173A27C443DAB7A163DD979C3C519"/>
    <w:rsid w:val="00611EC3"/>
    <w:pPr>
      <w:spacing w:after="200" w:line="276" w:lineRule="auto"/>
    </w:pPr>
    <w:rPr>
      <w:rFonts w:ascii="Calibri" w:hAnsi="Calibri"/>
      <w:lang w:val="en-US" w:eastAsia="en-US"/>
    </w:rPr>
  </w:style>
  <w:style w:type="paragraph" w:customStyle="1" w:styleId="FA00CF5C491C45A8B17B29A4A27AF4DA19">
    <w:name w:val="FA00CF5C491C45A8B17B29A4A27AF4DA19"/>
    <w:rsid w:val="00611EC3"/>
    <w:pPr>
      <w:spacing w:after="200" w:line="276" w:lineRule="auto"/>
    </w:pPr>
    <w:rPr>
      <w:rFonts w:ascii="Calibri" w:hAnsi="Calibri"/>
      <w:lang w:val="en-US" w:eastAsia="en-US"/>
    </w:rPr>
  </w:style>
  <w:style w:type="paragraph" w:customStyle="1" w:styleId="7B6FE22C63444274ABCAAE29AEB7D1DA19">
    <w:name w:val="7B6FE22C63444274ABCAAE29AEB7D1DA19"/>
    <w:rsid w:val="00611EC3"/>
    <w:pPr>
      <w:spacing w:after="200" w:line="276" w:lineRule="auto"/>
    </w:pPr>
    <w:rPr>
      <w:rFonts w:ascii="Calibri" w:hAnsi="Calibri"/>
      <w:lang w:val="en-US" w:eastAsia="en-US"/>
    </w:rPr>
  </w:style>
  <w:style w:type="paragraph" w:customStyle="1" w:styleId="34A18C5AF87A4D7BB1B688477B69E74119">
    <w:name w:val="34A18C5AF87A4D7BB1B688477B69E74119"/>
    <w:rsid w:val="00611EC3"/>
    <w:pPr>
      <w:spacing w:after="200" w:line="276" w:lineRule="auto"/>
    </w:pPr>
    <w:rPr>
      <w:rFonts w:ascii="Calibri" w:hAnsi="Calibri"/>
      <w:lang w:val="en-US" w:eastAsia="en-US"/>
    </w:rPr>
  </w:style>
  <w:style w:type="paragraph" w:customStyle="1" w:styleId="11DB1E7A7B6342F6982B7BB2327E80E619">
    <w:name w:val="11DB1E7A7B6342F6982B7BB2327E80E619"/>
    <w:rsid w:val="00611EC3"/>
    <w:pPr>
      <w:spacing w:after="200" w:line="276" w:lineRule="auto"/>
    </w:pPr>
    <w:rPr>
      <w:rFonts w:ascii="Calibri" w:hAnsi="Calibri"/>
      <w:lang w:val="en-US" w:eastAsia="en-US"/>
    </w:rPr>
  </w:style>
  <w:style w:type="paragraph" w:customStyle="1" w:styleId="3B36C712FAF0496CB22FD94A711A018519">
    <w:name w:val="3B36C712FAF0496CB22FD94A711A018519"/>
    <w:rsid w:val="00611EC3"/>
    <w:pPr>
      <w:spacing w:after="200" w:line="276" w:lineRule="auto"/>
    </w:pPr>
    <w:rPr>
      <w:rFonts w:ascii="Calibri" w:hAnsi="Calibri"/>
      <w:lang w:val="en-US" w:eastAsia="en-US"/>
    </w:rPr>
  </w:style>
  <w:style w:type="paragraph" w:customStyle="1" w:styleId="A356EF4FD4E244A898B7109EDE12ECBB19">
    <w:name w:val="A356EF4FD4E244A898B7109EDE12ECBB19"/>
    <w:rsid w:val="00611EC3"/>
    <w:pPr>
      <w:spacing w:after="200" w:line="276" w:lineRule="auto"/>
    </w:pPr>
    <w:rPr>
      <w:rFonts w:ascii="Calibri" w:hAnsi="Calibri"/>
      <w:lang w:val="en-US" w:eastAsia="en-US"/>
    </w:rPr>
  </w:style>
  <w:style w:type="paragraph" w:customStyle="1" w:styleId="BDC4736059094500B43B953DC09B7B0218">
    <w:name w:val="BDC4736059094500B43B953DC09B7B0218"/>
    <w:rsid w:val="00611EC3"/>
    <w:pPr>
      <w:spacing w:after="200" w:line="276" w:lineRule="auto"/>
    </w:pPr>
    <w:rPr>
      <w:rFonts w:ascii="Calibri" w:hAnsi="Calibri"/>
      <w:lang w:val="en-US" w:eastAsia="en-US"/>
    </w:rPr>
  </w:style>
  <w:style w:type="paragraph" w:customStyle="1" w:styleId="112EFF56F49E49B7A01F137ECACC3B5A28">
    <w:name w:val="112EFF56F49E49B7A01F137ECACC3B5A28"/>
    <w:rsid w:val="00611EC3"/>
    <w:pPr>
      <w:spacing w:after="200" w:line="276" w:lineRule="auto"/>
    </w:pPr>
    <w:rPr>
      <w:rFonts w:ascii="Calibri" w:hAnsi="Calibri"/>
      <w:lang w:val="en-US" w:eastAsia="en-US"/>
    </w:rPr>
  </w:style>
  <w:style w:type="paragraph" w:customStyle="1" w:styleId="66E73153341843C39AE4D797E1532D3A28">
    <w:name w:val="66E73153341843C39AE4D797E1532D3A28"/>
    <w:rsid w:val="00611EC3"/>
    <w:pPr>
      <w:spacing w:after="200" w:line="276" w:lineRule="auto"/>
    </w:pPr>
    <w:rPr>
      <w:rFonts w:ascii="Calibri" w:hAnsi="Calibri"/>
      <w:lang w:val="en-US" w:eastAsia="en-US"/>
    </w:rPr>
  </w:style>
  <w:style w:type="paragraph" w:customStyle="1" w:styleId="68273225FF0E48C68B84CC27FB3FE40328">
    <w:name w:val="68273225FF0E48C68B84CC27FB3FE40328"/>
    <w:rsid w:val="00611EC3"/>
    <w:pPr>
      <w:spacing w:after="200" w:line="276" w:lineRule="auto"/>
    </w:pPr>
    <w:rPr>
      <w:rFonts w:ascii="Calibri" w:hAnsi="Calibri"/>
      <w:lang w:val="en-US" w:eastAsia="en-US"/>
    </w:rPr>
  </w:style>
  <w:style w:type="paragraph" w:customStyle="1" w:styleId="50B8DA5A1D184852893945FD0842FC8B28">
    <w:name w:val="50B8DA5A1D184852893945FD0842FC8B28"/>
    <w:rsid w:val="00611EC3"/>
    <w:pPr>
      <w:spacing w:after="200" w:line="276" w:lineRule="auto"/>
    </w:pPr>
    <w:rPr>
      <w:rFonts w:ascii="Calibri" w:hAnsi="Calibri"/>
      <w:lang w:val="en-US" w:eastAsia="en-US"/>
    </w:rPr>
  </w:style>
  <w:style w:type="paragraph" w:customStyle="1" w:styleId="2399BB3C821341658E4095915D17020C28">
    <w:name w:val="2399BB3C821341658E4095915D17020C28"/>
    <w:rsid w:val="00611EC3"/>
    <w:pPr>
      <w:spacing w:after="200" w:line="276" w:lineRule="auto"/>
    </w:pPr>
    <w:rPr>
      <w:rFonts w:ascii="Calibri" w:hAnsi="Calibri"/>
      <w:lang w:val="en-US" w:eastAsia="en-US"/>
    </w:rPr>
  </w:style>
  <w:style w:type="paragraph" w:customStyle="1" w:styleId="BC4E433485DF4DA1B839D6F9E57C90D128">
    <w:name w:val="BC4E433485DF4DA1B839D6F9E57C90D128"/>
    <w:rsid w:val="00611EC3"/>
    <w:pPr>
      <w:spacing w:after="200" w:line="276" w:lineRule="auto"/>
    </w:pPr>
    <w:rPr>
      <w:rFonts w:ascii="Calibri" w:hAnsi="Calibri"/>
      <w:lang w:val="en-US" w:eastAsia="en-US"/>
    </w:rPr>
  </w:style>
  <w:style w:type="paragraph" w:customStyle="1" w:styleId="9598637943D84610A12DD3B07CC2D3E028">
    <w:name w:val="9598637943D84610A12DD3B07CC2D3E028"/>
    <w:rsid w:val="00611EC3"/>
    <w:pPr>
      <w:spacing w:after="200" w:line="276" w:lineRule="auto"/>
    </w:pPr>
    <w:rPr>
      <w:rFonts w:ascii="Calibri" w:hAnsi="Calibri"/>
      <w:lang w:val="en-US" w:eastAsia="en-US"/>
    </w:rPr>
  </w:style>
  <w:style w:type="paragraph" w:customStyle="1" w:styleId="6D7952078C324ECB8F526550102608F728">
    <w:name w:val="6D7952078C324ECB8F526550102608F728"/>
    <w:rsid w:val="00611EC3"/>
    <w:pPr>
      <w:spacing w:after="200" w:line="276" w:lineRule="auto"/>
    </w:pPr>
    <w:rPr>
      <w:rFonts w:ascii="Calibri" w:hAnsi="Calibri"/>
      <w:lang w:val="en-US" w:eastAsia="en-US"/>
    </w:rPr>
  </w:style>
  <w:style w:type="paragraph" w:customStyle="1" w:styleId="65E136941E7442E18D5294846969BB1328">
    <w:name w:val="65E136941E7442E18D5294846969BB1328"/>
    <w:rsid w:val="00611EC3"/>
    <w:pPr>
      <w:spacing w:after="200" w:line="276" w:lineRule="auto"/>
    </w:pPr>
    <w:rPr>
      <w:rFonts w:ascii="Calibri" w:hAnsi="Calibri"/>
      <w:lang w:val="en-US" w:eastAsia="en-US"/>
    </w:rPr>
  </w:style>
  <w:style w:type="paragraph" w:customStyle="1" w:styleId="ADA4E80E7C4B4DC7AC6AA424F824059E28">
    <w:name w:val="ADA4E80E7C4B4DC7AC6AA424F824059E28"/>
    <w:rsid w:val="00611EC3"/>
    <w:pPr>
      <w:spacing w:after="200" w:line="276" w:lineRule="auto"/>
    </w:pPr>
    <w:rPr>
      <w:rFonts w:ascii="Calibri" w:hAnsi="Calibri"/>
      <w:lang w:val="en-US" w:eastAsia="en-US"/>
    </w:rPr>
  </w:style>
  <w:style w:type="paragraph" w:customStyle="1" w:styleId="0220A53E5FC545A7A735DB9E136FFFE128">
    <w:name w:val="0220A53E5FC545A7A735DB9E136FFFE128"/>
    <w:rsid w:val="00611EC3"/>
    <w:pPr>
      <w:spacing w:after="200" w:line="276" w:lineRule="auto"/>
    </w:pPr>
    <w:rPr>
      <w:rFonts w:ascii="Calibri" w:hAnsi="Calibri"/>
      <w:lang w:val="en-US" w:eastAsia="en-US"/>
    </w:rPr>
  </w:style>
  <w:style w:type="paragraph" w:customStyle="1" w:styleId="8E6D14E427BE4158AA8B77C87955920227">
    <w:name w:val="8E6D14E427BE4158AA8B77C87955920227"/>
    <w:rsid w:val="00611EC3"/>
    <w:pPr>
      <w:spacing w:after="200" w:line="276" w:lineRule="auto"/>
    </w:pPr>
    <w:rPr>
      <w:rFonts w:ascii="Calibri" w:hAnsi="Calibri"/>
      <w:lang w:val="en-US" w:eastAsia="en-US"/>
    </w:rPr>
  </w:style>
  <w:style w:type="paragraph" w:customStyle="1" w:styleId="6B77BDC6915248EB8D6A03E4719B625027">
    <w:name w:val="6B77BDC6915248EB8D6A03E4719B625027"/>
    <w:rsid w:val="00611EC3"/>
    <w:pPr>
      <w:spacing w:after="200" w:line="276" w:lineRule="auto"/>
    </w:pPr>
    <w:rPr>
      <w:rFonts w:ascii="Calibri" w:hAnsi="Calibri"/>
      <w:lang w:val="en-US" w:eastAsia="en-US"/>
    </w:rPr>
  </w:style>
  <w:style w:type="paragraph" w:customStyle="1" w:styleId="FBD99803E1A64091B85CEF925D2F499327">
    <w:name w:val="FBD99803E1A64091B85CEF925D2F499327"/>
    <w:rsid w:val="00611EC3"/>
    <w:pPr>
      <w:spacing w:after="200" w:line="276" w:lineRule="auto"/>
    </w:pPr>
    <w:rPr>
      <w:rFonts w:ascii="Calibri" w:hAnsi="Calibri"/>
      <w:lang w:val="en-US" w:eastAsia="en-US"/>
    </w:rPr>
  </w:style>
  <w:style w:type="paragraph" w:customStyle="1" w:styleId="43DC6B08B5674BCBB72A8929FD86852627">
    <w:name w:val="43DC6B08B5674BCBB72A8929FD86852627"/>
    <w:rsid w:val="00611EC3"/>
    <w:pPr>
      <w:spacing w:after="200" w:line="276" w:lineRule="auto"/>
    </w:pPr>
    <w:rPr>
      <w:rFonts w:ascii="Calibri" w:hAnsi="Calibri"/>
      <w:lang w:val="en-US" w:eastAsia="en-US"/>
    </w:rPr>
  </w:style>
  <w:style w:type="paragraph" w:customStyle="1" w:styleId="38152C0B999C4C97B8C861FBFA31C52F27">
    <w:name w:val="38152C0B999C4C97B8C861FBFA31C52F27"/>
    <w:rsid w:val="00611EC3"/>
    <w:pPr>
      <w:spacing w:after="200" w:line="276" w:lineRule="auto"/>
    </w:pPr>
    <w:rPr>
      <w:rFonts w:ascii="Calibri" w:hAnsi="Calibri"/>
      <w:lang w:val="en-US" w:eastAsia="en-US"/>
    </w:rPr>
  </w:style>
  <w:style w:type="paragraph" w:customStyle="1" w:styleId="EB7336C7DA814917B307A19174597B3127">
    <w:name w:val="EB7336C7DA814917B307A19174597B3127"/>
    <w:rsid w:val="00611EC3"/>
    <w:pPr>
      <w:spacing w:after="200" w:line="276" w:lineRule="auto"/>
    </w:pPr>
    <w:rPr>
      <w:rFonts w:ascii="Calibri" w:hAnsi="Calibri"/>
      <w:lang w:val="en-US" w:eastAsia="en-US"/>
    </w:rPr>
  </w:style>
  <w:style w:type="paragraph" w:customStyle="1" w:styleId="A940FBD95E6447B9A9B70D79536AB4AA27">
    <w:name w:val="A940FBD95E6447B9A9B70D79536AB4AA27"/>
    <w:rsid w:val="00611EC3"/>
    <w:pPr>
      <w:spacing w:after="200" w:line="276" w:lineRule="auto"/>
    </w:pPr>
    <w:rPr>
      <w:rFonts w:ascii="Calibri" w:hAnsi="Calibri"/>
      <w:lang w:val="en-US" w:eastAsia="en-US"/>
    </w:rPr>
  </w:style>
  <w:style w:type="paragraph" w:customStyle="1" w:styleId="361754CFAAFF4494A104437EB1134A2327">
    <w:name w:val="361754CFAAFF4494A104437EB1134A2327"/>
    <w:rsid w:val="00611EC3"/>
    <w:pPr>
      <w:spacing w:after="200" w:line="276" w:lineRule="auto"/>
    </w:pPr>
    <w:rPr>
      <w:rFonts w:ascii="Calibri" w:hAnsi="Calibri"/>
      <w:lang w:val="en-US" w:eastAsia="en-US"/>
    </w:rPr>
  </w:style>
  <w:style w:type="paragraph" w:customStyle="1" w:styleId="1F14CB80EF924DB588E71A16D493BCF227">
    <w:name w:val="1F14CB80EF924DB588E71A16D493BCF227"/>
    <w:rsid w:val="00611EC3"/>
    <w:pPr>
      <w:spacing w:after="200" w:line="276" w:lineRule="auto"/>
    </w:pPr>
    <w:rPr>
      <w:rFonts w:ascii="Calibri" w:hAnsi="Calibri"/>
      <w:lang w:val="en-US" w:eastAsia="en-US"/>
    </w:rPr>
  </w:style>
  <w:style w:type="paragraph" w:customStyle="1" w:styleId="9FD49669E4FF48EAB141BD63EC98B9E726">
    <w:name w:val="9FD49669E4FF48EAB141BD63EC98B9E726"/>
    <w:rsid w:val="00611EC3"/>
    <w:pPr>
      <w:spacing w:after="200" w:line="276" w:lineRule="auto"/>
    </w:pPr>
    <w:rPr>
      <w:rFonts w:ascii="Calibri" w:hAnsi="Calibri"/>
      <w:lang w:val="en-US" w:eastAsia="en-US"/>
    </w:rPr>
  </w:style>
  <w:style w:type="paragraph" w:customStyle="1" w:styleId="7E12EAA674814E3A9F688E4DB1729F5526">
    <w:name w:val="7E12EAA674814E3A9F688E4DB1729F5526"/>
    <w:rsid w:val="00611EC3"/>
    <w:pPr>
      <w:spacing w:after="200" w:line="276" w:lineRule="auto"/>
    </w:pPr>
    <w:rPr>
      <w:rFonts w:ascii="Calibri" w:hAnsi="Calibri"/>
      <w:lang w:val="en-US" w:eastAsia="en-US"/>
    </w:rPr>
  </w:style>
  <w:style w:type="paragraph" w:customStyle="1" w:styleId="F9F0AD3C7A194E3BA7AE8E1259F3380A26">
    <w:name w:val="F9F0AD3C7A194E3BA7AE8E1259F3380A26"/>
    <w:rsid w:val="00611EC3"/>
    <w:pPr>
      <w:spacing w:after="200" w:line="276" w:lineRule="auto"/>
    </w:pPr>
    <w:rPr>
      <w:rFonts w:ascii="Calibri" w:hAnsi="Calibri"/>
      <w:lang w:val="en-US" w:eastAsia="en-US"/>
    </w:rPr>
  </w:style>
  <w:style w:type="paragraph" w:customStyle="1" w:styleId="39DDDEE24ACD43F5A67B15FD08D130E126">
    <w:name w:val="39DDDEE24ACD43F5A67B15FD08D130E126"/>
    <w:rsid w:val="00611EC3"/>
    <w:pPr>
      <w:spacing w:after="200" w:line="276" w:lineRule="auto"/>
    </w:pPr>
    <w:rPr>
      <w:rFonts w:ascii="Calibri" w:hAnsi="Calibri"/>
      <w:lang w:val="en-US" w:eastAsia="en-US"/>
    </w:rPr>
  </w:style>
  <w:style w:type="paragraph" w:customStyle="1" w:styleId="D238B01B47614812BB8687AB6C15B5E026">
    <w:name w:val="D238B01B47614812BB8687AB6C15B5E026"/>
    <w:rsid w:val="00611EC3"/>
    <w:pPr>
      <w:spacing w:after="200" w:line="276" w:lineRule="auto"/>
    </w:pPr>
    <w:rPr>
      <w:rFonts w:ascii="Calibri" w:hAnsi="Calibri"/>
      <w:lang w:val="en-US" w:eastAsia="en-US"/>
    </w:rPr>
  </w:style>
  <w:style w:type="paragraph" w:customStyle="1" w:styleId="7693989BE80C47B99E0C6C499039FC5026">
    <w:name w:val="7693989BE80C47B99E0C6C499039FC5026"/>
    <w:rsid w:val="00611EC3"/>
    <w:pPr>
      <w:spacing w:after="200" w:line="276" w:lineRule="auto"/>
    </w:pPr>
    <w:rPr>
      <w:rFonts w:ascii="Calibri" w:hAnsi="Calibri"/>
      <w:lang w:val="en-US" w:eastAsia="en-US"/>
    </w:rPr>
  </w:style>
  <w:style w:type="paragraph" w:customStyle="1" w:styleId="3CE1FBBCBFDC4D678422C54BC1916D7D26">
    <w:name w:val="3CE1FBBCBFDC4D678422C54BC1916D7D26"/>
    <w:rsid w:val="00611EC3"/>
    <w:pPr>
      <w:spacing w:after="200" w:line="276" w:lineRule="auto"/>
    </w:pPr>
    <w:rPr>
      <w:rFonts w:ascii="Calibri" w:hAnsi="Calibri"/>
      <w:lang w:val="en-US" w:eastAsia="en-US"/>
    </w:rPr>
  </w:style>
  <w:style w:type="paragraph" w:customStyle="1" w:styleId="84501644653F4D029A4054FB9C6A88E526">
    <w:name w:val="84501644653F4D029A4054FB9C6A88E526"/>
    <w:rsid w:val="00611EC3"/>
    <w:pPr>
      <w:spacing w:after="200" w:line="276" w:lineRule="auto"/>
    </w:pPr>
    <w:rPr>
      <w:rFonts w:ascii="Calibri" w:hAnsi="Calibri"/>
      <w:lang w:val="en-US" w:eastAsia="en-US"/>
    </w:rPr>
  </w:style>
  <w:style w:type="paragraph" w:customStyle="1" w:styleId="4E40DDD318484314AE6C8B5597E6F72726">
    <w:name w:val="4E40DDD318484314AE6C8B5597E6F72726"/>
    <w:rsid w:val="00611EC3"/>
    <w:pPr>
      <w:spacing w:after="200" w:line="276" w:lineRule="auto"/>
    </w:pPr>
    <w:rPr>
      <w:rFonts w:ascii="Calibri" w:hAnsi="Calibri"/>
      <w:lang w:val="en-US" w:eastAsia="en-US"/>
    </w:rPr>
  </w:style>
  <w:style w:type="paragraph" w:customStyle="1" w:styleId="F30277627628433783CF84C6C03CAD0426">
    <w:name w:val="F30277627628433783CF84C6C03CAD0426"/>
    <w:rsid w:val="00611EC3"/>
    <w:pPr>
      <w:spacing w:after="200" w:line="276" w:lineRule="auto"/>
    </w:pPr>
    <w:rPr>
      <w:rFonts w:ascii="Calibri" w:hAnsi="Calibri"/>
      <w:lang w:val="en-US" w:eastAsia="en-US"/>
    </w:rPr>
  </w:style>
  <w:style w:type="paragraph" w:customStyle="1" w:styleId="7255A3D73D024647BBE3FEFC0E4F53DA26">
    <w:name w:val="7255A3D73D024647BBE3FEFC0E4F53DA26"/>
    <w:rsid w:val="00611EC3"/>
    <w:pPr>
      <w:spacing w:after="200" w:line="276" w:lineRule="auto"/>
    </w:pPr>
    <w:rPr>
      <w:rFonts w:ascii="Calibri" w:hAnsi="Calibri"/>
      <w:lang w:val="en-US" w:eastAsia="en-US"/>
    </w:rPr>
  </w:style>
  <w:style w:type="paragraph" w:customStyle="1" w:styleId="EE72A6B7145548BC9FCA25E56CF0BE0726">
    <w:name w:val="EE72A6B7145548BC9FCA25E56CF0BE0726"/>
    <w:rsid w:val="00611EC3"/>
    <w:pPr>
      <w:spacing w:after="200" w:line="276" w:lineRule="auto"/>
    </w:pPr>
    <w:rPr>
      <w:rFonts w:ascii="Calibri" w:hAnsi="Calibri"/>
      <w:lang w:val="en-US" w:eastAsia="en-US"/>
    </w:rPr>
  </w:style>
  <w:style w:type="paragraph" w:customStyle="1" w:styleId="3C9642DA29D8487399D6FF704C8953F826">
    <w:name w:val="3C9642DA29D8487399D6FF704C8953F826"/>
    <w:rsid w:val="00611EC3"/>
    <w:pPr>
      <w:spacing w:after="200" w:line="276" w:lineRule="auto"/>
    </w:pPr>
    <w:rPr>
      <w:rFonts w:ascii="Calibri" w:hAnsi="Calibri"/>
      <w:lang w:val="en-US" w:eastAsia="en-US"/>
    </w:rPr>
  </w:style>
  <w:style w:type="paragraph" w:customStyle="1" w:styleId="3A8511A443DB4254B1B1DA6E57FDC10E26">
    <w:name w:val="3A8511A443DB4254B1B1DA6E57FDC10E26"/>
    <w:rsid w:val="00611EC3"/>
    <w:pPr>
      <w:spacing w:after="200" w:line="276" w:lineRule="auto"/>
    </w:pPr>
    <w:rPr>
      <w:rFonts w:ascii="Calibri" w:hAnsi="Calibri"/>
      <w:lang w:val="en-US" w:eastAsia="en-US"/>
    </w:rPr>
  </w:style>
  <w:style w:type="paragraph" w:customStyle="1" w:styleId="210AB80E01854F0B98053C880670E63326">
    <w:name w:val="210AB80E01854F0B98053C880670E63326"/>
    <w:rsid w:val="00611EC3"/>
    <w:pPr>
      <w:spacing w:after="200" w:line="276" w:lineRule="auto"/>
    </w:pPr>
    <w:rPr>
      <w:rFonts w:ascii="Calibri" w:hAnsi="Calibri"/>
      <w:lang w:val="en-US" w:eastAsia="en-US"/>
    </w:rPr>
  </w:style>
  <w:style w:type="paragraph" w:customStyle="1" w:styleId="32DA87832C9D4F84B959D9BE3B4AE2C926">
    <w:name w:val="32DA87832C9D4F84B959D9BE3B4AE2C926"/>
    <w:rsid w:val="00611EC3"/>
    <w:pPr>
      <w:spacing w:after="200" w:line="276" w:lineRule="auto"/>
    </w:pPr>
    <w:rPr>
      <w:rFonts w:ascii="Calibri" w:hAnsi="Calibri"/>
      <w:lang w:val="en-US" w:eastAsia="en-US"/>
    </w:rPr>
  </w:style>
  <w:style w:type="paragraph" w:customStyle="1" w:styleId="E01BC8DFFAA24A02936F087282D128D926">
    <w:name w:val="E01BC8DFFAA24A02936F087282D128D926"/>
    <w:rsid w:val="00611EC3"/>
    <w:pPr>
      <w:spacing w:after="200" w:line="276" w:lineRule="auto"/>
    </w:pPr>
    <w:rPr>
      <w:rFonts w:ascii="Calibri" w:hAnsi="Calibri"/>
      <w:lang w:val="en-US" w:eastAsia="en-US"/>
    </w:rPr>
  </w:style>
  <w:style w:type="paragraph" w:customStyle="1" w:styleId="300FBE5241744E3D907658CA35FCB04426">
    <w:name w:val="300FBE5241744E3D907658CA35FCB04426"/>
    <w:rsid w:val="00611EC3"/>
    <w:pPr>
      <w:spacing w:after="200" w:line="276" w:lineRule="auto"/>
    </w:pPr>
    <w:rPr>
      <w:rFonts w:ascii="Calibri" w:hAnsi="Calibri"/>
      <w:lang w:val="en-US" w:eastAsia="en-US"/>
    </w:rPr>
  </w:style>
  <w:style w:type="paragraph" w:customStyle="1" w:styleId="AB9A8FFE45E849A28807555EF0F4E87A26">
    <w:name w:val="AB9A8FFE45E849A28807555EF0F4E87A26"/>
    <w:rsid w:val="00611EC3"/>
    <w:pPr>
      <w:spacing w:after="200" w:line="276" w:lineRule="auto"/>
    </w:pPr>
    <w:rPr>
      <w:rFonts w:ascii="Calibri" w:hAnsi="Calibri"/>
      <w:lang w:val="en-US" w:eastAsia="en-US"/>
    </w:rPr>
  </w:style>
  <w:style w:type="paragraph" w:customStyle="1" w:styleId="1FAC8213149F44B29355A48F2DBD703626">
    <w:name w:val="1FAC8213149F44B29355A48F2DBD703626"/>
    <w:rsid w:val="00611EC3"/>
    <w:pPr>
      <w:spacing w:after="200" w:line="276" w:lineRule="auto"/>
    </w:pPr>
    <w:rPr>
      <w:rFonts w:ascii="Calibri" w:hAnsi="Calibri"/>
      <w:lang w:val="en-US" w:eastAsia="en-US"/>
    </w:rPr>
  </w:style>
  <w:style w:type="paragraph" w:customStyle="1" w:styleId="140AD16B02D64D1E928293F4222AEAAE26">
    <w:name w:val="140AD16B02D64D1E928293F4222AEAAE26"/>
    <w:rsid w:val="00611EC3"/>
    <w:pPr>
      <w:spacing w:after="200" w:line="276" w:lineRule="auto"/>
    </w:pPr>
    <w:rPr>
      <w:rFonts w:ascii="Calibri" w:hAnsi="Calibri"/>
      <w:lang w:val="en-US" w:eastAsia="en-US"/>
    </w:rPr>
  </w:style>
  <w:style w:type="paragraph" w:customStyle="1" w:styleId="8D0B5993ED2541F7A46ED17A21FC9DD126">
    <w:name w:val="8D0B5993ED2541F7A46ED17A21FC9DD126"/>
    <w:rsid w:val="00611EC3"/>
    <w:pPr>
      <w:spacing w:after="200" w:line="276" w:lineRule="auto"/>
    </w:pPr>
    <w:rPr>
      <w:rFonts w:ascii="Calibri" w:hAnsi="Calibri"/>
      <w:lang w:val="en-US" w:eastAsia="en-US"/>
    </w:rPr>
  </w:style>
  <w:style w:type="paragraph" w:customStyle="1" w:styleId="85435D6780594AAA9C8C45F5CB15B94626">
    <w:name w:val="85435D6780594AAA9C8C45F5CB15B94626"/>
    <w:rsid w:val="00611EC3"/>
    <w:pPr>
      <w:spacing w:after="200" w:line="276" w:lineRule="auto"/>
    </w:pPr>
    <w:rPr>
      <w:rFonts w:ascii="Calibri" w:hAnsi="Calibri"/>
      <w:lang w:val="en-US" w:eastAsia="en-US"/>
    </w:rPr>
  </w:style>
  <w:style w:type="paragraph" w:customStyle="1" w:styleId="A99FCD031DEA495CAECF52141C4E6FFE26">
    <w:name w:val="A99FCD031DEA495CAECF52141C4E6FFE26"/>
    <w:rsid w:val="00611EC3"/>
    <w:pPr>
      <w:spacing w:after="200" w:line="276" w:lineRule="auto"/>
    </w:pPr>
    <w:rPr>
      <w:rFonts w:ascii="Calibri" w:hAnsi="Calibri"/>
      <w:lang w:val="en-US" w:eastAsia="en-US"/>
    </w:rPr>
  </w:style>
  <w:style w:type="paragraph" w:customStyle="1" w:styleId="81C410750DF24FAEACCD956917F7E35F26">
    <w:name w:val="81C410750DF24FAEACCD956917F7E35F26"/>
    <w:rsid w:val="00611EC3"/>
    <w:pPr>
      <w:spacing w:after="200" w:line="276" w:lineRule="auto"/>
    </w:pPr>
    <w:rPr>
      <w:rFonts w:ascii="Calibri" w:hAnsi="Calibri"/>
      <w:lang w:val="en-US" w:eastAsia="en-US"/>
    </w:rPr>
  </w:style>
  <w:style w:type="paragraph" w:customStyle="1" w:styleId="3EBAAA6BEF6A4B04BE6DFB6D684F53A626">
    <w:name w:val="3EBAAA6BEF6A4B04BE6DFB6D684F53A626"/>
    <w:rsid w:val="00611EC3"/>
    <w:pPr>
      <w:spacing w:after="200" w:line="276" w:lineRule="auto"/>
    </w:pPr>
    <w:rPr>
      <w:rFonts w:ascii="Calibri" w:hAnsi="Calibri"/>
      <w:lang w:val="en-US" w:eastAsia="en-US"/>
    </w:rPr>
  </w:style>
  <w:style w:type="paragraph" w:customStyle="1" w:styleId="C30F8A4F64B44511BC45DC85137A0C3726">
    <w:name w:val="C30F8A4F64B44511BC45DC85137A0C3726"/>
    <w:rsid w:val="00611EC3"/>
    <w:pPr>
      <w:spacing w:after="200" w:line="276" w:lineRule="auto"/>
    </w:pPr>
    <w:rPr>
      <w:rFonts w:ascii="Calibri" w:hAnsi="Calibri"/>
      <w:lang w:val="en-US" w:eastAsia="en-US"/>
    </w:rPr>
  </w:style>
  <w:style w:type="paragraph" w:customStyle="1" w:styleId="368006AE815D4F3CB42CF10CAA73768326">
    <w:name w:val="368006AE815D4F3CB42CF10CAA73768326"/>
    <w:rsid w:val="00611EC3"/>
    <w:pPr>
      <w:spacing w:after="200" w:line="276" w:lineRule="auto"/>
    </w:pPr>
    <w:rPr>
      <w:rFonts w:ascii="Calibri" w:hAnsi="Calibri"/>
      <w:lang w:val="en-US" w:eastAsia="en-US"/>
    </w:rPr>
  </w:style>
  <w:style w:type="paragraph" w:customStyle="1" w:styleId="635D316A9CA74B6580C3FEDFE3F06E9626">
    <w:name w:val="635D316A9CA74B6580C3FEDFE3F06E9626"/>
    <w:rsid w:val="00611EC3"/>
    <w:pPr>
      <w:spacing w:after="200" w:line="276" w:lineRule="auto"/>
    </w:pPr>
    <w:rPr>
      <w:rFonts w:ascii="Calibri" w:hAnsi="Calibri"/>
      <w:lang w:val="en-US" w:eastAsia="en-US"/>
    </w:rPr>
  </w:style>
  <w:style w:type="paragraph" w:customStyle="1" w:styleId="698D176E7BBE491E9F57FA73B90F564926">
    <w:name w:val="698D176E7BBE491E9F57FA73B90F564926"/>
    <w:rsid w:val="00611EC3"/>
    <w:pPr>
      <w:spacing w:after="200" w:line="276" w:lineRule="auto"/>
    </w:pPr>
    <w:rPr>
      <w:rFonts w:ascii="Calibri" w:hAnsi="Calibri"/>
      <w:lang w:val="en-US" w:eastAsia="en-US"/>
    </w:rPr>
  </w:style>
  <w:style w:type="paragraph" w:customStyle="1" w:styleId="BE7E1807CD37437A8FE4D1B68E1E3D5226">
    <w:name w:val="BE7E1807CD37437A8FE4D1B68E1E3D5226"/>
    <w:rsid w:val="00611EC3"/>
    <w:pPr>
      <w:spacing w:after="200" w:line="276" w:lineRule="auto"/>
    </w:pPr>
    <w:rPr>
      <w:rFonts w:ascii="Calibri" w:hAnsi="Calibri"/>
      <w:lang w:val="en-US" w:eastAsia="en-US"/>
    </w:rPr>
  </w:style>
  <w:style w:type="paragraph" w:customStyle="1" w:styleId="DF4B47ACE1524D17A101F185AD9CB14D26">
    <w:name w:val="DF4B47ACE1524D17A101F185AD9CB14D26"/>
    <w:rsid w:val="00611EC3"/>
    <w:pPr>
      <w:spacing w:after="200" w:line="276" w:lineRule="auto"/>
    </w:pPr>
    <w:rPr>
      <w:rFonts w:ascii="Calibri" w:hAnsi="Calibri"/>
      <w:lang w:val="en-US" w:eastAsia="en-US"/>
    </w:rPr>
  </w:style>
  <w:style w:type="paragraph" w:customStyle="1" w:styleId="0E4ECCF6074844E9989567C151E361C626">
    <w:name w:val="0E4ECCF6074844E9989567C151E361C626"/>
    <w:rsid w:val="00611EC3"/>
    <w:pPr>
      <w:spacing w:after="200" w:line="276" w:lineRule="auto"/>
    </w:pPr>
    <w:rPr>
      <w:rFonts w:ascii="Calibri" w:hAnsi="Calibri"/>
      <w:lang w:val="en-US" w:eastAsia="en-US"/>
    </w:rPr>
  </w:style>
  <w:style w:type="paragraph" w:customStyle="1" w:styleId="1F82DC7C7B5B4A73A4DF8D566B0B2D5926">
    <w:name w:val="1F82DC7C7B5B4A73A4DF8D566B0B2D5926"/>
    <w:rsid w:val="00611EC3"/>
    <w:pPr>
      <w:spacing w:after="200" w:line="276" w:lineRule="auto"/>
    </w:pPr>
    <w:rPr>
      <w:rFonts w:ascii="Calibri" w:hAnsi="Calibri"/>
      <w:lang w:val="en-US" w:eastAsia="en-US"/>
    </w:rPr>
  </w:style>
  <w:style w:type="paragraph" w:customStyle="1" w:styleId="5530DF27B2E84BBABBECD0D0E387CE6526">
    <w:name w:val="5530DF27B2E84BBABBECD0D0E387CE6526"/>
    <w:rsid w:val="00611EC3"/>
    <w:pPr>
      <w:spacing w:after="200" w:line="276" w:lineRule="auto"/>
    </w:pPr>
    <w:rPr>
      <w:rFonts w:ascii="Calibri" w:hAnsi="Calibri"/>
      <w:lang w:val="en-US" w:eastAsia="en-US"/>
    </w:rPr>
  </w:style>
  <w:style w:type="paragraph" w:customStyle="1" w:styleId="7944A291CDFD40259DBE7D0F0060CB2D26">
    <w:name w:val="7944A291CDFD40259DBE7D0F0060CB2D26"/>
    <w:rsid w:val="00611EC3"/>
    <w:pPr>
      <w:spacing w:after="200" w:line="276" w:lineRule="auto"/>
    </w:pPr>
    <w:rPr>
      <w:rFonts w:ascii="Calibri" w:hAnsi="Calibri"/>
      <w:lang w:val="en-US" w:eastAsia="en-US"/>
    </w:rPr>
  </w:style>
  <w:style w:type="paragraph" w:customStyle="1" w:styleId="5D516FAB36DC4D42B934E02F1F0A978D26">
    <w:name w:val="5D516FAB36DC4D42B934E02F1F0A978D26"/>
    <w:rsid w:val="00611EC3"/>
    <w:pPr>
      <w:spacing w:after="200" w:line="276" w:lineRule="auto"/>
    </w:pPr>
    <w:rPr>
      <w:rFonts w:ascii="Calibri" w:hAnsi="Calibri"/>
      <w:lang w:val="en-US" w:eastAsia="en-US"/>
    </w:rPr>
  </w:style>
  <w:style w:type="paragraph" w:customStyle="1" w:styleId="BB7B61FA2D7847C386F0B840FDB4647126">
    <w:name w:val="BB7B61FA2D7847C386F0B840FDB4647126"/>
    <w:rsid w:val="00611EC3"/>
    <w:pPr>
      <w:spacing w:after="200" w:line="276" w:lineRule="auto"/>
    </w:pPr>
    <w:rPr>
      <w:rFonts w:ascii="Calibri" w:hAnsi="Calibri"/>
      <w:lang w:val="en-US" w:eastAsia="en-US"/>
    </w:rPr>
  </w:style>
  <w:style w:type="paragraph" w:customStyle="1" w:styleId="C839749554684083AD6BEE5856AE514226">
    <w:name w:val="C839749554684083AD6BEE5856AE514226"/>
    <w:rsid w:val="00611EC3"/>
    <w:pPr>
      <w:spacing w:after="200" w:line="276" w:lineRule="auto"/>
    </w:pPr>
    <w:rPr>
      <w:rFonts w:ascii="Calibri" w:hAnsi="Calibri"/>
      <w:lang w:val="en-US" w:eastAsia="en-US"/>
    </w:rPr>
  </w:style>
  <w:style w:type="paragraph" w:customStyle="1" w:styleId="001A91731ED04FD69BCD0259FCC8EBF426">
    <w:name w:val="001A91731ED04FD69BCD0259FCC8EBF426"/>
    <w:rsid w:val="00611EC3"/>
    <w:pPr>
      <w:spacing w:after="200" w:line="276" w:lineRule="auto"/>
    </w:pPr>
    <w:rPr>
      <w:rFonts w:ascii="Calibri" w:hAnsi="Calibri"/>
      <w:lang w:val="en-US" w:eastAsia="en-US"/>
    </w:rPr>
  </w:style>
  <w:style w:type="paragraph" w:customStyle="1" w:styleId="5A817FE4A6C94A82BD6BD53AA3E2609D26">
    <w:name w:val="5A817FE4A6C94A82BD6BD53AA3E2609D26"/>
    <w:rsid w:val="00611EC3"/>
    <w:pPr>
      <w:spacing w:after="200" w:line="276" w:lineRule="auto"/>
    </w:pPr>
    <w:rPr>
      <w:rFonts w:ascii="Calibri" w:hAnsi="Calibri"/>
      <w:lang w:val="en-US" w:eastAsia="en-US"/>
    </w:rPr>
  </w:style>
  <w:style w:type="paragraph" w:customStyle="1" w:styleId="38EFFE9974414F4FB8D7FE3CF212034E26">
    <w:name w:val="38EFFE9974414F4FB8D7FE3CF212034E26"/>
    <w:rsid w:val="00611EC3"/>
    <w:pPr>
      <w:spacing w:after="200" w:line="276" w:lineRule="auto"/>
    </w:pPr>
    <w:rPr>
      <w:rFonts w:ascii="Calibri" w:hAnsi="Calibri"/>
      <w:lang w:val="en-US" w:eastAsia="en-US"/>
    </w:rPr>
  </w:style>
  <w:style w:type="paragraph" w:customStyle="1" w:styleId="BE78EBEFC5544282B75944A8916CDD1126">
    <w:name w:val="BE78EBEFC5544282B75944A8916CDD1126"/>
    <w:rsid w:val="00611EC3"/>
    <w:pPr>
      <w:spacing w:after="200" w:line="276" w:lineRule="auto"/>
    </w:pPr>
    <w:rPr>
      <w:rFonts w:ascii="Calibri" w:hAnsi="Calibri"/>
      <w:lang w:val="en-US" w:eastAsia="en-US"/>
    </w:rPr>
  </w:style>
  <w:style w:type="paragraph" w:customStyle="1" w:styleId="2110CF8CAAF94A18953F60CAFE2541C126">
    <w:name w:val="2110CF8CAAF94A18953F60CAFE2541C126"/>
    <w:rsid w:val="00611EC3"/>
    <w:pPr>
      <w:spacing w:after="200" w:line="276" w:lineRule="auto"/>
    </w:pPr>
    <w:rPr>
      <w:rFonts w:ascii="Calibri" w:hAnsi="Calibri"/>
      <w:lang w:val="en-US" w:eastAsia="en-US"/>
    </w:rPr>
  </w:style>
  <w:style w:type="paragraph" w:customStyle="1" w:styleId="7C6F932D3AD1405A83B5E55AE997E7C726">
    <w:name w:val="7C6F932D3AD1405A83B5E55AE997E7C726"/>
    <w:rsid w:val="00611EC3"/>
    <w:pPr>
      <w:spacing w:after="200" w:line="276" w:lineRule="auto"/>
    </w:pPr>
    <w:rPr>
      <w:rFonts w:ascii="Calibri" w:hAnsi="Calibri"/>
      <w:lang w:val="en-US" w:eastAsia="en-US"/>
    </w:rPr>
  </w:style>
  <w:style w:type="paragraph" w:customStyle="1" w:styleId="9E16FADD7296469894094E6C482874C626">
    <w:name w:val="9E16FADD7296469894094E6C482874C626"/>
    <w:rsid w:val="00611EC3"/>
    <w:pPr>
      <w:spacing w:after="200" w:line="276" w:lineRule="auto"/>
    </w:pPr>
    <w:rPr>
      <w:rFonts w:ascii="Calibri" w:hAnsi="Calibri"/>
      <w:lang w:val="en-US" w:eastAsia="en-US"/>
    </w:rPr>
  </w:style>
  <w:style w:type="paragraph" w:customStyle="1" w:styleId="63AF0F5EDEC14689A944DD2538A09D6726">
    <w:name w:val="63AF0F5EDEC14689A944DD2538A09D6726"/>
    <w:rsid w:val="00611EC3"/>
    <w:pPr>
      <w:spacing w:after="200" w:line="276" w:lineRule="auto"/>
    </w:pPr>
    <w:rPr>
      <w:rFonts w:ascii="Calibri" w:hAnsi="Calibri"/>
      <w:lang w:val="en-US" w:eastAsia="en-US"/>
    </w:rPr>
  </w:style>
  <w:style w:type="paragraph" w:customStyle="1" w:styleId="54C9506006604363B5A0CD13B230A92626">
    <w:name w:val="54C9506006604363B5A0CD13B230A92626"/>
    <w:rsid w:val="00611EC3"/>
    <w:pPr>
      <w:spacing w:after="200" w:line="276" w:lineRule="auto"/>
    </w:pPr>
    <w:rPr>
      <w:rFonts w:ascii="Calibri" w:hAnsi="Calibri"/>
      <w:lang w:val="en-US" w:eastAsia="en-US"/>
    </w:rPr>
  </w:style>
  <w:style w:type="paragraph" w:customStyle="1" w:styleId="CB220EAB44FF4CDA8622FF175E901A0026">
    <w:name w:val="CB220EAB44FF4CDA8622FF175E901A0026"/>
    <w:rsid w:val="00611EC3"/>
    <w:pPr>
      <w:spacing w:after="200" w:line="276" w:lineRule="auto"/>
    </w:pPr>
    <w:rPr>
      <w:rFonts w:ascii="Calibri" w:hAnsi="Calibri"/>
      <w:lang w:val="en-US" w:eastAsia="en-US"/>
    </w:rPr>
  </w:style>
  <w:style w:type="paragraph" w:customStyle="1" w:styleId="479776D977FB4443A812CEC9A7B2027126">
    <w:name w:val="479776D977FB4443A812CEC9A7B2027126"/>
    <w:rsid w:val="00611EC3"/>
    <w:pPr>
      <w:spacing w:after="200" w:line="276" w:lineRule="auto"/>
    </w:pPr>
    <w:rPr>
      <w:rFonts w:ascii="Calibri" w:hAnsi="Calibri"/>
      <w:lang w:val="en-US" w:eastAsia="en-US"/>
    </w:rPr>
  </w:style>
  <w:style w:type="paragraph" w:customStyle="1" w:styleId="155B4E778BFA43AD8B4EDDC09838797426">
    <w:name w:val="155B4E778BFA43AD8B4EDDC09838797426"/>
    <w:rsid w:val="00611EC3"/>
    <w:pPr>
      <w:spacing w:after="200" w:line="276" w:lineRule="auto"/>
    </w:pPr>
    <w:rPr>
      <w:rFonts w:ascii="Calibri" w:hAnsi="Calibri"/>
      <w:lang w:val="en-US" w:eastAsia="en-US"/>
    </w:rPr>
  </w:style>
  <w:style w:type="paragraph" w:customStyle="1" w:styleId="6A0342BF7334454E9BB59818233A34DB26">
    <w:name w:val="6A0342BF7334454E9BB59818233A34DB26"/>
    <w:rsid w:val="00611EC3"/>
    <w:pPr>
      <w:spacing w:after="200" w:line="276" w:lineRule="auto"/>
    </w:pPr>
    <w:rPr>
      <w:rFonts w:ascii="Calibri" w:hAnsi="Calibri"/>
      <w:lang w:val="en-US" w:eastAsia="en-US"/>
    </w:rPr>
  </w:style>
  <w:style w:type="paragraph" w:customStyle="1" w:styleId="1621FA2E00924CAFB86B39BA53CDC63126">
    <w:name w:val="1621FA2E00924CAFB86B39BA53CDC63126"/>
    <w:rsid w:val="00611EC3"/>
    <w:pPr>
      <w:spacing w:after="200" w:line="276" w:lineRule="auto"/>
    </w:pPr>
    <w:rPr>
      <w:rFonts w:ascii="Calibri" w:hAnsi="Calibri"/>
      <w:lang w:val="en-US" w:eastAsia="en-US"/>
    </w:rPr>
  </w:style>
  <w:style w:type="paragraph" w:customStyle="1" w:styleId="1EF05F2200DC468EAC4D8942C20A0F9625">
    <w:name w:val="1EF05F2200DC468EAC4D8942C20A0F9625"/>
    <w:rsid w:val="00611EC3"/>
    <w:pPr>
      <w:spacing w:after="200" w:line="276" w:lineRule="auto"/>
    </w:pPr>
    <w:rPr>
      <w:rFonts w:ascii="Calibri" w:hAnsi="Calibri"/>
      <w:lang w:val="en-US" w:eastAsia="en-US"/>
    </w:rPr>
  </w:style>
  <w:style w:type="paragraph" w:customStyle="1" w:styleId="87D0C054EDE54FA4877C160A2CB6ADEC25">
    <w:name w:val="87D0C054EDE54FA4877C160A2CB6ADEC25"/>
    <w:rsid w:val="00611EC3"/>
    <w:pPr>
      <w:spacing w:after="200" w:line="276" w:lineRule="auto"/>
    </w:pPr>
    <w:rPr>
      <w:rFonts w:ascii="Calibri" w:hAnsi="Calibri"/>
      <w:lang w:val="en-US" w:eastAsia="en-US"/>
    </w:rPr>
  </w:style>
  <w:style w:type="paragraph" w:customStyle="1" w:styleId="EA7551F492C94E5F88E8B0EFEB813F4825">
    <w:name w:val="EA7551F492C94E5F88E8B0EFEB813F4825"/>
    <w:rsid w:val="00611EC3"/>
    <w:pPr>
      <w:spacing w:after="200" w:line="276" w:lineRule="auto"/>
    </w:pPr>
    <w:rPr>
      <w:rFonts w:ascii="Calibri" w:hAnsi="Calibri"/>
      <w:lang w:val="en-US" w:eastAsia="en-US"/>
    </w:rPr>
  </w:style>
  <w:style w:type="paragraph" w:customStyle="1" w:styleId="1FC10885FBA44E609F6884974377F51125">
    <w:name w:val="1FC10885FBA44E609F6884974377F51125"/>
    <w:rsid w:val="00611EC3"/>
    <w:pPr>
      <w:spacing w:after="200" w:line="276" w:lineRule="auto"/>
    </w:pPr>
    <w:rPr>
      <w:rFonts w:ascii="Calibri" w:hAnsi="Calibri"/>
      <w:lang w:val="en-US" w:eastAsia="en-US"/>
    </w:rPr>
  </w:style>
  <w:style w:type="paragraph" w:customStyle="1" w:styleId="03C2960D29E7406CA9C5DCC978BAC40D20">
    <w:name w:val="03C2960D29E7406CA9C5DCC978BAC40D20"/>
    <w:rsid w:val="00611EC3"/>
    <w:pPr>
      <w:spacing w:after="200" w:line="276" w:lineRule="auto"/>
    </w:pPr>
    <w:rPr>
      <w:rFonts w:ascii="Calibri" w:hAnsi="Calibri"/>
      <w:lang w:val="en-US" w:eastAsia="en-US"/>
    </w:rPr>
  </w:style>
  <w:style w:type="paragraph" w:customStyle="1" w:styleId="9FC3AD0EB36748DAAC8FDC1A6456AB6C20">
    <w:name w:val="9FC3AD0EB36748DAAC8FDC1A6456AB6C20"/>
    <w:rsid w:val="00611EC3"/>
    <w:pPr>
      <w:spacing w:after="200" w:line="276" w:lineRule="auto"/>
    </w:pPr>
    <w:rPr>
      <w:rFonts w:ascii="Calibri" w:hAnsi="Calibri"/>
      <w:lang w:val="en-US" w:eastAsia="en-US"/>
    </w:rPr>
  </w:style>
  <w:style w:type="paragraph" w:customStyle="1" w:styleId="A64DB87B3E924FC6A8775194D6B7281E20">
    <w:name w:val="A64DB87B3E924FC6A8775194D6B7281E20"/>
    <w:rsid w:val="00611EC3"/>
    <w:pPr>
      <w:spacing w:after="200" w:line="276" w:lineRule="auto"/>
    </w:pPr>
    <w:rPr>
      <w:rFonts w:ascii="Calibri" w:hAnsi="Calibri"/>
      <w:lang w:val="en-US" w:eastAsia="en-US"/>
    </w:rPr>
  </w:style>
  <w:style w:type="paragraph" w:customStyle="1" w:styleId="E8FBAAF2B8B44EBA8345417EBB1D8BA920">
    <w:name w:val="E8FBAAF2B8B44EBA8345417EBB1D8BA920"/>
    <w:rsid w:val="00611EC3"/>
    <w:pPr>
      <w:spacing w:after="200" w:line="276" w:lineRule="auto"/>
    </w:pPr>
    <w:rPr>
      <w:rFonts w:ascii="Calibri" w:hAnsi="Calibri"/>
      <w:lang w:val="en-US" w:eastAsia="en-US"/>
    </w:rPr>
  </w:style>
  <w:style w:type="paragraph" w:customStyle="1" w:styleId="143D5173A27C443DAB7A163DD979C3C520">
    <w:name w:val="143D5173A27C443DAB7A163DD979C3C520"/>
    <w:rsid w:val="00611EC3"/>
    <w:pPr>
      <w:spacing w:after="200" w:line="276" w:lineRule="auto"/>
    </w:pPr>
    <w:rPr>
      <w:rFonts w:ascii="Calibri" w:hAnsi="Calibri"/>
      <w:lang w:val="en-US" w:eastAsia="en-US"/>
    </w:rPr>
  </w:style>
  <w:style w:type="paragraph" w:customStyle="1" w:styleId="FA00CF5C491C45A8B17B29A4A27AF4DA20">
    <w:name w:val="FA00CF5C491C45A8B17B29A4A27AF4DA20"/>
    <w:rsid w:val="00611EC3"/>
    <w:pPr>
      <w:spacing w:after="200" w:line="276" w:lineRule="auto"/>
    </w:pPr>
    <w:rPr>
      <w:rFonts w:ascii="Calibri" w:hAnsi="Calibri"/>
      <w:lang w:val="en-US" w:eastAsia="en-US"/>
    </w:rPr>
  </w:style>
  <w:style w:type="paragraph" w:customStyle="1" w:styleId="7B6FE22C63444274ABCAAE29AEB7D1DA20">
    <w:name w:val="7B6FE22C63444274ABCAAE29AEB7D1DA20"/>
    <w:rsid w:val="00611EC3"/>
    <w:pPr>
      <w:spacing w:after="200" w:line="276" w:lineRule="auto"/>
    </w:pPr>
    <w:rPr>
      <w:rFonts w:ascii="Calibri" w:hAnsi="Calibri"/>
      <w:lang w:val="en-US" w:eastAsia="en-US"/>
    </w:rPr>
  </w:style>
  <w:style w:type="paragraph" w:customStyle="1" w:styleId="34A18C5AF87A4D7BB1B688477B69E74120">
    <w:name w:val="34A18C5AF87A4D7BB1B688477B69E74120"/>
    <w:rsid w:val="00611EC3"/>
    <w:pPr>
      <w:spacing w:after="200" w:line="276" w:lineRule="auto"/>
    </w:pPr>
    <w:rPr>
      <w:rFonts w:ascii="Calibri" w:hAnsi="Calibri"/>
      <w:lang w:val="en-US" w:eastAsia="en-US"/>
    </w:rPr>
  </w:style>
  <w:style w:type="paragraph" w:customStyle="1" w:styleId="11DB1E7A7B6342F6982B7BB2327E80E620">
    <w:name w:val="11DB1E7A7B6342F6982B7BB2327E80E620"/>
    <w:rsid w:val="00611EC3"/>
    <w:pPr>
      <w:spacing w:after="200" w:line="276" w:lineRule="auto"/>
    </w:pPr>
    <w:rPr>
      <w:rFonts w:ascii="Calibri" w:hAnsi="Calibri"/>
      <w:lang w:val="en-US" w:eastAsia="en-US"/>
    </w:rPr>
  </w:style>
  <w:style w:type="paragraph" w:customStyle="1" w:styleId="3B36C712FAF0496CB22FD94A711A018520">
    <w:name w:val="3B36C712FAF0496CB22FD94A711A018520"/>
    <w:rsid w:val="00611EC3"/>
    <w:pPr>
      <w:spacing w:after="200" w:line="276" w:lineRule="auto"/>
    </w:pPr>
    <w:rPr>
      <w:rFonts w:ascii="Calibri" w:hAnsi="Calibri"/>
      <w:lang w:val="en-US" w:eastAsia="en-US"/>
    </w:rPr>
  </w:style>
  <w:style w:type="paragraph" w:customStyle="1" w:styleId="A356EF4FD4E244A898B7109EDE12ECBB20">
    <w:name w:val="A356EF4FD4E244A898B7109EDE12ECBB20"/>
    <w:rsid w:val="00611EC3"/>
    <w:pPr>
      <w:spacing w:after="200" w:line="276" w:lineRule="auto"/>
    </w:pPr>
    <w:rPr>
      <w:rFonts w:ascii="Calibri" w:hAnsi="Calibri"/>
      <w:lang w:val="en-US" w:eastAsia="en-US"/>
    </w:rPr>
  </w:style>
  <w:style w:type="paragraph" w:customStyle="1" w:styleId="BDC4736059094500B43B953DC09B7B0219">
    <w:name w:val="BDC4736059094500B43B953DC09B7B0219"/>
    <w:rsid w:val="00611EC3"/>
    <w:pPr>
      <w:spacing w:after="200" w:line="276" w:lineRule="auto"/>
    </w:pPr>
    <w:rPr>
      <w:rFonts w:ascii="Calibri" w:hAnsi="Calibri"/>
      <w:lang w:val="en-US" w:eastAsia="en-US"/>
    </w:rPr>
  </w:style>
  <w:style w:type="paragraph" w:customStyle="1" w:styleId="112EFF56F49E49B7A01F137ECACC3B5A29">
    <w:name w:val="112EFF56F49E49B7A01F137ECACC3B5A29"/>
    <w:rsid w:val="00611EC3"/>
    <w:pPr>
      <w:spacing w:after="200" w:line="276" w:lineRule="auto"/>
    </w:pPr>
    <w:rPr>
      <w:rFonts w:ascii="Calibri" w:hAnsi="Calibri"/>
      <w:lang w:val="en-US" w:eastAsia="en-US"/>
    </w:rPr>
  </w:style>
  <w:style w:type="paragraph" w:customStyle="1" w:styleId="66E73153341843C39AE4D797E1532D3A29">
    <w:name w:val="66E73153341843C39AE4D797E1532D3A29"/>
    <w:rsid w:val="00611EC3"/>
    <w:pPr>
      <w:spacing w:after="200" w:line="276" w:lineRule="auto"/>
    </w:pPr>
    <w:rPr>
      <w:rFonts w:ascii="Calibri" w:hAnsi="Calibri"/>
      <w:lang w:val="en-US" w:eastAsia="en-US"/>
    </w:rPr>
  </w:style>
  <w:style w:type="paragraph" w:customStyle="1" w:styleId="68273225FF0E48C68B84CC27FB3FE40329">
    <w:name w:val="68273225FF0E48C68B84CC27FB3FE40329"/>
    <w:rsid w:val="00611EC3"/>
    <w:pPr>
      <w:spacing w:after="200" w:line="276" w:lineRule="auto"/>
    </w:pPr>
    <w:rPr>
      <w:rFonts w:ascii="Calibri" w:hAnsi="Calibri"/>
      <w:lang w:val="en-US" w:eastAsia="en-US"/>
    </w:rPr>
  </w:style>
  <w:style w:type="paragraph" w:customStyle="1" w:styleId="50B8DA5A1D184852893945FD0842FC8B29">
    <w:name w:val="50B8DA5A1D184852893945FD0842FC8B29"/>
    <w:rsid w:val="00611EC3"/>
    <w:pPr>
      <w:spacing w:after="200" w:line="276" w:lineRule="auto"/>
    </w:pPr>
    <w:rPr>
      <w:rFonts w:ascii="Calibri" w:hAnsi="Calibri"/>
      <w:lang w:val="en-US" w:eastAsia="en-US"/>
    </w:rPr>
  </w:style>
  <w:style w:type="paragraph" w:customStyle="1" w:styleId="2399BB3C821341658E4095915D17020C29">
    <w:name w:val="2399BB3C821341658E4095915D17020C29"/>
    <w:rsid w:val="00611EC3"/>
    <w:pPr>
      <w:spacing w:after="200" w:line="276" w:lineRule="auto"/>
    </w:pPr>
    <w:rPr>
      <w:rFonts w:ascii="Calibri" w:hAnsi="Calibri"/>
      <w:lang w:val="en-US" w:eastAsia="en-US"/>
    </w:rPr>
  </w:style>
  <w:style w:type="paragraph" w:customStyle="1" w:styleId="BC4E433485DF4DA1B839D6F9E57C90D129">
    <w:name w:val="BC4E433485DF4DA1B839D6F9E57C90D129"/>
    <w:rsid w:val="00611EC3"/>
    <w:pPr>
      <w:spacing w:after="200" w:line="276" w:lineRule="auto"/>
    </w:pPr>
    <w:rPr>
      <w:rFonts w:ascii="Calibri" w:hAnsi="Calibri"/>
      <w:lang w:val="en-US" w:eastAsia="en-US"/>
    </w:rPr>
  </w:style>
  <w:style w:type="paragraph" w:customStyle="1" w:styleId="9598637943D84610A12DD3B07CC2D3E029">
    <w:name w:val="9598637943D84610A12DD3B07CC2D3E029"/>
    <w:rsid w:val="00611EC3"/>
    <w:pPr>
      <w:spacing w:after="200" w:line="276" w:lineRule="auto"/>
    </w:pPr>
    <w:rPr>
      <w:rFonts w:ascii="Calibri" w:hAnsi="Calibri"/>
      <w:lang w:val="en-US" w:eastAsia="en-US"/>
    </w:rPr>
  </w:style>
  <w:style w:type="paragraph" w:customStyle="1" w:styleId="6D7952078C324ECB8F526550102608F729">
    <w:name w:val="6D7952078C324ECB8F526550102608F729"/>
    <w:rsid w:val="00611EC3"/>
    <w:pPr>
      <w:spacing w:after="200" w:line="276" w:lineRule="auto"/>
    </w:pPr>
    <w:rPr>
      <w:rFonts w:ascii="Calibri" w:hAnsi="Calibri"/>
      <w:lang w:val="en-US" w:eastAsia="en-US"/>
    </w:rPr>
  </w:style>
  <w:style w:type="paragraph" w:customStyle="1" w:styleId="65E136941E7442E18D5294846969BB1329">
    <w:name w:val="65E136941E7442E18D5294846969BB1329"/>
    <w:rsid w:val="00611EC3"/>
    <w:pPr>
      <w:spacing w:after="200" w:line="276" w:lineRule="auto"/>
    </w:pPr>
    <w:rPr>
      <w:rFonts w:ascii="Calibri" w:hAnsi="Calibri"/>
      <w:lang w:val="en-US" w:eastAsia="en-US"/>
    </w:rPr>
  </w:style>
  <w:style w:type="paragraph" w:customStyle="1" w:styleId="ADA4E80E7C4B4DC7AC6AA424F824059E29">
    <w:name w:val="ADA4E80E7C4B4DC7AC6AA424F824059E29"/>
    <w:rsid w:val="00611EC3"/>
    <w:pPr>
      <w:spacing w:after="200" w:line="276" w:lineRule="auto"/>
    </w:pPr>
    <w:rPr>
      <w:rFonts w:ascii="Calibri" w:hAnsi="Calibri"/>
      <w:lang w:val="en-US" w:eastAsia="en-US"/>
    </w:rPr>
  </w:style>
  <w:style w:type="paragraph" w:customStyle="1" w:styleId="0220A53E5FC545A7A735DB9E136FFFE129">
    <w:name w:val="0220A53E5FC545A7A735DB9E136FFFE129"/>
    <w:rsid w:val="00611EC3"/>
    <w:pPr>
      <w:spacing w:after="200" w:line="276" w:lineRule="auto"/>
    </w:pPr>
    <w:rPr>
      <w:rFonts w:ascii="Calibri" w:hAnsi="Calibri"/>
      <w:lang w:val="en-US" w:eastAsia="en-US"/>
    </w:rPr>
  </w:style>
  <w:style w:type="paragraph" w:customStyle="1" w:styleId="8E6D14E427BE4158AA8B77C87955920228">
    <w:name w:val="8E6D14E427BE4158AA8B77C87955920228"/>
    <w:rsid w:val="00611EC3"/>
    <w:pPr>
      <w:spacing w:after="200" w:line="276" w:lineRule="auto"/>
    </w:pPr>
    <w:rPr>
      <w:rFonts w:ascii="Calibri" w:hAnsi="Calibri"/>
      <w:lang w:val="en-US" w:eastAsia="en-US"/>
    </w:rPr>
  </w:style>
  <w:style w:type="paragraph" w:customStyle="1" w:styleId="6B77BDC6915248EB8D6A03E4719B625028">
    <w:name w:val="6B77BDC6915248EB8D6A03E4719B625028"/>
    <w:rsid w:val="00611EC3"/>
    <w:pPr>
      <w:spacing w:after="200" w:line="276" w:lineRule="auto"/>
    </w:pPr>
    <w:rPr>
      <w:rFonts w:ascii="Calibri" w:hAnsi="Calibri"/>
      <w:lang w:val="en-US" w:eastAsia="en-US"/>
    </w:rPr>
  </w:style>
  <w:style w:type="paragraph" w:customStyle="1" w:styleId="FBD99803E1A64091B85CEF925D2F499328">
    <w:name w:val="FBD99803E1A64091B85CEF925D2F499328"/>
    <w:rsid w:val="00611EC3"/>
    <w:pPr>
      <w:spacing w:after="200" w:line="276" w:lineRule="auto"/>
    </w:pPr>
    <w:rPr>
      <w:rFonts w:ascii="Calibri" w:hAnsi="Calibri"/>
      <w:lang w:val="en-US" w:eastAsia="en-US"/>
    </w:rPr>
  </w:style>
  <w:style w:type="paragraph" w:customStyle="1" w:styleId="43DC6B08B5674BCBB72A8929FD86852628">
    <w:name w:val="43DC6B08B5674BCBB72A8929FD86852628"/>
    <w:rsid w:val="00611EC3"/>
    <w:pPr>
      <w:spacing w:after="200" w:line="276" w:lineRule="auto"/>
    </w:pPr>
    <w:rPr>
      <w:rFonts w:ascii="Calibri" w:hAnsi="Calibri"/>
      <w:lang w:val="en-US" w:eastAsia="en-US"/>
    </w:rPr>
  </w:style>
  <w:style w:type="paragraph" w:customStyle="1" w:styleId="38152C0B999C4C97B8C861FBFA31C52F28">
    <w:name w:val="38152C0B999C4C97B8C861FBFA31C52F28"/>
    <w:rsid w:val="00611EC3"/>
    <w:pPr>
      <w:spacing w:after="200" w:line="276" w:lineRule="auto"/>
    </w:pPr>
    <w:rPr>
      <w:rFonts w:ascii="Calibri" w:hAnsi="Calibri"/>
      <w:lang w:val="en-US" w:eastAsia="en-US"/>
    </w:rPr>
  </w:style>
  <w:style w:type="paragraph" w:customStyle="1" w:styleId="EB7336C7DA814917B307A19174597B3128">
    <w:name w:val="EB7336C7DA814917B307A19174597B3128"/>
    <w:rsid w:val="00611EC3"/>
    <w:pPr>
      <w:spacing w:after="200" w:line="276" w:lineRule="auto"/>
    </w:pPr>
    <w:rPr>
      <w:rFonts w:ascii="Calibri" w:hAnsi="Calibri"/>
      <w:lang w:val="en-US" w:eastAsia="en-US"/>
    </w:rPr>
  </w:style>
  <w:style w:type="paragraph" w:customStyle="1" w:styleId="A940FBD95E6447B9A9B70D79536AB4AA28">
    <w:name w:val="A940FBD95E6447B9A9B70D79536AB4AA28"/>
    <w:rsid w:val="00611EC3"/>
    <w:pPr>
      <w:spacing w:after="200" w:line="276" w:lineRule="auto"/>
    </w:pPr>
    <w:rPr>
      <w:rFonts w:ascii="Calibri" w:hAnsi="Calibri"/>
      <w:lang w:val="en-US" w:eastAsia="en-US"/>
    </w:rPr>
  </w:style>
  <w:style w:type="paragraph" w:customStyle="1" w:styleId="361754CFAAFF4494A104437EB1134A2328">
    <w:name w:val="361754CFAAFF4494A104437EB1134A2328"/>
    <w:rsid w:val="00611EC3"/>
    <w:pPr>
      <w:spacing w:after="200" w:line="276" w:lineRule="auto"/>
    </w:pPr>
    <w:rPr>
      <w:rFonts w:ascii="Calibri" w:hAnsi="Calibri"/>
      <w:lang w:val="en-US" w:eastAsia="en-US"/>
    </w:rPr>
  </w:style>
  <w:style w:type="paragraph" w:customStyle="1" w:styleId="1F14CB80EF924DB588E71A16D493BCF228">
    <w:name w:val="1F14CB80EF924DB588E71A16D493BCF228"/>
    <w:rsid w:val="00611EC3"/>
    <w:pPr>
      <w:spacing w:after="200" w:line="276" w:lineRule="auto"/>
    </w:pPr>
    <w:rPr>
      <w:rFonts w:ascii="Calibri" w:hAnsi="Calibri"/>
      <w:lang w:val="en-US" w:eastAsia="en-US"/>
    </w:rPr>
  </w:style>
  <w:style w:type="paragraph" w:customStyle="1" w:styleId="9FD49669E4FF48EAB141BD63EC98B9E727">
    <w:name w:val="9FD49669E4FF48EAB141BD63EC98B9E727"/>
    <w:rsid w:val="00611EC3"/>
    <w:pPr>
      <w:spacing w:after="200" w:line="276" w:lineRule="auto"/>
    </w:pPr>
    <w:rPr>
      <w:rFonts w:ascii="Calibri" w:hAnsi="Calibri"/>
      <w:lang w:val="en-US" w:eastAsia="en-US"/>
    </w:rPr>
  </w:style>
  <w:style w:type="paragraph" w:customStyle="1" w:styleId="7E12EAA674814E3A9F688E4DB1729F5527">
    <w:name w:val="7E12EAA674814E3A9F688E4DB1729F5527"/>
    <w:rsid w:val="00611EC3"/>
    <w:pPr>
      <w:spacing w:after="200" w:line="276" w:lineRule="auto"/>
    </w:pPr>
    <w:rPr>
      <w:rFonts w:ascii="Calibri" w:hAnsi="Calibri"/>
      <w:lang w:val="en-US" w:eastAsia="en-US"/>
    </w:rPr>
  </w:style>
  <w:style w:type="paragraph" w:customStyle="1" w:styleId="F9F0AD3C7A194E3BA7AE8E1259F3380A27">
    <w:name w:val="F9F0AD3C7A194E3BA7AE8E1259F3380A27"/>
    <w:rsid w:val="00611EC3"/>
    <w:pPr>
      <w:spacing w:after="200" w:line="276" w:lineRule="auto"/>
    </w:pPr>
    <w:rPr>
      <w:rFonts w:ascii="Calibri" w:hAnsi="Calibri"/>
      <w:lang w:val="en-US" w:eastAsia="en-US"/>
    </w:rPr>
  </w:style>
  <w:style w:type="paragraph" w:customStyle="1" w:styleId="39DDDEE24ACD43F5A67B15FD08D130E127">
    <w:name w:val="39DDDEE24ACD43F5A67B15FD08D130E127"/>
    <w:rsid w:val="00611EC3"/>
    <w:pPr>
      <w:spacing w:after="200" w:line="276" w:lineRule="auto"/>
    </w:pPr>
    <w:rPr>
      <w:rFonts w:ascii="Calibri" w:hAnsi="Calibri"/>
      <w:lang w:val="en-US" w:eastAsia="en-US"/>
    </w:rPr>
  </w:style>
  <w:style w:type="paragraph" w:customStyle="1" w:styleId="D238B01B47614812BB8687AB6C15B5E027">
    <w:name w:val="D238B01B47614812BB8687AB6C15B5E027"/>
    <w:rsid w:val="00611EC3"/>
    <w:pPr>
      <w:spacing w:after="200" w:line="276" w:lineRule="auto"/>
    </w:pPr>
    <w:rPr>
      <w:rFonts w:ascii="Calibri" w:hAnsi="Calibri"/>
      <w:lang w:val="en-US" w:eastAsia="en-US"/>
    </w:rPr>
  </w:style>
  <w:style w:type="paragraph" w:customStyle="1" w:styleId="7693989BE80C47B99E0C6C499039FC5027">
    <w:name w:val="7693989BE80C47B99E0C6C499039FC5027"/>
    <w:rsid w:val="00611EC3"/>
    <w:pPr>
      <w:spacing w:after="200" w:line="276" w:lineRule="auto"/>
    </w:pPr>
    <w:rPr>
      <w:rFonts w:ascii="Calibri" w:hAnsi="Calibri"/>
      <w:lang w:val="en-US" w:eastAsia="en-US"/>
    </w:rPr>
  </w:style>
  <w:style w:type="paragraph" w:customStyle="1" w:styleId="3CE1FBBCBFDC4D678422C54BC1916D7D27">
    <w:name w:val="3CE1FBBCBFDC4D678422C54BC1916D7D27"/>
    <w:rsid w:val="00611EC3"/>
    <w:pPr>
      <w:spacing w:after="200" w:line="276" w:lineRule="auto"/>
    </w:pPr>
    <w:rPr>
      <w:rFonts w:ascii="Calibri" w:hAnsi="Calibri"/>
      <w:lang w:val="en-US" w:eastAsia="en-US"/>
    </w:rPr>
  </w:style>
  <w:style w:type="paragraph" w:customStyle="1" w:styleId="84501644653F4D029A4054FB9C6A88E527">
    <w:name w:val="84501644653F4D029A4054FB9C6A88E527"/>
    <w:rsid w:val="00611EC3"/>
    <w:pPr>
      <w:spacing w:after="200" w:line="276" w:lineRule="auto"/>
    </w:pPr>
    <w:rPr>
      <w:rFonts w:ascii="Calibri" w:hAnsi="Calibri"/>
      <w:lang w:val="en-US" w:eastAsia="en-US"/>
    </w:rPr>
  </w:style>
  <w:style w:type="paragraph" w:customStyle="1" w:styleId="4E40DDD318484314AE6C8B5597E6F72727">
    <w:name w:val="4E40DDD318484314AE6C8B5597E6F72727"/>
    <w:rsid w:val="00611EC3"/>
    <w:pPr>
      <w:spacing w:after="200" w:line="276" w:lineRule="auto"/>
    </w:pPr>
    <w:rPr>
      <w:rFonts w:ascii="Calibri" w:hAnsi="Calibri"/>
      <w:lang w:val="en-US" w:eastAsia="en-US"/>
    </w:rPr>
  </w:style>
  <w:style w:type="paragraph" w:customStyle="1" w:styleId="F30277627628433783CF84C6C03CAD0427">
    <w:name w:val="F30277627628433783CF84C6C03CAD0427"/>
    <w:rsid w:val="00611EC3"/>
    <w:pPr>
      <w:spacing w:after="200" w:line="276" w:lineRule="auto"/>
    </w:pPr>
    <w:rPr>
      <w:rFonts w:ascii="Calibri" w:hAnsi="Calibri"/>
      <w:lang w:val="en-US" w:eastAsia="en-US"/>
    </w:rPr>
  </w:style>
  <w:style w:type="paragraph" w:customStyle="1" w:styleId="7255A3D73D024647BBE3FEFC0E4F53DA27">
    <w:name w:val="7255A3D73D024647BBE3FEFC0E4F53DA27"/>
    <w:rsid w:val="00611EC3"/>
    <w:pPr>
      <w:spacing w:after="200" w:line="276" w:lineRule="auto"/>
    </w:pPr>
    <w:rPr>
      <w:rFonts w:ascii="Calibri" w:hAnsi="Calibri"/>
      <w:lang w:val="en-US" w:eastAsia="en-US"/>
    </w:rPr>
  </w:style>
  <w:style w:type="paragraph" w:customStyle="1" w:styleId="EE72A6B7145548BC9FCA25E56CF0BE0727">
    <w:name w:val="EE72A6B7145548BC9FCA25E56CF0BE0727"/>
    <w:rsid w:val="00611EC3"/>
    <w:pPr>
      <w:spacing w:after="200" w:line="276" w:lineRule="auto"/>
    </w:pPr>
    <w:rPr>
      <w:rFonts w:ascii="Calibri" w:hAnsi="Calibri"/>
      <w:lang w:val="en-US" w:eastAsia="en-US"/>
    </w:rPr>
  </w:style>
  <w:style w:type="paragraph" w:customStyle="1" w:styleId="3C9642DA29D8487399D6FF704C8953F827">
    <w:name w:val="3C9642DA29D8487399D6FF704C8953F827"/>
    <w:rsid w:val="00611EC3"/>
    <w:pPr>
      <w:spacing w:after="200" w:line="276" w:lineRule="auto"/>
    </w:pPr>
    <w:rPr>
      <w:rFonts w:ascii="Calibri" w:hAnsi="Calibri"/>
      <w:lang w:val="en-US" w:eastAsia="en-US"/>
    </w:rPr>
  </w:style>
  <w:style w:type="paragraph" w:customStyle="1" w:styleId="3A8511A443DB4254B1B1DA6E57FDC10E27">
    <w:name w:val="3A8511A443DB4254B1B1DA6E57FDC10E27"/>
    <w:rsid w:val="00611EC3"/>
    <w:pPr>
      <w:spacing w:after="200" w:line="276" w:lineRule="auto"/>
    </w:pPr>
    <w:rPr>
      <w:rFonts w:ascii="Calibri" w:hAnsi="Calibri"/>
      <w:lang w:val="en-US" w:eastAsia="en-US"/>
    </w:rPr>
  </w:style>
  <w:style w:type="paragraph" w:customStyle="1" w:styleId="210AB80E01854F0B98053C880670E63327">
    <w:name w:val="210AB80E01854F0B98053C880670E63327"/>
    <w:rsid w:val="00611EC3"/>
    <w:pPr>
      <w:spacing w:after="200" w:line="276" w:lineRule="auto"/>
    </w:pPr>
    <w:rPr>
      <w:rFonts w:ascii="Calibri" w:hAnsi="Calibri"/>
      <w:lang w:val="en-US" w:eastAsia="en-US"/>
    </w:rPr>
  </w:style>
  <w:style w:type="paragraph" w:customStyle="1" w:styleId="32DA87832C9D4F84B959D9BE3B4AE2C927">
    <w:name w:val="32DA87832C9D4F84B959D9BE3B4AE2C927"/>
    <w:rsid w:val="00611EC3"/>
    <w:pPr>
      <w:spacing w:after="200" w:line="276" w:lineRule="auto"/>
    </w:pPr>
    <w:rPr>
      <w:rFonts w:ascii="Calibri" w:hAnsi="Calibri"/>
      <w:lang w:val="en-US" w:eastAsia="en-US"/>
    </w:rPr>
  </w:style>
  <w:style w:type="paragraph" w:customStyle="1" w:styleId="E01BC8DFFAA24A02936F087282D128D927">
    <w:name w:val="E01BC8DFFAA24A02936F087282D128D927"/>
    <w:rsid w:val="00611EC3"/>
    <w:pPr>
      <w:spacing w:after="200" w:line="276" w:lineRule="auto"/>
    </w:pPr>
    <w:rPr>
      <w:rFonts w:ascii="Calibri" w:hAnsi="Calibri"/>
      <w:lang w:val="en-US" w:eastAsia="en-US"/>
    </w:rPr>
  </w:style>
  <w:style w:type="paragraph" w:customStyle="1" w:styleId="300FBE5241744E3D907658CA35FCB04427">
    <w:name w:val="300FBE5241744E3D907658CA35FCB04427"/>
    <w:rsid w:val="00611EC3"/>
    <w:pPr>
      <w:spacing w:after="200" w:line="276" w:lineRule="auto"/>
    </w:pPr>
    <w:rPr>
      <w:rFonts w:ascii="Calibri" w:hAnsi="Calibri"/>
      <w:lang w:val="en-US" w:eastAsia="en-US"/>
    </w:rPr>
  </w:style>
  <w:style w:type="paragraph" w:customStyle="1" w:styleId="AB9A8FFE45E849A28807555EF0F4E87A27">
    <w:name w:val="AB9A8FFE45E849A28807555EF0F4E87A27"/>
    <w:rsid w:val="00611EC3"/>
    <w:pPr>
      <w:spacing w:after="200" w:line="276" w:lineRule="auto"/>
    </w:pPr>
    <w:rPr>
      <w:rFonts w:ascii="Calibri" w:hAnsi="Calibri"/>
      <w:lang w:val="en-US" w:eastAsia="en-US"/>
    </w:rPr>
  </w:style>
  <w:style w:type="paragraph" w:customStyle="1" w:styleId="1FAC8213149F44B29355A48F2DBD703627">
    <w:name w:val="1FAC8213149F44B29355A48F2DBD703627"/>
    <w:rsid w:val="00611EC3"/>
    <w:pPr>
      <w:spacing w:after="200" w:line="276" w:lineRule="auto"/>
    </w:pPr>
    <w:rPr>
      <w:rFonts w:ascii="Calibri" w:hAnsi="Calibri"/>
      <w:lang w:val="en-US" w:eastAsia="en-US"/>
    </w:rPr>
  </w:style>
  <w:style w:type="paragraph" w:customStyle="1" w:styleId="140AD16B02D64D1E928293F4222AEAAE27">
    <w:name w:val="140AD16B02D64D1E928293F4222AEAAE27"/>
    <w:rsid w:val="00611EC3"/>
    <w:pPr>
      <w:spacing w:after="200" w:line="276" w:lineRule="auto"/>
    </w:pPr>
    <w:rPr>
      <w:rFonts w:ascii="Calibri" w:hAnsi="Calibri"/>
      <w:lang w:val="en-US" w:eastAsia="en-US"/>
    </w:rPr>
  </w:style>
  <w:style w:type="paragraph" w:customStyle="1" w:styleId="8D0B5993ED2541F7A46ED17A21FC9DD127">
    <w:name w:val="8D0B5993ED2541F7A46ED17A21FC9DD127"/>
    <w:rsid w:val="00611EC3"/>
    <w:pPr>
      <w:spacing w:after="200" w:line="276" w:lineRule="auto"/>
    </w:pPr>
    <w:rPr>
      <w:rFonts w:ascii="Calibri" w:hAnsi="Calibri"/>
      <w:lang w:val="en-US" w:eastAsia="en-US"/>
    </w:rPr>
  </w:style>
  <w:style w:type="paragraph" w:customStyle="1" w:styleId="85435D6780594AAA9C8C45F5CB15B94627">
    <w:name w:val="85435D6780594AAA9C8C45F5CB15B94627"/>
    <w:rsid w:val="00611EC3"/>
    <w:pPr>
      <w:spacing w:after="200" w:line="276" w:lineRule="auto"/>
    </w:pPr>
    <w:rPr>
      <w:rFonts w:ascii="Calibri" w:hAnsi="Calibri"/>
      <w:lang w:val="en-US" w:eastAsia="en-US"/>
    </w:rPr>
  </w:style>
  <w:style w:type="paragraph" w:customStyle="1" w:styleId="A99FCD031DEA495CAECF52141C4E6FFE27">
    <w:name w:val="A99FCD031DEA495CAECF52141C4E6FFE27"/>
    <w:rsid w:val="00611EC3"/>
    <w:pPr>
      <w:spacing w:after="200" w:line="276" w:lineRule="auto"/>
    </w:pPr>
    <w:rPr>
      <w:rFonts w:ascii="Calibri" w:hAnsi="Calibri"/>
      <w:lang w:val="en-US" w:eastAsia="en-US"/>
    </w:rPr>
  </w:style>
  <w:style w:type="paragraph" w:customStyle="1" w:styleId="81C410750DF24FAEACCD956917F7E35F27">
    <w:name w:val="81C410750DF24FAEACCD956917F7E35F27"/>
    <w:rsid w:val="00611EC3"/>
    <w:pPr>
      <w:spacing w:after="200" w:line="276" w:lineRule="auto"/>
    </w:pPr>
    <w:rPr>
      <w:rFonts w:ascii="Calibri" w:hAnsi="Calibri"/>
      <w:lang w:val="en-US" w:eastAsia="en-US"/>
    </w:rPr>
  </w:style>
  <w:style w:type="paragraph" w:customStyle="1" w:styleId="3EBAAA6BEF6A4B04BE6DFB6D684F53A627">
    <w:name w:val="3EBAAA6BEF6A4B04BE6DFB6D684F53A627"/>
    <w:rsid w:val="00611EC3"/>
    <w:pPr>
      <w:spacing w:after="200" w:line="276" w:lineRule="auto"/>
    </w:pPr>
    <w:rPr>
      <w:rFonts w:ascii="Calibri" w:hAnsi="Calibri"/>
      <w:lang w:val="en-US" w:eastAsia="en-US"/>
    </w:rPr>
  </w:style>
  <w:style w:type="paragraph" w:customStyle="1" w:styleId="C30F8A4F64B44511BC45DC85137A0C3727">
    <w:name w:val="C30F8A4F64B44511BC45DC85137A0C3727"/>
    <w:rsid w:val="00611EC3"/>
    <w:pPr>
      <w:spacing w:after="200" w:line="276" w:lineRule="auto"/>
    </w:pPr>
    <w:rPr>
      <w:rFonts w:ascii="Calibri" w:hAnsi="Calibri"/>
      <w:lang w:val="en-US" w:eastAsia="en-US"/>
    </w:rPr>
  </w:style>
  <w:style w:type="paragraph" w:customStyle="1" w:styleId="368006AE815D4F3CB42CF10CAA73768327">
    <w:name w:val="368006AE815D4F3CB42CF10CAA73768327"/>
    <w:rsid w:val="00611EC3"/>
    <w:pPr>
      <w:spacing w:after="200" w:line="276" w:lineRule="auto"/>
    </w:pPr>
    <w:rPr>
      <w:rFonts w:ascii="Calibri" w:hAnsi="Calibri"/>
      <w:lang w:val="en-US" w:eastAsia="en-US"/>
    </w:rPr>
  </w:style>
  <w:style w:type="paragraph" w:customStyle="1" w:styleId="635D316A9CA74B6580C3FEDFE3F06E9627">
    <w:name w:val="635D316A9CA74B6580C3FEDFE3F06E9627"/>
    <w:rsid w:val="00611EC3"/>
    <w:pPr>
      <w:spacing w:after="200" w:line="276" w:lineRule="auto"/>
    </w:pPr>
    <w:rPr>
      <w:rFonts w:ascii="Calibri" w:hAnsi="Calibri"/>
      <w:lang w:val="en-US" w:eastAsia="en-US"/>
    </w:rPr>
  </w:style>
  <w:style w:type="paragraph" w:customStyle="1" w:styleId="698D176E7BBE491E9F57FA73B90F564927">
    <w:name w:val="698D176E7BBE491E9F57FA73B90F564927"/>
    <w:rsid w:val="00611EC3"/>
    <w:pPr>
      <w:spacing w:after="200" w:line="276" w:lineRule="auto"/>
    </w:pPr>
    <w:rPr>
      <w:rFonts w:ascii="Calibri" w:hAnsi="Calibri"/>
      <w:lang w:val="en-US" w:eastAsia="en-US"/>
    </w:rPr>
  </w:style>
  <w:style w:type="paragraph" w:customStyle="1" w:styleId="BE7E1807CD37437A8FE4D1B68E1E3D5227">
    <w:name w:val="BE7E1807CD37437A8FE4D1B68E1E3D5227"/>
    <w:rsid w:val="00611EC3"/>
    <w:pPr>
      <w:spacing w:after="200" w:line="276" w:lineRule="auto"/>
    </w:pPr>
    <w:rPr>
      <w:rFonts w:ascii="Calibri" w:hAnsi="Calibri"/>
      <w:lang w:val="en-US" w:eastAsia="en-US"/>
    </w:rPr>
  </w:style>
  <w:style w:type="paragraph" w:customStyle="1" w:styleId="DF4B47ACE1524D17A101F185AD9CB14D27">
    <w:name w:val="DF4B47ACE1524D17A101F185AD9CB14D27"/>
    <w:rsid w:val="00611EC3"/>
    <w:pPr>
      <w:spacing w:after="200" w:line="276" w:lineRule="auto"/>
    </w:pPr>
    <w:rPr>
      <w:rFonts w:ascii="Calibri" w:hAnsi="Calibri"/>
      <w:lang w:val="en-US" w:eastAsia="en-US"/>
    </w:rPr>
  </w:style>
  <w:style w:type="paragraph" w:customStyle="1" w:styleId="0E4ECCF6074844E9989567C151E361C627">
    <w:name w:val="0E4ECCF6074844E9989567C151E361C627"/>
    <w:rsid w:val="00611EC3"/>
    <w:pPr>
      <w:spacing w:after="200" w:line="276" w:lineRule="auto"/>
    </w:pPr>
    <w:rPr>
      <w:rFonts w:ascii="Calibri" w:hAnsi="Calibri"/>
      <w:lang w:val="en-US" w:eastAsia="en-US"/>
    </w:rPr>
  </w:style>
  <w:style w:type="paragraph" w:customStyle="1" w:styleId="1F82DC7C7B5B4A73A4DF8D566B0B2D5927">
    <w:name w:val="1F82DC7C7B5B4A73A4DF8D566B0B2D5927"/>
    <w:rsid w:val="00611EC3"/>
    <w:pPr>
      <w:spacing w:after="200" w:line="276" w:lineRule="auto"/>
    </w:pPr>
    <w:rPr>
      <w:rFonts w:ascii="Calibri" w:hAnsi="Calibri"/>
      <w:lang w:val="en-US" w:eastAsia="en-US"/>
    </w:rPr>
  </w:style>
  <w:style w:type="paragraph" w:customStyle="1" w:styleId="5530DF27B2E84BBABBECD0D0E387CE6527">
    <w:name w:val="5530DF27B2E84BBABBECD0D0E387CE6527"/>
    <w:rsid w:val="00611EC3"/>
    <w:pPr>
      <w:spacing w:after="200" w:line="276" w:lineRule="auto"/>
    </w:pPr>
    <w:rPr>
      <w:rFonts w:ascii="Calibri" w:hAnsi="Calibri"/>
      <w:lang w:val="en-US" w:eastAsia="en-US"/>
    </w:rPr>
  </w:style>
  <w:style w:type="paragraph" w:customStyle="1" w:styleId="7944A291CDFD40259DBE7D0F0060CB2D27">
    <w:name w:val="7944A291CDFD40259DBE7D0F0060CB2D27"/>
    <w:rsid w:val="00611EC3"/>
    <w:pPr>
      <w:spacing w:after="200" w:line="276" w:lineRule="auto"/>
    </w:pPr>
    <w:rPr>
      <w:rFonts w:ascii="Calibri" w:hAnsi="Calibri"/>
      <w:lang w:val="en-US" w:eastAsia="en-US"/>
    </w:rPr>
  </w:style>
  <w:style w:type="paragraph" w:customStyle="1" w:styleId="5D516FAB36DC4D42B934E02F1F0A978D27">
    <w:name w:val="5D516FAB36DC4D42B934E02F1F0A978D27"/>
    <w:rsid w:val="00611EC3"/>
    <w:pPr>
      <w:spacing w:after="200" w:line="276" w:lineRule="auto"/>
    </w:pPr>
    <w:rPr>
      <w:rFonts w:ascii="Calibri" w:hAnsi="Calibri"/>
      <w:lang w:val="en-US" w:eastAsia="en-US"/>
    </w:rPr>
  </w:style>
  <w:style w:type="paragraph" w:customStyle="1" w:styleId="BB7B61FA2D7847C386F0B840FDB4647127">
    <w:name w:val="BB7B61FA2D7847C386F0B840FDB4647127"/>
    <w:rsid w:val="00611EC3"/>
    <w:pPr>
      <w:spacing w:after="200" w:line="276" w:lineRule="auto"/>
    </w:pPr>
    <w:rPr>
      <w:rFonts w:ascii="Calibri" w:hAnsi="Calibri"/>
      <w:lang w:val="en-US" w:eastAsia="en-US"/>
    </w:rPr>
  </w:style>
  <w:style w:type="paragraph" w:customStyle="1" w:styleId="C839749554684083AD6BEE5856AE514227">
    <w:name w:val="C839749554684083AD6BEE5856AE514227"/>
    <w:rsid w:val="00611EC3"/>
    <w:pPr>
      <w:spacing w:after="200" w:line="276" w:lineRule="auto"/>
    </w:pPr>
    <w:rPr>
      <w:rFonts w:ascii="Calibri" w:hAnsi="Calibri"/>
      <w:lang w:val="en-US" w:eastAsia="en-US"/>
    </w:rPr>
  </w:style>
  <w:style w:type="paragraph" w:customStyle="1" w:styleId="001A91731ED04FD69BCD0259FCC8EBF427">
    <w:name w:val="001A91731ED04FD69BCD0259FCC8EBF427"/>
    <w:rsid w:val="00611EC3"/>
    <w:pPr>
      <w:spacing w:after="200" w:line="276" w:lineRule="auto"/>
    </w:pPr>
    <w:rPr>
      <w:rFonts w:ascii="Calibri" w:hAnsi="Calibri"/>
      <w:lang w:val="en-US" w:eastAsia="en-US"/>
    </w:rPr>
  </w:style>
  <w:style w:type="paragraph" w:customStyle="1" w:styleId="5A817FE4A6C94A82BD6BD53AA3E2609D27">
    <w:name w:val="5A817FE4A6C94A82BD6BD53AA3E2609D27"/>
    <w:rsid w:val="00611EC3"/>
    <w:pPr>
      <w:spacing w:after="200" w:line="276" w:lineRule="auto"/>
    </w:pPr>
    <w:rPr>
      <w:rFonts w:ascii="Calibri" w:hAnsi="Calibri"/>
      <w:lang w:val="en-US" w:eastAsia="en-US"/>
    </w:rPr>
  </w:style>
  <w:style w:type="paragraph" w:customStyle="1" w:styleId="38EFFE9974414F4FB8D7FE3CF212034E27">
    <w:name w:val="38EFFE9974414F4FB8D7FE3CF212034E27"/>
    <w:rsid w:val="00611EC3"/>
    <w:pPr>
      <w:spacing w:after="200" w:line="276" w:lineRule="auto"/>
    </w:pPr>
    <w:rPr>
      <w:rFonts w:ascii="Calibri" w:hAnsi="Calibri"/>
      <w:lang w:val="en-US" w:eastAsia="en-US"/>
    </w:rPr>
  </w:style>
  <w:style w:type="paragraph" w:customStyle="1" w:styleId="BE78EBEFC5544282B75944A8916CDD1127">
    <w:name w:val="BE78EBEFC5544282B75944A8916CDD1127"/>
    <w:rsid w:val="00611EC3"/>
    <w:pPr>
      <w:spacing w:after="200" w:line="276" w:lineRule="auto"/>
    </w:pPr>
    <w:rPr>
      <w:rFonts w:ascii="Calibri" w:hAnsi="Calibri"/>
      <w:lang w:val="en-US" w:eastAsia="en-US"/>
    </w:rPr>
  </w:style>
  <w:style w:type="paragraph" w:customStyle="1" w:styleId="2110CF8CAAF94A18953F60CAFE2541C127">
    <w:name w:val="2110CF8CAAF94A18953F60CAFE2541C127"/>
    <w:rsid w:val="00611EC3"/>
    <w:pPr>
      <w:spacing w:after="200" w:line="276" w:lineRule="auto"/>
    </w:pPr>
    <w:rPr>
      <w:rFonts w:ascii="Calibri" w:hAnsi="Calibri"/>
      <w:lang w:val="en-US" w:eastAsia="en-US"/>
    </w:rPr>
  </w:style>
  <w:style w:type="paragraph" w:customStyle="1" w:styleId="7C6F932D3AD1405A83B5E55AE997E7C727">
    <w:name w:val="7C6F932D3AD1405A83B5E55AE997E7C727"/>
    <w:rsid w:val="00611EC3"/>
    <w:pPr>
      <w:spacing w:after="200" w:line="276" w:lineRule="auto"/>
    </w:pPr>
    <w:rPr>
      <w:rFonts w:ascii="Calibri" w:hAnsi="Calibri"/>
      <w:lang w:val="en-US" w:eastAsia="en-US"/>
    </w:rPr>
  </w:style>
  <w:style w:type="paragraph" w:customStyle="1" w:styleId="9E16FADD7296469894094E6C482874C627">
    <w:name w:val="9E16FADD7296469894094E6C482874C627"/>
    <w:rsid w:val="00611EC3"/>
    <w:pPr>
      <w:spacing w:after="200" w:line="276" w:lineRule="auto"/>
    </w:pPr>
    <w:rPr>
      <w:rFonts w:ascii="Calibri" w:hAnsi="Calibri"/>
      <w:lang w:val="en-US" w:eastAsia="en-US"/>
    </w:rPr>
  </w:style>
  <w:style w:type="paragraph" w:customStyle="1" w:styleId="63AF0F5EDEC14689A944DD2538A09D6727">
    <w:name w:val="63AF0F5EDEC14689A944DD2538A09D6727"/>
    <w:rsid w:val="00611EC3"/>
    <w:pPr>
      <w:spacing w:after="200" w:line="276" w:lineRule="auto"/>
    </w:pPr>
    <w:rPr>
      <w:rFonts w:ascii="Calibri" w:hAnsi="Calibri"/>
      <w:lang w:val="en-US" w:eastAsia="en-US"/>
    </w:rPr>
  </w:style>
  <w:style w:type="paragraph" w:customStyle="1" w:styleId="54C9506006604363B5A0CD13B230A92627">
    <w:name w:val="54C9506006604363B5A0CD13B230A92627"/>
    <w:rsid w:val="00611EC3"/>
    <w:pPr>
      <w:spacing w:after="200" w:line="276" w:lineRule="auto"/>
    </w:pPr>
    <w:rPr>
      <w:rFonts w:ascii="Calibri" w:hAnsi="Calibri"/>
      <w:lang w:val="en-US" w:eastAsia="en-US"/>
    </w:rPr>
  </w:style>
  <w:style w:type="paragraph" w:customStyle="1" w:styleId="CB220EAB44FF4CDA8622FF175E901A0027">
    <w:name w:val="CB220EAB44FF4CDA8622FF175E901A0027"/>
    <w:rsid w:val="00611EC3"/>
    <w:pPr>
      <w:spacing w:after="200" w:line="276" w:lineRule="auto"/>
    </w:pPr>
    <w:rPr>
      <w:rFonts w:ascii="Calibri" w:hAnsi="Calibri"/>
      <w:lang w:val="en-US" w:eastAsia="en-US"/>
    </w:rPr>
  </w:style>
  <w:style w:type="paragraph" w:customStyle="1" w:styleId="479776D977FB4443A812CEC9A7B2027127">
    <w:name w:val="479776D977FB4443A812CEC9A7B2027127"/>
    <w:rsid w:val="00611EC3"/>
    <w:pPr>
      <w:spacing w:after="200" w:line="276" w:lineRule="auto"/>
    </w:pPr>
    <w:rPr>
      <w:rFonts w:ascii="Calibri" w:hAnsi="Calibri"/>
      <w:lang w:val="en-US" w:eastAsia="en-US"/>
    </w:rPr>
  </w:style>
  <w:style w:type="paragraph" w:customStyle="1" w:styleId="155B4E778BFA43AD8B4EDDC09838797427">
    <w:name w:val="155B4E778BFA43AD8B4EDDC09838797427"/>
    <w:rsid w:val="00611EC3"/>
    <w:pPr>
      <w:spacing w:after="200" w:line="276" w:lineRule="auto"/>
    </w:pPr>
    <w:rPr>
      <w:rFonts w:ascii="Calibri" w:hAnsi="Calibri"/>
      <w:lang w:val="en-US" w:eastAsia="en-US"/>
    </w:rPr>
  </w:style>
  <w:style w:type="paragraph" w:customStyle="1" w:styleId="6A0342BF7334454E9BB59818233A34DB27">
    <w:name w:val="6A0342BF7334454E9BB59818233A34DB27"/>
    <w:rsid w:val="00611EC3"/>
    <w:pPr>
      <w:spacing w:after="200" w:line="276" w:lineRule="auto"/>
    </w:pPr>
    <w:rPr>
      <w:rFonts w:ascii="Calibri" w:hAnsi="Calibri"/>
      <w:lang w:val="en-US" w:eastAsia="en-US"/>
    </w:rPr>
  </w:style>
  <w:style w:type="paragraph" w:customStyle="1" w:styleId="1621FA2E00924CAFB86B39BA53CDC63127">
    <w:name w:val="1621FA2E00924CAFB86B39BA53CDC63127"/>
    <w:rsid w:val="00611EC3"/>
    <w:pPr>
      <w:spacing w:after="200" w:line="276" w:lineRule="auto"/>
    </w:pPr>
    <w:rPr>
      <w:rFonts w:ascii="Calibri" w:hAnsi="Calibri"/>
      <w:lang w:val="en-US" w:eastAsia="en-US"/>
    </w:rPr>
  </w:style>
  <w:style w:type="paragraph" w:customStyle="1" w:styleId="1EF05F2200DC468EAC4D8942C20A0F9626">
    <w:name w:val="1EF05F2200DC468EAC4D8942C20A0F9626"/>
    <w:rsid w:val="00611EC3"/>
    <w:pPr>
      <w:spacing w:after="200" w:line="276" w:lineRule="auto"/>
    </w:pPr>
    <w:rPr>
      <w:rFonts w:ascii="Calibri" w:hAnsi="Calibri"/>
      <w:lang w:val="en-US" w:eastAsia="en-US"/>
    </w:rPr>
  </w:style>
  <w:style w:type="paragraph" w:customStyle="1" w:styleId="87D0C054EDE54FA4877C160A2CB6ADEC26">
    <w:name w:val="87D0C054EDE54FA4877C160A2CB6ADEC26"/>
    <w:rsid w:val="00611EC3"/>
    <w:pPr>
      <w:spacing w:after="200" w:line="276" w:lineRule="auto"/>
    </w:pPr>
    <w:rPr>
      <w:rFonts w:ascii="Calibri" w:hAnsi="Calibri"/>
      <w:lang w:val="en-US" w:eastAsia="en-US"/>
    </w:rPr>
  </w:style>
  <w:style w:type="paragraph" w:customStyle="1" w:styleId="EA7551F492C94E5F88E8B0EFEB813F4826">
    <w:name w:val="EA7551F492C94E5F88E8B0EFEB813F4826"/>
    <w:rsid w:val="00611EC3"/>
    <w:pPr>
      <w:spacing w:after="200" w:line="276" w:lineRule="auto"/>
    </w:pPr>
    <w:rPr>
      <w:rFonts w:ascii="Calibri" w:hAnsi="Calibri"/>
      <w:lang w:val="en-US" w:eastAsia="en-US"/>
    </w:rPr>
  </w:style>
  <w:style w:type="paragraph" w:customStyle="1" w:styleId="1FC10885FBA44E609F6884974377F51126">
    <w:name w:val="1FC10885FBA44E609F6884974377F51126"/>
    <w:rsid w:val="00611EC3"/>
    <w:pPr>
      <w:spacing w:after="200" w:line="276" w:lineRule="auto"/>
    </w:pPr>
    <w:rPr>
      <w:rFonts w:ascii="Calibri" w:hAnsi="Calibri"/>
      <w:lang w:val="en-US" w:eastAsia="en-US"/>
    </w:rPr>
  </w:style>
  <w:style w:type="paragraph" w:customStyle="1" w:styleId="03C2960D29E7406CA9C5DCC978BAC40D21">
    <w:name w:val="03C2960D29E7406CA9C5DCC978BAC40D21"/>
    <w:rsid w:val="00611EC3"/>
    <w:pPr>
      <w:spacing w:after="200" w:line="276" w:lineRule="auto"/>
    </w:pPr>
    <w:rPr>
      <w:rFonts w:ascii="Calibri" w:hAnsi="Calibri"/>
      <w:lang w:val="en-US" w:eastAsia="en-US"/>
    </w:rPr>
  </w:style>
  <w:style w:type="paragraph" w:customStyle="1" w:styleId="9FC3AD0EB36748DAAC8FDC1A6456AB6C21">
    <w:name w:val="9FC3AD0EB36748DAAC8FDC1A6456AB6C21"/>
    <w:rsid w:val="00611EC3"/>
    <w:pPr>
      <w:spacing w:after="200" w:line="276" w:lineRule="auto"/>
    </w:pPr>
    <w:rPr>
      <w:rFonts w:ascii="Calibri" w:hAnsi="Calibri"/>
      <w:lang w:val="en-US" w:eastAsia="en-US"/>
    </w:rPr>
  </w:style>
  <w:style w:type="paragraph" w:customStyle="1" w:styleId="A64DB87B3E924FC6A8775194D6B7281E21">
    <w:name w:val="A64DB87B3E924FC6A8775194D6B7281E21"/>
    <w:rsid w:val="00611EC3"/>
    <w:pPr>
      <w:spacing w:after="200" w:line="276" w:lineRule="auto"/>
    </w:pPr>
    <w:rPr>
      <w:rFonts w:ascii="Calibri" w:hAnsi="Calibri"/>
      <w:lang w:val="en-US" w:eastAsia="en-US"/>
    </w:rPr>
  </w:style>
  <w:style w:type="paragraph" w:customStyle="1" w:styleId="E8FBAAF2B8B44EBA8345417EBB1D8BA921">
    <w:name w:val="E8FBAAF2B8B44EBA8345417EBB1D8BA921"/>
    <w:rsid w:val="00611EC3"/>
    <w:pPr>
      <w:spacing w:after="200" w:line="276" w:lineRule="auto"/>
    </w:pPr>
    <w:rPr>
      <w:rFonts w:ascii="Calibri" w:hAnsi="Calibri"/>
      <w:lang w:val="en-US" w:eastAsia="en-US"/>
    </w:rPr>
  </w:style>
  <w:style w:type="paragraph" w:customStyle="1" w:styleId="143D5173A27C443DAB7A163DD979C3C521">
    <w:name w:val="143D5173A27C443DAB7A163DD979C3C521"/>
    <w:rsid w:val="00611EC3"/>
    <w:pPr>
      <w:spacing w:after="200" w:line="276" w:lineRule="auto"/>
    </w:pPr>
    <w:rPr>
      <w:rFonts w:ascii="Calibri" w:hAnsi="Calibri"/>
      <w:lang w:val="en-US" w:eastAsia="en-US"/>
    </w:rPr>
  </w:style>
  <w:style w:type="paragraph" w:customStyle="1" w:styleId="FA00CF5C491C45A8B17B29A4A27AF4DA21">
    <w:name w:val="FA00CF5C491C45A8B17B29A4A27AF4DA21"/>
    <w:rsid w:val="00611EC3"/>
    <w:pPr>
      <w:spacing w:after="200" w:line="276" w:lineRule="auto"/>
    </w:pPr>
    <w:rPr>
      <w:rFonts w:ascii="Calibri" w:hAnsi="Calibri"/>
      <w:lang w:val="en-US" w:eastAsia="en-US"/>
    </w:rPr>
  </w:style>
  <w:style w:type="paragraph" w:customStyle="1" w:styleId="7B6FE22C63444274ABCAAE29AEB7D1DA21">
    <w:name w:val="7B6FE22C63444274ABCAAE29AEB7D1DA21"/>
    <w:rsid w:val="00611EC3"/>
    <w:pPr>
      <w:spacing w:after="200" w:line="276" w:lineRule="auto"/>
    </w:pPr>
    <w:rPr>
      <w:rFonts w:ascii="Calibri" w:hAnsi="Calibri"/>
      <w:lang w:val="en-US" w:eastAsia="en-US"/>
    </w:rPr>
  </w:style>
  <w:style w:type="paragraph" w:customStyle="1" w:styleId="34A18C5AF87A4D7BB1B688477B69E74121">
    <w:name w:val="34A18C5AF87A4D7BB1B688477B69E74121"/>
    <w:rsid w:val="00611EC3"/>
    <w:pPr>
      <w:spacing w:after="200" w:line="276" w:lineRule="auto"/>
    </w:pPr>
    <w:rPr>
      <w:rFonts w:ascii="Calibri" w:hAnsi="Calibri"/>
      <w:lang w:val="en-US" w:eastAsia="en-US"/>
    </w:rPr>
  </w:style>
  <w:style w:type="paragraph" w:customStyle="1" w:styleId="11DB1E7A7B6342F6982B7BB2327E80E621">
    <w:name w:val="11DB1E7A7B6342F6982B7BB2327E80E621"/>
    <w:rsid w:val="00611EC3"/>
    <w:pPr>
      <w:spacing w:after="200" w:line="276" w:lineRule="auto"/>
    </w:pPr>
    <w:rPr>
      <w:rFonts w:ascii="Calibri" w:hAnsi="Calibri"/>
      <w:lang w:val="en-US" w:eastAsia="en-US"/>
    </w:rPr>
  </w:style>
  <w:style w:type="paragraph" w:customStyle="1" w:styleId="3B36C712FAF0496CB22FD94A711A018521">
    <w:name w:val="3B36C712FAF0496CB22FD94A711A018521"/>
    <w:rsid w:val="00611EC3"/>
    <w:pPr>
      <w:spacing w:after="200" w:line="276" w:lineRule="auto"/>
    </w:pPr>
    <w:rPr>
      <w:rFonts w:ascii="Calibri" w:hAnsi="Calibri"/>
      <w:lang w:val="en-US" w:eastAsia="en-US"/>
    </w:rPr>
  </w:style>
  <w:style w:type="paragraph" w:customStyle="1" w:styleId="A356EF4FD4E244A898B7109EDE12ECBB21">
    <w:name w:val="A356EF4FD4E244A898B7109EDE12ECBB21"/>
    <w:rsid w:val="00611EC3"/>
    <w:pPr>
      <w:spacing w:after="200" w:line="276" w:lineRule="auto"/>
    </w:pPr>
    <w:rPr>
      <w:rFonts w:ascii="Calibri" w:hAnsi="Calibri"/>
      <w:lang w:val="en-US" w:eastAsia="en-US"/>
    </w:rPr>
  </w:style>
  <w:style w:type="paragraph" w:customStyle="1" w:styleId="BDC4736059094500B43B953DC09B7B0220">
    <w:name w:val="BDC4736059094500B43B953DC09B7B0220"/>
    <w:rsid w:val="00611EC3"/>
    <w:pPr>
      <w:spacing w:after="200" w:line="276" w:lineRule="auto"/>
    </w:pPr>
    <w:rPr>
      <w:rFonts w:ascii="Calibri" w:hAnsi="Calibri"/>
      <w:lang w:val="en-US" w:eastAsia="en-US"/>
    </w:rPr>
  </w:style>
  <w:style w:type="paragraph" w:customStyle="1" w:styleId="112EFF56F49E49B7A01F137ECACC3B5A30">
    <w:name w:val="112EFF56F49E49B7A01F137ECACC3B5A30"/>
    <w:rsid w:val="00611EC3"/>
    <w:pPr>
      <w:spacing w:after="200" w:line="276" w:lineRule="auto"/>
    </w:pPr>
    <w:rPr>
      <w:rFonts w:ascii="Calibri" w:hAnsi="Calibri"/>
      <w:lang w:val="en-US" w:eastAsia="en-US"/>
    </w:rPr>
  </w:style>
  <w:style w:type="paragraph" w:customStyle="1" w:styleId="66E73153341843C39AE4D797E1532D3A30">
    <w:name w:val="66E73153341843C39AE4D797E1532D3A30"/>
    <w:rsid w:val="00611EC3"/>
    <w:pPr>
      <w:spacing w:after="200" w:line="276" w:lineRule="auto"/>
    </w:pPr>
    <w:rPr>
      <w:rFonts w:ascii="Calibri" w:hAnsi="Calibri"/>
      <w:lang w:val="en-US" w:eastAsia="en-US"/>
    </w:rPr>
  </w:style>
  <w:style w:type="paragraph" w:customStyle="1" w:styleId="68273225FF0E48C68B84CC27FB3FE40330">
    <w:name w:val="68273225FF0E48C68B84CC27FB3FE40330"/>
    <w:rsid w:val="00611EC3"/>
    <w:pPr>
      <w:spacing w:after="200" w:line="276" w:lineRule="auto"/>
    </w:pPr>
    <w:rPr>
      <w:rFonts w:ascii="Calibri" w:hAnsi="Calibri"/>
      <w:lang w:val="en-US" w:eastAsia="en-US"/>
    </w:rPr>
  </w:style>
  <w:style w:type="paragraph" w:customStyle="1" w:styleId="50B8DA5A1D184852893945FD0842FC8B30">
    <w:name w:val="50B8DA5A1D184852893945FD0842FC8B30"/>
    <w:rsid w:val="00611EC3"/>
    <w:pPr>
      <w:spacing w:after="200" w:line="276" w:lineRule="auto"/>
    </w:pPr>
    <w:rPr>
      <w:rFonts w:ascii="Calibri" w:hAnsi="Calibri"/>
      <w:lang w:val="en-US" w:eastAsia="en-US"/>
    </w:rPr>
  </w:style>
  <w:style w:type="paragraph" w:customStyle="1" w:styleId="2399BB3C821341658E4095915D17020C30">
    <w:name w:val="2399BB3C821341658E4095915D17020C30"/>
    <w:rsid w:val="00611EC3"/>
    <w:pPr>
      <w:spacing w:after="200" w:line="276" w:lineRule="auto"/>
    </w:pPr>
    <w:rPr>
      <w:rFonts w:ascii="Calibri" w:hAnsi="Calibri"/>
      <w:lang w:val="en-US" w:eastAsia="en-US"/>
    </w:rPr>
  </w:style>
  <w:style w:type="paragraph" w:customStyle="1" w:styleId="BC4E433485DF4DA1B839D6F9E57C90D130">
    <w:name w:val="BC4E433485DF4DA1B839D6F9E57C90D130"/>
    <w:rsid w:val="00611EC3"/>
    <w:pPr>
      <w:spacing w:after="200" w:line="276" w:lineRule="auto"/>
    </w:pPr>
    <w:rPr>
      <w:rFonts w:ascii="Calibri" w:hAnsi="Calibri"/>
      <w:lang w:val="en-US" w:eastAsia="en-US"/>
    </w:rPr>
  </w:style>
  <w:style w:type="paragraph" w:customStyle="1" w:styleId="9598637943D84610A12DD3B07CC2D3E030">
    <w:name w:val="9598637943D84610A12DD3B07CC2D3E030"/>
    <w:rsid w:val="00611EC3"/>
    <w:pPr>
      <w:spacing w:after="200" w:line="276" w:lineRule="auto"/>
    </w:pPr>
    <w:rPr>
      <w:rFonts w:ascii="Calibri" w:hAnsi="Calibri"/>
      <w:lang w:val="en-US" w:eastAsia="en-US"/>
    </w:rPr>
  </w:style>
  <w:style w:type="paragraph" w:customStyle="1" w:styleId="6D7952078C324ECB8F526550102608F730">
    <w:name w:val="6D7952078C324ECB8F526550102608F730"/>
    <w:rsid w:val="00611EC3"/>
    <w:pPr>
      <w:spacing w:after="200" w:line="276" w:lineRule="auto"/>
    </w:pPr>
    <w:rPr>
      <w:rFonts w:ascii="Calibri" w:hAnsi="Calibri"/>
      <w:lang w:val="en-US" w:eastAsia="en-US"/>
    </w:rPr>
  </w:style>
  <w:style w:type="paragraph" w:customStyle="1" w:styleId="65E136941E7442E18D5294846969BB1330">
    <w:name w:val="65E136941E7442E18D5294846969BB1330"/>
    <w:rsid w:val="00611EC3"/>
    <w:pPr>
      <w:spacing w:after="200" w:line="276" w:lineRule="auto"/>
    </w:pPr>
    <w:rPr>
      <w:rFonts w:ascii="Calibri" w:hAnsi="Calibri"/>
      <w:lang w:val="en-US" w:eastAsia="en-US"/>
    </w:rPr>
  </w:style>
  <w:style w:type="paragraph" w:customStyle="1" w:styleId="ADA4E80E7C4B4DC7AC6AA424F824059E30">
    <w:name w:val="ADA4E80E7C4B4DC7AC6AA424F824059E30"/>
    <w:rsid w:val="00611EC3"/>
    <w:pPr>
      <w:spacing w:after="200" w:line="276" w:lineRule="auto"/>
    </w:pPr>
    <w:rPr>
      <w:rFonts w:ascii="Calibri" w:hAnsi="Calibri"/>
      <w:lang w:val="en-US" w:eastAsia="en-US"/>
    </w:rPr>
  </w:style>
  <w:style w:type="paragraph" w:customStyle="1" w:styleId="0220A53E5FC545A7A735DB9E136FFFE130">
    <w:name w:val="0220A53E5FC545A7A735DB9E136FFFE130"/>
    <w:rsid w:val="00611EC3"/>
    <w:pPr>
      <w:spacing w:after="200" w:line="276" w:lineRule="auto"/>
    </w:pPr>
    <w:rPr>
      <w:rFonts w:ascii="Calibri" w:hAnsi="Calibri"/>
      <w:lang w:val="en-US" w:eastAsia="en-US"/>
    </w:rPr>
  </w:style>
  <w:style w:type="paragraph" w:customStyle="1" w:styleId="8E6D14E427BE4158AA8B77C87955920229">
    <w:name w:val="8E6D14E427BE4158AA8B77C87955920229"/>
    <w:rsid w:val="00611EC3"/>
    <w:pPr>
      <w:spacing w:after="200" w:line="276" w:lineRule="auto"/>
    </w:pPr>
    <w:rPr>
      <w:rFonts w:ascii="Calibri" w:hAnsi="Calibri"/>
      <w:lang w:val="en-US" w:eastAsia="en-US"/>
    </w:rPr>
  </w:style>
  <w:style w:type="paragraph" w:customStyle="1" w:styleId="6B77BDC6915248EB8D6A03E4719B625029">
    <w:name w:val="6B77BDC6915248EB8D6A03E4719B625029"/>
    <w:rsid w:val="00611EC3"/>
    <w:pPr>
      <w:spacing w:after="200" w:line="276" w:lineRule="auto"/>
    </w:pPr>
    <w:rPr>
      <w:rFonts w:ascii="Calibri" w:hAnsi="Calibri"/>
      <w:lang w:val="en-US" w:eastAsia="en-US"/>
    </w:rPr>
  </w:style>
  <w:style w:type="paragraph" w:customStyle="1" w:styleId="FBD99803E1A64091B85CEF925D2F499329">
    <w:name w:val="FBD99803E1A64091B85CEF925D2F499329"/>
    <w:rsid w:val="00611EC3"/>
    <w:pPr>
      <w:spacing w:after="200" w:line="276" w:lineRule="auto"/>
    </w:pPr>
    <w:rPr>
      <w:rFonts w:ascii="Calibri" w:hAnsi="Calibri"/>
      <w:lang w:val="en-US" w:eastAsia="en-US"/>
    </w:rPr>
  </w:style>
  <w:style w:type="paragraph" w:customStyle="1" w:styleId="43DC6B08B5674BCBB72A8929FD86852629">
    <w:name w:val="43DC6B08B5674BCBB72A8929FD86852629"/>
    <w:rsid w:val="00611EC3"/>
    <w:pPr>
      <w:spacing w:after="200" w:line="276" w:lineRule="auto"/>
    </w:pPr>
    <w:rPr>
      <w:rFonts w:ascii="Calibri" w:hAnsi="Calibri"/>
      <w:lang w:val="en-US" w:eastAsia="en-US"/>
    </w:rPr>
  </w:style>
  <w:style w:type="paragraph" w:customStyle="1" w:styleId="38152C0B999C4C97B8C861FBFA31C52F29">
    <w:name w:val="38152C0B999C4C97B8C861FBFA31C52F29"/>
    <w:rsid w:val="00611EC3"/>
    <w:pPr>
      <w:spacing w:after="200" w:line="276" w:lineRule="auto"/>
    </w:pPr>
    <w:rPr>
      <w:rFonts w:ascii="Calibri" w:hAnsi="Calibri"/>
      <w:lang w:val="en-US" w:eastAsia="en-US"/>
    </w:rPr>
  </w:style>
  <w:style w:type="paragraph" w:customStyle="1" w:styleId="EB7336C7DA814917B307A19174597B3129">
    <w:name w:val="EB7336C7DA814917B307A19174597B3129"/>
    <w:rsid w:val="00611EC3"/>
    <w:pPr>
      <w:spacing w:after="200" w:line="276" w:lineRule="auto"/>
    </w:pPr>
    <w:rPr>
      <w:rFonts w:ascii="Calibri" w:hAnsi="Calibri"/>
      <w:lang w:val="en-US" w:eastAsia="en-US"/>
    </w:rPr>
  </w:style>
  <w:style w:type="paragraph" w:customStyle="1" w:styleId="A940FBD95E6447B9A9B70D79536AB4AA29">
    <w:name w:val="A940FBD95E6447B9A9B70D79536AB4AA29"/>
    <w:rsid w:val="00611EC3"/>
    <w:pPr>
      <w:spacing w:after="200" w:line="276" w:lineRule="auto"/>
    </w:pPr>
    <w:rPr>
      <w:rFonts w:ascii="Calibri" w:hAnsi="Calibri"/>
      <w:lang w:val="en-US" w:eastAsia="en-US"/>
    </w:rPr>
  </w:style>
  <w:style w:type="paragraph" w:customStyle="1" w:styleId="361754CFAAFF4494A104437EB1134A2329">
    <w:name w:val="361754CFAAFF4494A104437EB1134A2329"/>
    <w:rsid w:val="00611EC3"/>
    <w:pPr>
      <w:spacing w:after="200" w:line="276" w:lineRule="auto"/>
    </w:pPr>
    <w:rPr>
      <w:rFonts w:ascii="Calibri" w:hAnsi="Calibri"/>
      <w:lang w:val="en-US" w:eastAsia="en-US"/>
    </w:rPr>
  </w:style>
  <w:style w:type="paragraph" w:customStyle="1" w:styleId="1F14CB80EF924DB588E71A16D493BCF229">
    <w:name w:val="1F14CB80EF924DB588E71A16D493BCF229"/>
    <w:rsid w:val="00611EC3"/>
    <w:pPr>
      <w:spacing w:after="200" w:line="276" w:lineRule="auto"/>
    </w:pPr>
    <w:rPr>
      <w:rFonts w:ascii="Calibri" w:hAnsi="Calibri"/>
      <w:lang w:val="en-US" w:eastAsia="en-US"/>
    </w:rPr>
  </w:style>
  <w:style w:type="paragraph" w:customStyle="1" w:styleId="9FD49669E4FF48EAB141BD63EC98B9E728">
    <w:name w:val="9FD49669E4FF48EAB141BD63EC98B9E728"/>
    <w:rsid w:val="00611EC3"/>
    <w:pPr>
      <w:spacing w:after="200" w:line="276" w:lineRule="auto"/>
    </w:pPr>
    <w:rPr>
      <w:rFonts w:ascii="Calibri" w:hAnsi="Calibri"/>
      <w:lang w:val="en-US" w:eastAsia="en-US"/>
    </w:rPr>
  </w:style>
  <w:style w:type="paragraph" w:customStyle="1" w:styleId="7E12EAA674814E3A9F688E4DB1729F5528">
    <w:name w:val="7E12EAA674814E3A9F688E4DB1729F5528"/>
    <w:rsid w:val="00611EC3"/>
    <w:pPr>
      <w:spacing w:after="200" w:line="276" w:lineRule="auto"/>
    </w:pPr>
    <w:rPr>
      <w:rFonts w:ascii="Calibri" w:hAnsi="Calibri"/>
      <w:lang w:val="en-US" w:eastAsia="en-US"/>
    </w:rPr>
  </w:style>
  <w:style w:type="paragraph" w:customStyle="1" w:styleId="F9F0AD3C7A194E3BA7AE8E1259F3380A28">
    <w:name w:val="F9F0AD3C7A194E3BA7AE8E1259F3380A28"/>
    <w:rsid w:val="00611EC3"/>
    <w:pPr>
      <w:spacing w:after="200" w:line="276" w:lineRule="auto"/>
    </w:pPr>
    <w:rPr>
      <w:rFonts w:ascii="Calibri" w:hAnsi="Calibri"/>
      <w:lang w:val="en-US" w:eastAsia="en-US"/>
    </w:rPr>
  </w:style>
  <w:style w:type="paragraph" w:customStyle="1" w:styleId="39DDDEE24ACD43F5A67B15FD08D130E128">
    <w:name w:val="39DDDEE24ACD43F5A67B15FD08D130E128"/>
    <w:rsid w:val="00611EC3"/>
    <w:pPr>
      <w:spacing w:after="200" w:line="276" w:lineRule="auto"/>
    </w:pPr>
    <w:rPr>
      <w:rFonts w:ascii="Calibri" w:hAnsi="Calibri"/>
      <w:lang w:val="en-US" w:eastAsia="en-US"/>
    </w:rPr>
  </w:style>
  <w:style w:type="paragraph" w:customStyle="1" w:styleId="D238B01B47614812BB8687AB6C15B5E028">
    <w:name w:val="D238B01B47614812BB8687AB6C15B5E028"/>
    <w:rsid w:val="00611EC3"/>
    <w:pPr>
      <w:spacing w:after="200" w:line="276" w:lineRule="auto"/>
    </w:pPr>
    <w:rPr>
      <w:rFonts w:ascii="Calibri" w:hAnsi="Calibri"/>
      <w:lang w:val="en-US" w:eastAsia="en-US"/>
    </w:rPr>
  </w:style>
  <w:style w:type="paragraph" w:customStyle="1" w:styleId="7693989BE80C47B99E0C6C499039FC5028">
    <w:name w:val="7693989BE80C47B99E0C6C499039FC5028"/>
    <w:rsid w:val="00611EC3"/>
    <w:pPr>
      <w:spacing w:after="200" w:line="276" w:lineRule="auto"/>
    </w:pPr>
    <w:rPr>
      <w:rFonts w:ascii="Calibri" w:hAnsi="Calibri"/>
      <w:lang w:val="en-US" w:eastAsia="en-US"/>
    </w:rPr>
  </w:style>
  <w:style w:type="paragraph" w:customStyle="1" w:styleId="3CE1FBBCBFDC4D678422C54BC1916D7D28">
    <w:name w:val="3CE1FBBCBFDC4D678422C54BC1916D7D28"/>
    <w:rsid w:val="00611EC3"/>
    <w:pPr>
      <w:spacing w:after="200" w:line="276" w:lineRule="auto"/>
    </w:pPr>
    <w:rPr>
      <w:rFonts w:ascii="Calibri" w:hAnsi="Calibri"/>
      <w:lang w:val="en-US" w:eastAsia="en-US"/>
    </w:rPr>
  </w:style>
  <w:style w:type="paragraph" w:customStyle="1" w:styleId="84501644653F4D029A4054FB9C6A88E528">
    <w:name w:val="84501644653F4D029A4054FB9C6A88E528"/>
    <w:rsid w:val="00611EC3"/>
    <w:pPr>
      <w:spacing w:after="200" w:line="276" w:lineRule="auto"/>
    </w:pPr>
    <w:rPr>
      <w:rFonts w:ascii="Calibri" w:hAnsi="Calibri"/>
      <w:lang w:val="en-US" w:eastAsia="en-US"/>
    </w:rPr>
  </w:style>
  <w:style w:type="paragraph" w:customStyle="1" w:styleId="4E40DDD318484314AE6C8B5597E6F72728">
    <w:name w:val="4E40DDD318484314AE6C8B5597E6F72728"/>
    <w:rsid w:val="00611EC3"/>
    <w:pPr>
      <w:spacing w:after="200" w:line="276" w:lineRule="auto"/>
    </w:pPr>
    <w:rPr>
      <w:rFonts w:ascii="Calibri" w:hAnsi="Calibri"/>
      <w:lang w:val="en-US" w:eastAsia="en-US"/>
    </w:rPr>
  </w:style>
  <w:style w:type="paragraph" w:customStyle="1" w:styleId="F30277627628433783CF84C6C03CAD0428">
    <w:name w:val="F30277627628433783CF84C6C03CAD0428"/>
    <w:rsid w:val="00611EC3"/>
    <w:pPr>
      <w:spacing w:after="200" w:line="276" w:lineRule="auto"/>
    </w:pPr>
    <w:rPr>
      <w:rFonts w:ascii="Calibri" w:hAnsi="Calibri"/>
      <w:lang w:val="en-US" w:eastAsia="en-US"/>
    </w:rPr>
  </w:style>
  <w:style w:type="paragraph" w:customStyle="1" w:styleId="7255A3D73D024647BBE3FEFC0E4F53DA28">
    <w:name w:val="7255A3D73D024647BBE3FEFC0E4F53DA28"/>
    <w:rsid w:val="00611EC3"/>
    <w:pPr>
      <w:spacing w:after="200" w:line="276" w:lineRule="auto"/>
    </w:pPr>
    <w:rPr>
      <w:rFonts w:ascii="Calibri" w:hAnsi="Calibri"/>
      <w:lang w:val="en-US" w:eastAsia="en-US"/>
    </w:rPr>
  </w:style>
  <w:style w:type="paragraph" w:customStyle="1" w:styleId="EE72A6B7145548BC9FCA25E56CF0BE0728">
    <w:name w:val="EE72A6B7145548BC9FCA25E56CF0BE0728"/>
    <w:rsid w:val="00611EC3"/>
    <w:pPr>
      <w:spacing w:after="200" w:line="276" w:lineRule="auto"/>
    </w:pPr>
    <w:rPr>
      <w:rFonts w:ascii="Calibri" w:hAnsi="Calibri"/>
      <w:lang w:val="en-US" w:eastAsia="en-US"/>
    </w:rPr>
  </w:style>
  <w:style w:type="paragraph" w:customStyle="1" w:styleId="3C9642DA29D8487399D6FF704C8953F828">
    <w:name w:val="3C9642DA29D8487399D6FF704C8953F828"/>
    <w:rsid w:val="00611EC3"/>
    <w:pPr>
      <w:spacing w:after="200" w:line="276" w:lineRule="auto"/>
    </w:pPr>
    <w:rPr>
      <w:rFonts w:ascii="Calibri" w:hAnsi="Calibri"/>
      <w:lang w:val="en-US" w:eastAsia="en-US"/>
    </w:rPr>
  </w:style>
  <w:style w:type="paragraph" w:customStyle="1" w:styleId="3A8511A443DB4254B1B1DA6E57FDC10E28">
    <w:name w:val="3A8511A443DB4254B1B1DA6E57FDC10E28"/>
    <w:rsid w:val="00611EC3"/>
    <w:pPr>
      <w:spacing w:after="200" w:line="276" w:lineRule="auto"/>
    </w:pPr>
    <w:rPr>
      <w:rFonts w:ascii="Calibri" w:hAnsi="Calibri"/>
      <w:lang w:val="en-US" w:eastAsia="en-US"/>
    </w:rPr>
  </w:style>
  <w:style w:type="paragraph" w:customStyle="1" w:styleId="210AB80E01854F0B98053C880670E63328">
    <w:name w:val="210AB80E01854F0B98053C880670E63328"/>
    <w:rsid w:val="00611EC3"/>
    <w:pPr>
      <w:spacing w:after="200" w:line="276" w:lineRule="auto"/>
    </w:pPr>
    <w:rPr>
      <w:rFonts w:ascii="Calibri" w:hAnsi="Calibri"/>
      <w:lang w:val="en-US" w:eastAsia="en-US"/>
    </w:rPr>
  </w:style>
  <w:style w:type="paragraph" w:customStyle="1" w:styleId="32DA87832C9D4F84B959D9BE3B4AE2C928">
    <w:name w:val="32DA87832C9D4F84B959D9BE3B4AE2C928"/>
    <w:rsid w:val="00611EC3"/>
    <w:pPr>
      <w:spacing w:after="200" w:line="276" w:lineRule="auto"/>
    </w:pPr>
    <w:rPr>
      <w:rFonts w:ascii="Calibri" w:hAnsi="Calibri"/>
      <w:lang w:val="en-US" w:eastAsia="en-US"/>
    </w:rPr>
  </w:style>
  <w:style w:type="paragraph" w:customStyle="1" w:styleId="E01BC8DFFAA24A02936F087282D128D928">
    <w:name w:val="E01BC8DFFAA24A02936F087282D128D928"/>
    <w:rsid w:val="00611EC3"/>
    <w:pPr>
      <w:spacing w:after="200" w:line="276" w:lineRule="auto"/>
    </w:pPr>
    <w:rPr>
      <w:rFonts w:ascii="Calibri" w:hAnsi="Calibri"/>
      <w:lang w:val="en-US" w:eastAsia="en-US"/>
    </w:rPr>
  </w:style>
  <w:style w:type="paragraph" w:customStyle="1" w:styleId="300FBE5241744E3D907658CA35FCB04428">
    <w:name w:val="300FBE5241744E3D907658CA35FCB04428"/>
    <w:rsid w:val="00611EC3"/>
    <w:pPr>
      <w:spacing w:after="200" w:line="276" w:lineRule="auto"/>
    </w:pPr>
    <w:rPr>
      <w:rFonts w:ascii="Calibri" w:hAnsi="Calibri"/>
      <w:lang w:val="en-US" w:eastAsia="en-US"/>
    </w:rPr>
  </w:style>
  <w:style w:type="paragraph" w:customStyle="1" w:styleId="AB9A8FFE45E849A28807555EF0F4E87A28">
    <w:name w:val="AB9A8FFE45E849A28807555EF0F4E87A28"/>
    <w:rsid w:val="00611EC3"/>
    <w:pPr>
      <w:spacing w:after="200" w:line="276" w:lineRule="auto"/>
    </w:pPr>
    <w:rPr>
      <w:rFonts w:ascii="Calibri" w:hAnsi="Calibri"/>
      <w:lang w:val="en-US" w:eastAsia="en-US"/>
    </w:rPr>
  </w:style>
  <w:style w:type="paragraph" w:customStyle="1" w:styleId="1FAC8213149F44B29355A48F2DBD703628">
    <w:name w:val="1FAC8213149F44B29355A48F2DBD703628"/>
    <w:rsid w:val="00611EC3"/>
    <w:pPr>
      <w:spacing w:after="200" w:line="276" w:lineRule="auto"/>
    </w:pPr>
    <w:rPr>
      <w:rFonts w:ascii="Calibri" w:hAnsi="Calibri"/>
      <w:lang w:val="en-US" w:eastAsia="en-US"/>
    </w:rPr>
  </w:style>
  <w:style w:type="paragraph" w:customStyle="1" w:styleId="140AD16B02D64D1E928293F4222AEAAE28">
    <w:name w:val="140AD16B02D64D1E928293F4222AEAAE28"/>
    <w:rsid w:val="00611EC3"/>
    <w:pPr>
      <w:spacing w:after="200" w:line="276" w:lineRule="auto"/>
    </w:pPr>
    <w:rPr>
      <w:rFonts w:ascii="Calibri" w:hAnsi="Calibri"/>
      <w:lang w:val="en-US" w:eastAsia="en-US"/>
    </w:rPr>
  </w:style>
  <w:style w:type="paragraph" w:customStyle="1" w:styleId="8D0B5993ED2541F7A46ED17A21FC9DD128">
    <w:name w:val="8D0B5993ED2541F7A46ED17A21FC9DD128"/>
    <w:rsid w:val="00611EC3"/>
    <w:pPr>
      <w:spacing w:after="200" w:line="276" w:lineRule="auto"/>
    </w:pPr>
    <w:rPr>
      <w:rFonts w:ascii="Calibri" w:hAnsi="Calibri"/>
      <w:lang w:val="en-US" w:eastAsia="en-US"/>
    </w:rPr>
  </w:style>
  <w:style w:type="paragraph" w:customStyle="1" w:styleId="85435D6780594AAA9C8C45F5CB15B94628">
    <w:name w:val="85435D6780594AAA9C8C45F5CB15B94628"/>
    <w:rsid w:val="00611EC3"/>
    <w:pPr>
      <w:spacing w:after="200" w:line="276" w:lineRule="auto"/>
    </w:pPr>
    <w:rPr>
      <w:rFonts w:ascii="Calibri" w:hAnsi="Calibri"/>
      <w:lang w:val="en-US" w:eastAsia="en-US"/>
    </w:rPr>
  </w:style>
  <w:style w:type="paragraph" w:customStyle="1" w:styleId="A99FCD031DEA495CAECF52141C4E6FFE28">
    <w:name w:val="A99FCD031DEA495CAECF52141C4E6FFE28"/>
    <w:rsid w:val="00611EC3"/>
    <w:pPr>
      <w:spacing w:after="200" w:line="276" w:lineRule="auto"/>
    </w:pPr>
    <w:rPr>
      <w:rFonts w:ascii="Calibri" w:hAnsi="Calibri"/>
      <w:lang w:val="en-US" w:eastAsia="en-US"/>
    </w:rPr>
  </w:style>
  <w:style w:type="paragraph" w:customStyle="1" w:styleId="81C410750DF24FAEACCD956917F7E35F28">
    <w:name w:val="81C410750DF24FAEACCD956917F7E35F28"/>
    <w:rsid w:val="00611EC3"/>
    <w:pPr>
      <w:spacing w:after="200" w:line="276" w:lineRule="auto"/>
    </w:pPr>
    <w:rPr>
      <w:rFonts w:ascii="Calibri" w:hAnsi="Calibri"/>
      <w:lang w:val="en-US" w:eastAsia="en-US"/>
    </w:rPr>
  </w:style>
  <w:style w:type="paragraph" w:customStyle="1" w:styleId="3EBAAA6BEF6A4B04BE6DFB6D684F53A628">
    <w:name w:val="3EBAAA6BEF6A4B04BE6DFB6D684F53A628"/>
    <w:rsid w:val="00611EC3"/>
    <w:pPr>
      <w:spacing w:after="200" w:line="276" w:lineRule="auto"/>
    </w:pPr>
    <w:rPr>
      <w:rFonts w:ascii="Calibri" w:hAnsi="Calibri"/>
      <w:lang w:val="en-US" w:eastAsia="en-US"/>
    </w:rPr>
  </w:style>
  <w:style w:type="paragraph" w:customStyle="1" w:styleId="C30F8A4F64B44511BC45DC85137A0C3728">
    <w:name w:val="C30F8A4F64B44511BC45DC85137A0C3728"/>
    <w:rsid w:val="00611EC3"/>
    <w:pPr>
      <w:spacing w:after="200" w:line="276" w:lineRule="auto"/>
    </w:pPr>
    <w:rPr>
      <w:rFonts w:ascii="Calibri" w:hAnsi="Calibri"/>
      <w:lang w:val="en-US" w:eastAsia="en-US"/>
    </w:rPr>
  </w:style>
  <w:style w:type="paragraph" w:customStyle="1" w:styleId="368006AE815D4F3CB42CF10CAA73768328">
    <w:name w:val="368006AE815D4F3CB42CF10CAA73768328"/>
    <w:rsid w:val="00611EC3"/>
    <w:pPr>
      <w:spacing w:after="200" w:line="276" w:lineRule="auto"/>
    </w:pPr>
    <w:rPr>
      <w:rFonts w:ascii="Calibri" w:hAnsi="Calibri"/>
      <w:lang w:val="en-US" w:eastAsia="en-US"/>
    </w:rPr>
  </w:style>
  <w:style w:type="paragraph" w:customStyle="1" w:styleId="635D316A9CA74B6580C3FEDFE3F06E9628">
    <w:name w:val="635D316A9CA74B6580C3FEDFE3F06E9628"/>
    <w:rsid w:val="00611EC3"/>
    <w:pPr>
      <w:spacing w:after="200" w:line="276" w:lineRule="auto"/>
    </w:pPr>
    <w:rPr>
      <w:rFonts w:ascii="Calibri" w:hAnsi="Calibri"/>
      <w:lang w:val="en-US" w:eastAsia="en-US"/>
    </w:rPr>
  </w:style>
  <w:style w:type="paragraph" w:customStyle="1" w:styleId="698D176E7BBE491E9F57FA73B90F564928">
    <w:name w:val="698D176E7BBE491E9F57FA73B90F564928"/>
    <w:rsid w:val="00611EC3"/>
    <w:pPr>
      <w:spacing w:after="200" w:line="276" w:lineRule="auto"/>
    </w:pPr>
    <w:rPr>
      <w:rFonts w:ascii="Calibri" w:hAnsi="Calibri"/>
      <w:lang w:val="en-US" w:eastAsia="en-US"/>
    </w:rPr>
  </w:style>
  <w:style w:type="paragraph" w:customStyle="1" w:styleId="BE7E1807CD37437A8FE4D1B68E1E3D5228">
    <w:name w:val="BE7E1807CD37437A8FE4D1B68E1E3D5228"/>
    <w:rsid w:val="00611EC3"/>
    <w:pPr>
      <w:spacing w:after="200" w:line="276" w:lineRule="auto"/>
    </w:pPr>
    <w:rPr>
      <w:rFonts w:ascii="Calibri" w:hAnsi="Calibri"/>
      <w:lang w:val="en-US" w:eastAsia="en-US"/>
    </w:rPr>
  </w:style>
  <w:style w:type="paragraph" w:customStyle="1" w:styleId="DF4B47ACE1524D17A101F185AD9CB14D28">
    <w:name w:val="DF4B47ACE1524D17A101F185AD9CB14D28"/>
    <w:rsid w:val="00611EC3"/>
    <w:pPr>
      <w:spacing w:after="200" w:line="276" w:lineRule="auto"/>
    </w:pPr>
    <w:rPr>
      <w:rFonts w:ascii="Calibri" w:hAnsi="Calibri"/>
      <w:lang w:val="en-US" w:eastAsia="en-US"/>
    </w:rPr>
  </w:style>
  <w:style w:type="paragraph" w:customStyle="1" w:styleId="0E4ECCF6074844E9989567C151E361C628">
    <w:name w:val="0E4ECCF6074844E9989567C151E361C628"/>
    <w:rsid w:val="00611EC3"/>
    <w:pPr>
      <w:spacing w:after="200" w:line="276" w:lineRule="auto"/>
    </w:pPr>
    <w:rPr>
      <w:rFonts w:ascii="Calibri" w:hAnsi="Calibri"/>
      <w:lang w:val="en-US" w:eastAsia="en-US"/>
    </w:rPr>
  </w:style>
  <w:style w:type="paragraph" w:customStyle="1" w:styleId="1F82DC7C7B5B4A73A4DF8D566B0B2D5928">
    <w:name w:val="1F82DC7C7B5B4A73A4DF8D566B0B2D5928"/>
    <w:rsid w:val="00611EC3"/>
    <w:pPr>
      <w:spacing w:after="200" w:line="276" w:lineRule="auto"/>
    </w:pPr>
    <w:rPr>
      <w:rFonts w:ascii="Calibri" w:hAnsi="Calibri"/>
      <w:lang w:val="en-US" w:eastAsia="en-US"/>
    </w:rPr>
  </w:style>
  <w:style w:type="paragraph" w:customStyle="1" w:styleId="5530DF27B2E84BBABBECD0D0E387CE6528">
    <w:name w:val="5530DF27B2E84BBABBECD0D0E387CE6528"/>
    <w:rsid w:val="00611EC3"/>
    <w:pPr>
      <w:spacing w:after="200" w:line="276" w:lineRule="auto"/>
    </w:pPr>
    <w:rPr>
      <w:rFonts w:ascii="Calibri" w:hAnsi="Calibri"/>
      <w:lang w:val="en-US" w:eastAsia="en-US"/>
    </w:rPr>
  </w:style>
  <w:style w:type="paragraph" w:customStyle="1" w:styleId="7944A291CDFD40259DBE7D0F0060CB2D28">
    <w:name w:val="7944A291CDFD40259DBE7D0F0060CB2D28"/>
    <w:rsid w:val="00611EC3"/>
    <w:pPr>
      <w:spacing w:after="200" w:line="276" w:lineRule="auto"/>
    </w:pPr>
    <w:rPr>
      <w:rFonts w:ascii="Calibri" w:hAnsi="Calibri"/>
      <w:lang w:val="en-US" w:eastAsia="en-US"/>
    </w:rPr>
  </w:style>
  <w:style w:type="paragraph" w:customStyle="1" w:styleId="5D516FAB36DC4D42B934E02F1F0A978D28">
    <w:name w:val="5D516FAB36DC4D42B934E02F1F0A978D28"/>
    <w:rsid w:val="00611EC3"/>
    <w:pPr>
      <w:spacing w:after="200" w:line="276" w:lineRule="auto"/>
    </w:pPr>
    <w:rPr>
      <w:rFonts w:ascii="Calibri" w:hAnsi="Calibri"/>
      <w:lang w:val="en-US" w:eastAsia="en-US"/>
    </w:rPr>
  </w:style>
  <w:style w:type="paragraph" w:customStyle="1" w:styleId="BB7B61FA2D7847C386F0B840FDB4647128">
    <w:name w:val="BB7B61FA2D7847C386F0B840FDB4647128"/>
    <w:rsid w:val="00611EC3"/>
    <w:pPr>
      <w:spacing w:after="200" w:line="276" w:lineRule="auto"/>
    </w:pPr>
    <w:rPr>
      <w:rFonts w:ascii="Calibri" w:hAnsi="Calibri"/>
      <w:lang w:val="en-US" w:eastAsia="en-US"/>
    </w:rPr>
  </w:style>
  <w:style w:type="paragraph" w:customStyle="1" w:styleId="C839749554684083AD6BEE5856AE514228">
    <w:name w:val="C839749554684083AD6BEE5856AE514228"/>
    <w:rsid w:val="00611EC3"/>
    <w:pPr>
      <w:spacing w:after="200" w:line="276" w:lineRule="auto"/>
    </w:pPr>
    <w:rPr>
      <w:rFonts w:ascii="Calibri" w:hAnsi="Calibri"/>
      <w:lang w:val="en-US" w:eastAsia="en-US"/>
    </w:rPr>
  </w:style>
  <w:style w:type="paragraph" w:customStyle="1" w:styleId="001A91731ED04FD69BCD0259FCC8EBF428">
    <w:name w:val="001A91731ED04FD69BCD0259FCC8EBF428"/>
    <w:rsid w:val="00611EC3"/>
    <w:pPr>
      <w:spacing w:after="200" w:line="276" w:lineRule="auto"/>
    </w:pPr>
    <w:rPr>
      <w:rFonts w:ascii="Calibri" w:hAnsi="Calibri"/>
      <w:lang w:val="en-US" w:eastAsia="en-US"/>
    </w:rPr>
  </w:style>
  <w:style w:type="paragraph" w:customStyle="1" w:styleId="5A817FE4A6C94A82BD6BD53AA3E2609D28">
    <w:name w:val="5A817FE4A6C94A82BD6BD53AA3E2609D28"/>
    <w:rsid w:val="00611EC3"/>
    <w:pPr>
      <w:spacing w:after="200" w:line="276" w:lineRule="auto"/>
    </w:pPr>
    <w:rPr>
      <w:rFonts w:ascii="Calibri" w:hAnsi="Calibri"/>
      <w:lang w:val="en-US" w:eastAsia="en-US"/>
    </w:rPr>
  </w:style>
  <w:style w:type="paragraph" w:customStyle="1" w:styleId="38EFFE9974414F4FB8D7FE3CF212034E28">
    <w:name w:val="38EFFE9974414F4FB8D7FE3CF212034E28"/>
    <w:rsid w:val="00611EC3"/>
    <w:pPr>
      <w:spacing w:after="200" w:line="276" w:lineRule="auto"/>
    </w:pPr>
    <w:rPr>
      <w:rFonts w:ascii="Calibri" w:hAnsi="Calibri"/>
      <w:lang w:val="en-US" w:eastAsia="en-US"/>
    </w:rPr>
  </w:style>
  <w:style w:type="paragraph" w:customStyle="1" w:styleId="BE78EBEFC5544282B75944A8916CDD1128">
    <w:name w:val="BE78EBEFC5544282B75944A8916CDD1128"/>
    <w:rsid w:val="00611EC3"/>
    <w:pPr>
      <w:spacing w:after="200" w:line="276" w:lineRule="auto"/>
    </w:pPr>
    <w:rPr>
      <w:rFonts w:ascii="Calibri" w:hAnsi="Calibri"/>
      <w:lang w:val="en-US" w:eastAsia="en-US"/>
    </w:rPr>
  </w:style>
  <w:style w:type="paragraph" w:customStyle="1" w:styleId="2110CF8CAAF94A18953F60CAFE2541C128">
    <w:name w:val="2110CF8CAAF94A18953F60CAFE2541C128"/>
    <w:rsid w:val="00611EC3"/>
    <w:pPr>
      <w:spacing w:after="200" w:line="276" w:lineRule="auto"/>
    </w:pPr>
    <w:rPr>
      <w:rFonts w:ascii="Calibri" w:hAnsi="Calibri"/>
      <w:lang w:val="en-US" w:eastAsia="en-US"/>
    </w:rPr>
  </w:style>
  <w:style w:type="paragraph" w:customStyle="1" w:styleId="7C6F932D3AD1405A83B5E55AE997E7C728">
    <w:name w:val="7C6F932D3AD1405A83B5E55AE997E7C728"/>
    <w:rsid w:val="00611EC3"/>
    <w:pPr>
      <w:spacing w:after="200" w:line="276" w:lineRule="auto"/>
    </w:pPr>
    <w:rPr>
      <w:rFonts w:ascii="Calibri" w:hAnsi="Calibri"/>
      <w:lang w:val="en-US" w:eastAsia="en-US"/>
    </w:rPr>
  </w:style>
  <w:style w:type="paragraph" w:customStyle="1" w:styleId="9E16FADD7296469894094E6C482874C628">
    <w:name w:val="9E16FADD7296469894094E6C482874C628"/>
    <w:rsid w:val="00611EC3"/>
    <w:pPr>
      <w:spacing w:after="200" w:line="276" w:lineRule="auto"/>
    </w:pPr>
    <w:rPr>
      <w:rFonts w:ascii="Calibri" w:hAnsi="Calibri"/>
      <w:lang w:val="en-US" w:eastAsia="en-US"/>
    </w:rPr>
  </w:style>
  <w:style w:type="paragraph" w:customStyle="1" w:styleId="63AF0F5EDEC14689A944DD2538A09D6728">
    <w:name w:val="63AF0F5EDEC14689A944DD2538A09D6728"/>
    <w:rsid w:val="00611EC3"/>
    <w:pPr>
      <w:spacing w:after="200" w:line="276" w:lineRule="auto"/>
    </w:pPr>
    <w:rPr>
      <w:rFonts w:ascii="Calibri" w:hAnsi="Calibri"/>
      <w:lang w:val="en-US" w:eastAsia="en-US"/>
    </w:rPr>
  </w:style>
  <w:style w:type="paragraph" w:customStyle="1" w:styleId="54C9506006604363B5A0CD13B230A92628">
    <w:name w:val="54C9506006604363B5A0CD13B230A92628"/>
    <w:rsid w:val="00611EC3"/>
    <w:pPr>
      <w:spacing w:after="200" w:line="276" w:lineRule="auto"/>
    </w:pPr>
    <w:rPr>
      <w:rFonts w:ascii="Calibri" w:hAnsi="Calibri"/>
      <w:lang w:val="en-US" w:eastAsia="en-US"/>
    </w:rPr>
  </w:style>
  <w:style w:type="paragraph" w:customStyle="1" w:styleId="CB220EAB44FF4CDA8622FF175E901A0028">
    <w:name w:val="CB220EAB44FF4CDA8622FF175E901A0028"/>
    <w:rsid w:val="00611EC3"/>
    <w:pPr>
      <w:spacing w:after="200" w:line="276" w:lineRule="auto"/>
    </w:pPr>
    <w:rPr>
      <w:rFonts w:ascii="Calibri" w:hAnsi="Calibri"/>
      <w:lang w:val="en-US" w:eastAsia="en-US"/>
    </w:rPr>
  </w:style>
  <w:style w:type="paragraph" w:customStyle="1" w:styleId="479776D977FB4443A812CEC9A7B2027128">
    <w:name w:val="479776D977FB4443A812CEC9A7B2027128"/>
    <w:rsid w:val="00611EC3"/>
    <w:pPr>
      <w:spacing w:after="200" w:line="276" w:lineRule="auto"/>
    </w:pPr>
    <w:rPr>
      <w:rFonts w:ascii="Calibri" w:hAnsi="Calibri"/>
      <w:lang w:val="en-US" w:eastAsia="en-US"/>
    </w:rPr>
  </w:style>
  <w:style w:type="paragraph" w:customStyle="1" w:styleId="155B4E778BFA43AD8B4EDDC09838797428">
    <w:name w:val="155B4E778BFA43AD8B4EDDC09838797428"/>
    <w:rsid w:val="00611EC3"/>
    <w:pPr>
      <w:spacing w:after="200" w:line="276" w:lineRule="auto"/>
    </w:pPr>
    <w:rPr>
      <w:rFonts w:ascii="Calibri" w:hAnsi="Calibri"/>
      <w:lang w:val="en-US" w:eastAsia="en-US"/>
    </w:rPr>
  </w:style>
  <w:style w:type="paragraph" w:customStyle="1" w:styleId="6A0342BF7334454E9BB59818233A34DB28">
    <w:name w:val="6A0342BF7334454E9BB59818233A34DB28"/>
    <w:rsid w:val="00611EC3"/>
    <w:pPr>
      <w:spacing w:after="200" w:line="276" w:lineRule="auto"/>
    </w:pPr>
    <w:rPr>
      <w:rFonts w:ascii="Calibri" w:hAnsi="Calibri"/>
      <w:lang w:val="en-US" w:eastAsia="en-US"/>
    </w:rPr>
  </w:style>
  <w:style w:type="paragraph" w:customStyle="1" w:styleId="1621FA2E00924CAFB86B39BA53CDC63128">
    <w:name w:val="1621FA2E00924CAFB86B39BA53CDC63128"/>
    <w:rsid w:val="00611EC3"/>
    <w:pPr>
      <w:spacing w:after="200" w:line="276" w:lineRule="auto"/>
    </w:pPr>
    <w:rPr>
      <w:rFonts w:ascii="Calibri" w:hAnsi="Calibri"/>
      <w:lang w:val="en-US" w:eastAsia="en-US"/>
    </w:rPr>
  </w:style>
  <w:style w:type="paragraph" w:customStyle="1" w:styleId="1EF05F2200DC468EAC4D8942C20A0F9627">
    <w:name w:val="1EF05F2200DC468EAC4D8942C20A0F9627"/>
    <w:rsid w:val="00611EC3"/>
    <w:pPr>
      <w:spacing w:after="200" w:line="276" w:lineRule="auto"/>
    </w:pPr>
    <w:rPr>
      <w:rFonts w:ascii="Calibri" w:hAnsi="Calibri"/>
      <w:lang w:val="en-US" w:eastAsia="en-US"/>
    </w:rPr>
  </w:style>
  <w:style w:type="paragraph" w:customStyle="1" w:styleId="87D0C054EDE54FA4877C160A2CB6ADEC27">
    <w:name w:val="87D0C054EDE54FA4877C160A2CB6ADEC27"/>
    <w:rsid w:val="00611EC3"/>
    <w:pPr>
      <w:spacing w:after="200" w:line="276" w:lineRule="auto"/>
    </w:pPr>
    <w:rPr>
      <w:rFonts w:ascii="Calibri" w:hAnsi="Calibri"/>
      <w:lang w:val="en-US" w:eastAsia="en-US"/>
    </w:rPr>
  </w:style>
  <w:style w:type="paragraph" w:customStyle="1" w:styleId="EA7551F492C94E5F88E8B0EFEB813F4827">
    <w:name w:val="EA7551F492C94E5F88E8B0EFEB813F4827"/>
    <w:rsid w:val="00611EC3"/>
    <w:pPr>
      <w:spacing w:after="200" w:line="276" w:lineRule="auto"/>
    </w:pPr>
    <w:rPr>
      <w:rFonts w:ascii="Calibri" w:hAnsi="Calibri"/>
      <w:lang w:val="en-US" w:eastAsia="en-US"/>
    </w:rPr>
  </w:style>
  <w:style w:type="paragraph" w:customStyle="1" w:styleId="1FC10885FBA44E609F6884974377F51127">
    <w:name w:val="1FC10885FBA44E609F6884974377F51127"/>
    <w:rsid w:val="00611EC3"/>
    <w:pPr>
      <w:spacing w:after="200" w:line="276" w:lineRule="auto"/>
    </w:pPr>
    <w:rPr>
      <w:rFonts w:ascii="Calibri" w:hAnsi="Calibri"/>
      <w:lang w:val="en-US" w:eastAsia="en-US"/>
    </w:rPr>
  </w:style>
  <w:style w:type="paragraph" w:customStyle="1" w:styleId="03C2960D29E7406CA9C5DCC978BAC40D22">
    <w:name w:val="03C2960D29E7406CA9C5DCC978BAC40D22"/>
    <w:rsid w:val="00611EC3"/>
    <w:pPr>
      <w:spacing w:after="200" w:line="276" w:lineRule="auto"/>
    </w:pPr>
    <w:rPr>
      <w:rFonts w:ascii="Calibri" w:hAnsi="Calibri"/>
      <w:lang w:val="en-US" w:eastAsia="en-US"/>
    </w:rPr>
  </w:style>
  <w:style w:type="paragraph" w:customStyle="1" w:styleId="9FC3AD0EB36748DAAC8FDC1A6456AB6C22">
    <w:name w:val="9FC3AD0EB36748DAAC8FDC1A6456AB6C22"/>
    <w:rsid w:val="00611EC3"/>
    <w:pPr>
      <w:spacing w:after="200" w:line="276" w:lineRule="auto"/>
    </w:pPr>
    <w:rPr>
      <w:rFonts w:ascii="Calibri" w:hAnsi="Calibri"/>
      <w:lang w:val="en-US" w:eastAsia="en-US"/>
    </w:rPr>
  </w:style>
  <w:style w:type="paragraph" w:customStyle="1" w:styleId="A64DB87B3E924FC6A8775194D6B7281E22">
    <w:name w:val="A64DB87B3E924FC6A8775194D6B7281E22"/>
    <w:rsid w:val="00611EC3"/>
    <w:pPr>
      <w:spacing w:after="200" w:line="276" w:lineRule="auto"/>
    </w:pPr>
    <w:rPr>
      <w:rFonts w:ascii="Calibri" w:hAnsi="Calibri"/>
      <w:lang w:val="en-US" w:eastAsia="en-US"/>
    </w:rPr>
  </w:style>
  <w:style w:type="paragraph" w:customStyle="1" w:styleId="E8FBAAF2B8B44EBA8345417EBB1D8BA922">
    <w:name w:val="E8FBAAF2B8B44EBA8345417EBB1D8BA922"/>
    <w:rsid w:val="00611EC3"/>
    <w:pPr>
      <w:spacing w:after="200" w:line="276" w:lineRule="auto"/>
    </w:pPr>
    <w:rPr>
      <w:rFonts w:ascii="Calibri" w:hAnsi="Calibri"/>
      <w:lang w:val="en-US" w:eastAsia="en-US"/>
    </w:rPr>
  </w:style>
  <w:style w:type="paragraph" w:customStyle="1" w:styleId="143D5173A27C443DAB7A163DD979C3C522">
    <w:name w:val="143D5173A27C443DAB7A163DD979C3C522"/>
    <w:rsid w:val="00611EC3"/>
    <w:pPr>
      <w:spacing w:after="200" w:line="276" w:lineRule="auto"/>
    </w:pPr>
    <w:rPr>
      <w:rFonts w:ascii="Calibri" w:hAnsi="Calibri"/>
      <w:lang w:val="en-US" w:eastAsia="en-US"/>
    </w:rPr>
  </w:style>
  <w:style w:type="paragraph" w:customStyle="1" w:styleId="FA00CF5C491C45A8B17B29A4A27AF4DA22">
    <w:name w:val="FA00CF5C491C45A8B17B29A4A27AF4DA22"/>
    <w:rsid w:val="00611EC3"/>
    <w:pPr>
      <w:spacing w:after="200" w:line="276" w:lineRule="auto"/>
    </w:pPr>
    <w:rPr>
      <w:rFonts w:ascii="Calibri" w:hAnsi="Calibri"/>
      <w:lang w:val="en-US" w:eastAsia="en-US"/>
    </w:rPr>
  </w:style>
  <w:style w:type="paragraph" w:customStyle="1" w:styleId="7B6FE22C63444274ABCAAE29AEB7D1DA22">
    <w:name w:val="7B6FE22C63444274ABCAAE29AEB7D1DA22"/>
    <w:rsid w:val="00611EC3"/>
    <w:pPr>
      <w:spacing w:after="200" w:line="276" w:lineRule="auto"/>
    </w:pPr>
    <w:rPr>
      <w:rFonts w:ascii="Calibri" w:hAnsi="Calibri"/>
      <w:lang w:val="en-US" w:eastAsia="en-US"/>
    </w:rPr>
  </w:style>
  <w:style w:type="paragraph" w:customStyle="1" w:styleId="34A18C5AF87A4D7BB1B688477B69E74122">
    <w:name w:val="34A18C5AF87A4D7BB1B688477B69E74122"/>
    <w:rsid w:val="00611EC3"/>
    <w:pPr>
      <w:spacing w:after="200" w:line="276" w:lineRule="auto"/>
    </w:pPr>
    <w:rPr>
      <w:rFonts w:ascii="Calibri" w:hAnsi="Calibri"/>
      <w:lang w:val="en-US" w:eastAsia="en-US"/>
    </w:rPr>
  </w:style>
  <w:style w:type="paragraph" w:customStyle="1" w:styleId="11DB1E7A7B6342F6982B7BB2327E80E622">
    <w:name w:val="11DB1E7A7B6342F6982B7BB2327E80E622"/>
    <w:rsid w:val="00611EC3"/>
    <w:pPr>
      <w:spacing w:after="200" w:line="276" w:lineRule="auto"/>
    </w:pPr>
    <w:rPr>
      <w:rFonts w:ascii="Calibri" w:hAnsi="Calibri"/>
      <w:lang w:val="en-US" w:eastAsia="en-US"/>
    </w:rPr>
  </w:style>
  <w:style w:type="paragraph" w:customStyle="1" w:styleId="3B36C712FAF0496CB22FD94A711A018522">
    <w:name w:val="3B36C712FAF0496CB22FD94A711A018522"/>
    <w:rsid w:val="00611EC3"/>
    <w:pPr>
      <w:spacing w:after="200" w:line="276" w:lineRule="auto"/>
    </w:pPr>
    <w:rPr>
      <w:rFonts w:ascii="Calibri" w:hAnsi="Calibri"/>
      <w:lang w:val="en-US" w:eastAsia="en-US"/>
    </w:rPr>
  </w:style>
  <w:style w:type="paragraph" w:customStyle="1" w:styleId="A356EF4FD4E244A898B7109EDE12ECBB22">
    <w:name w:val="A356EF4FD4E244A898B7109EDE12ECBB22"/>
    <w:rsid w:val="00611EC3"/>
    <w:pPr>
      <w:spacing w:after="200" w:line="276" w:lineRule="auto"/>
    </w:pPr>
    <w:rPr>
      <w:rFonts w:ascii="Calibri" w:hAnsi="Calibri"/>
      <w:lang w:val="en-US" w:eastAsia="en-US"/>
    </w:rPr>
  </w:style>
  <w:style w:type="paragraph" w:customStyle="1" w:styleId="BDC4736059094500B43B953DC09B7B0221">
    <w:name w:val="BDC4736059094500B43B953DC09B7B0221"/>
    <w:rsid w:val="00611EC3"/>
    <w:pPr>
      <w:spacing w:after="200" w:line="276" w:lineRule="auto"/>
    </w:pPr>
    <w:rPr>
      <w:rFonts w:ascii="Calibri" w:hAnsi="Calibri"/>
      <w:lang w:val="en-US" w:eastAsia="en-US"/>
    </w:rPr>
  </w:style>
  <w:style w:type="paragraph" w:customStyle="1" w:styleId="112EFF56F49E49B7A01F137ECACC3B5A31">
    <w:name w:val="112EFF56F49E49B7A01F137ECACC3B5A31"/>
    <w:rsid w:val="009C5266"/>
    <w:pPr>
      <w:spacing w:after="200" w:line="276" w:lineRule="auto"/>
    </w:pPr>
    <w:rPr>
      <w:rFonts w:ascii="Calibri" w:hAnsi="Calibri"/>
      <w:lang w:val="en-US" w:eastAsia="en-US"/>
    </w:rPr>
  </w:style>
  <w:style w:type="paragraph" w:customStyle="1" w:styleId="66E73153341843C39AE4D797E1532D3A31">
    <w:name w:val="66E73153341843C39AE4D797E1532D3A31"/>
    <w:rsid w:val="009C5266"/>
    <w:pPr>
      <w:spacing w:after="200" w:line="276" w:lineRule="auto"/>
    </w:pPr>
    <w:rPr>
      <w:rFonts w:ascii="Calibri" w:hAnsi="Calibri"/>
      <w:lang w:val="en-US" w:eastAsia="en-US"/>
    </w:rPr>
  </w:style>
  <w:style w:type="paragraph" w:customStyle="1" w:styleId="68273225FF0E48C68B84CC27FB3FE40331">
    <w:name w:val="68273225FF0E48C68B84CC27FB3FE40331"/>
    <w:rsid w:val="009C5266"/>
    <w:pPr>
      <w:spacing w:after="200" w:line="276" w:lineRule="auto"/>
    </w:pPr>
    <w:rPr>
      <w:rFonts w:ascii="Calibri" w:hAnsi="Calibri"/>
      <w:lang w:val="en-US" w:eastAsia="en-US"/>
    </w:rPr>
  </w:style>
  <w:style w:type="paragraph" w:customStyle="1" w:styleId="50B8DA5A1D184852893945FD0842FC8B31">
    <w:name w:val="50B8DA5A1D184852893945FD0842FC8B31"/>
    <w:rsid w:val="009C5266"/>
    <w:pPr>
      <w:spacing w:after="200" w:line="276" w:lineRule="auto"/>
    </w:pPr>
    <w:rPr>
      <w:rFonts w:ascii="Calibri" w:hAnsi="Calibri"/>
      <w:lang w:val="en-US" w:eastAsia="en-US"/>
    </w:rPr>
  </w:style>
  <w:style w:type="paragraph" w:customStyle="1" w:styleId="2399BB3C821341658E4095915D17020C31">
    <w:name w:val="2399BB3C821341658E4095915D17020C31"/>
    <w:rsid w:val="009C5266"/>
    <w:pPr>
      <w:spacing w:after="200" w:line="276" w:lineRule="auto"/>
    </w:pPr>
    <w:rPr>
      <w:rFonts w:ascii="Calibri" w:hAnsi="Calibri"/>
      <w:lang w:val="en-US" w:eastAsia="en-US"/>
    </w:rPr>
  </w:style>
  <w:style w:type="paragraph" w:customStyle="1" w:styleId="BC4E433485DF4DA1B839D6F9E57C90D131">
    <w:name w:val="BC4E433485DF4DA1B839D6F9E57C90D131"/>
    <w:rsid w:val="009C5266"/>
    <w:pPr>
      <w:spacing w:after="200" w:line="276" w:lineRule="auto"/>
    </w:pPr>
    <w:rPr>
      <w:rFonts w:ascii="Calibri" w:hAnsi="Calibri"/>
      <w:lang w:val="en-US" w:eastAsia="en-US"/>
    </w:rPr>
  </w:style>
  <w:style w:type="paragraph" w:customStyle="1" w:styleId="9598637943D84610A12DD3B07CC2D3E031">
    <w:name w:val="9598637943D84610A12DD3B07CC2D3E031"/>
    <w:rsid w:val="009C5266"/>
    <w:pPr>
      <w:spacing w:after="200" w:line="276" w:lineRule="auto"/>
    </w:pPr>
    <w:rPr>
      <w:rFonts w:ascii="Calibri" w:hAnsi="Calibri"/>
      <w:lang w:val="en-US" w:eastAsia="en-US"/>
    </w:rPr>
  </w:style>
  <w:style w:type="paragraph" w:customStyle="1" w:styleId="6D7952078C324ECB8F526550102608F731">
    <w:name w:val="6D7952078C324ECB8F526550102608F731"/>
    <w:rsid w:val="009C5266"/>
    <w:pPr>
      <w:spacing w:after="200" w:line="276" w:lineRule="auto"/>
    </w:pPr>
    <w:rPr>
      <w:rFonts w:ascii="Calibri" w:hAnsi="Calibri"/>
      <w:lang w:val="en-US" w:eastAsia="en-US"/>
    </w:rPr>
  </w:style>
  <w:style w:type="paragraph" w:customStyle="1" w:styleId="65E136941E7442E18D5294846969BB1331">
    <w:name w:val="65E136941E7442E18D5294846969BB1331"/>
    <w:rsid w:val="009C5266"/>
    <w:pPr>
      <w:spacing w:after="200" w:line="276" w:lineRule="auto"/>
    </w:pPr>
    <w:rPr>
      <w:rFonts w:ascii="Calibri" w:hAnsi="Calibri"/>
      <w:lang w:val="en-US" w:eastAsia="en-US"/>
    </w:rPr>
  </w:style>
  <w:style w:type="paragraph" w:customStyle="1" w:styleId="ADA4E80E7C4B4DC7AC6AA424F824059E31">
    <w:name w:val="ADA4E80E7C4B4DC7AC6AA424F824059E31"/>
    <w:rsid w:val="009C5266"/>
    <w:pPr>
      <w:spacing w:after="200" w:line="276" w:lineRule="auto"/>
    </w:pPr>
    <w:rPr>
      <w:rFonts w:ascii="Calibri" w:hAnsi="Calibri"/>
      <w:lang w:val="en-US" w:eastAsia="en-US"/>
    </w:rPr>
  </w:style>
  <w:style w:type="paragraph" w:customStyle="1" w:styleId="0220A53E5FC545A7A735DB9E136FFFE131">
    <w:name w:val="0220A53E5FC545A7A735DB9E136FFFE131"/>
    <w:rsid w:val="009C5266"/>
    <w:pPr>
      <w:spacing w:after="200" w:line="276" w:lineRule="auto"/>
    </w:pPr>
    <w:rPr>
      <w:rFonts w:ascii="Calibri" w:hAnsi="Calibri"/>
      <w:lang w:val="en-US" w:eastAsia="en-US"/>
    </w:rPr>
  </w:style>
  <w:style w:type="paragraph" w:customStyle="1" w:styleId="8E6D14E427BE4158AA8B77C87955920230">
    <w:name w:val="8E6D14E427BE4158AA8B77C87955920230"/>
    <w:rsid w:val="009C5266"/>
    <w:pPr>
      <w:spacing w:after="200" w:line="276" w:lineRule="auto"/>
    </w:pPr>
    <w:rPr>
      <w:rFonts w:ascii="Calibri" w:hAnsi="Calibri"/>
      <w:lang w:val="en-US" w:eastAsia="en-US"/>
    </w:rPr>
  </w:style>
  <w:style w:type="paragraph" w:customStyle="1" w:styleId="6B77BDC6915248EB8D6A03E4719B625030">
    <w:name w:val="6B77BDC6915248EB8D6A03E4719B625030"/>
    <w:rsid w:val="009C5266"/>
    <w:pPr>
      <w:spacing w:after="200" w:line="276" w:lineRule="auto"/>
    </w:pPr>
    <w:rPr>
      <w:rFonts w:ascii="Calibri" w:hAnsi="Calibri"/>
      <w:lang w:val="en-US" w:eastAsia="en-US"/>
    </w:rPr>
  </w:style>
  <w:style w:type="paragraph" w:customStyle="1" w:styleId="FBD99803E1A64091B85CEF925D2F499330">
    <w:name w:val="FBD99803E1A64091B85CEF925D2F499330"/>
    <w:rsid w:val="009C5266"/>
    <w:pPr>
      <w:spacing w:after="200" w:line="276" w:lineRule="auto"/>
    </w:pPr>
    <w:rPr>
      <w:rFonts w:ascii="Calibri" w:hAnsi="Calibri"/>
      <w:lang w:val="en-US" w:eastAsia="en-US"/>
    </w:rPr>
  </w:style>
  <w:style w:type="paragraph" w:customStyle="1" w:styleId="43DC6B08B5674BCBB72A8929FD86852630">
    <w:name w:val="43DC6B08B5674BCBB72A8929FD86852630"/>
    <w:rsid w:val="009C5266"/>
    <w:pPr>
      <w:spacing w:after="200" w:line="276" w:lineRule="auto"/>
    </w:pPr>
    <w:rPr>
      <w:rFonts w:ascii="Calibri" w:hAnsi="Calibri"/>
      <w:lang w:val="en-US" w:eastAsia="en-US"/>
    </w:rPr>
  </w:style>
  <w:style w:type="paragraph" w:customStyle="1" w:styleId="38152C0B999C4C97B8C861FBFA31C52F30">
    <w:name w:val="38152C0B999C4C97B8C861FBFA31C52F30"/>
    <w:rsid w:val="009C5266"/>
    <w:pPr>
      <w:spacing w:after="200" w:line="276" w:lineRule="auto"/>
    </w:pPr>
    <w:rPr>
      <w:rFonts w:ascii="Calibri" w:hAnsi="Calibri"/>
      <w:lang w:val="en-US" w:eastAsia="en-US"/>
    </w:rPr>
  </w:style>
  <w:style w:type="paragraph" w:customStyle="1" w:styleId="EB7336C7DA814917B307A19174597B3130">
    <w:name w:val="EB7336C7DA814917B307A19174597B3130"/>
    <w:rsid w:val="009C5266"/>
    <w:pPr>
      <w:spacing w:after="200" w:line="276" w:lineRule="auto"/>
    </w:pPr>
    <w:rPr>
      <w:rFonts w:ascii="Calibri" w:hAnsi="Calibri"/>
      <w:lang w:val="en-US" w:eastAsia="en-US"/>
    </w:rPr>
  </w:style>
  <w:style w:type="paragraph" w:customStyle="1" w:styleId="A940FBD95E6447B9A9B70D79536AB4AA30">
    <w:name w:val="A940FBD95E6447B9A9B70D79536AB4AA30"/>
    <w:rsid w:val="009C5266"/>
    <w:pPr>
      <w:spacing w:after="200" w:line="276" w:lineRule="auto"/>
    </w:pPr>
    <w:rPr>
      <w:rFonts w:ascii="Calibri" w:hAnsi="Calibri"/>
      <w:lang w:val="en-US" w:eastAsia="en-US"/>
    </w:rPr>
  </w:style>
  <w:style w:type="paragraph" w:customStyle="1" w:styleId="361754CFAAFF4494A104437EB1134A2330">
    <w:name w:val="361754CFAAFF4494A104437EB1134A2330"/>
    <w:rsid w:val="009C5266"/>
    <w:pPr>
      <w:spacing w:after="200" w:line="276" w:lineRule="auto"/>
    </w:pPr>
    <w:rPr>
      <w:rFonts w:ascii="Calibri" w:hAnsi="Calibri"/>
      <w:lang w:val="en-US" w:eastAsia="en-US"/>
    </w:rPr>
  </w:style>
  <w:style w:type="paragraph" w:customStyle="1" w:styleId="1F14CB80EF924DB588E71A16D493BCF230">
    <w:name w:val="1F14CB80EF924DB588E71A16D493BCF230"/>
    <w:rsid w:val="009C5266"/>
    <w:pPr>
      <w:spacing w:after="200" w:line="276" w:lineRule="auto"/>
    </w:pPr>
    <w:rPr>
      <w:rFonts w:ascii="Calibri" w:hAnsi="Calibri"/>
      <w:lang w:val="en-US" w:eastAsia="en-US"/>
    </w:rPr>
  </w:style>
  <w:style w:type="paragraph" w:customStyle="1" w:styleId="9FD49669E4FF48EAB141BD63EC98B9E729">
    <w:name w:val="9FD49669E4FF48EAB141BD63EC98B9E729"/>
    <w:rsid w:val="009C5266"/>
    <w:pPr>
      <w:spacing w:after="200" w:line="276" w:lineRule="auto"/>
    </w:pPr>
    <w:rPr>
      <w:rFonts w:ascii="Calibri" w:hAnsi="Calibri"/>
      <w:lang w:val="en-US" w:eastAsia="en-US"/>
    </w:rPr>
  </w:style>
  <w:style w:type="paragraph" w:customStyle="1" w:styleId="7E12EAA674814E3A9F688E4DB1729F5529">
    <w:name w:val="7E12EAA674814E3A9F688E4DB1729F5529"/>
    <w:rsid w:val="009C5266"/>
    <w:pPr>
      <w:spacing w:after="200" w:line="276" w:lineRule="auto"/>
    </w:pPr>
    <w:rPr>
      <w:rFonts w:ascii="Calibri" w:hAnsi="Calibri"/>
      <w:lang w:val="en-US" w:eastAsia="en-US"/>
    </w:rPr>
  </w:style>
  <w:style w:type="paragraph" w:customStyle="1" w:styleId="F9F0AD3C7A194E3BA7AE8E1259F3380A29">
    <w:name w:val="F9F0AD3C7A194E3BA7AE8E1259F3380A29"/>
    <w:rsid w:val="009C5266"/>
    <w:pPr>
      <w:spacing w:after="200" w:line="276" w:lineRule="auto"/>
    </w:pPr>
    <w:rPr>
      <w:rFonts w:ascii="Calibri" w:hAnsi="Calibri"/>
      <w:lang w:val="en-US" w:eastAsia="en-US"/>
    </w:rPr>
  </w:style>
  <w:style w:type="paragraph" w:customStyle="1" w:styleId="39DDDEE24ACD43F5A67B15FD08D130E129">
    <w:name w:val="39DDDEE24ACD43F5A67B15FD08D130E129"/>
    <w:rsid w:val="009C5266"/>
    <w:pPr>
      <w:spacing w:after="200" w:line="276" w:lineRule="auto"/>
    </w:pPr>
    <w:rPr>
      <w:rFonts w:ascii="Calibri" w:hAnsi="Calibri"/>
      <w:lang w:val="en-US" w:eastAsia="en-US"/>
    </w:rPr>
  </w:style>
  <w:style w:type="paragraph" w:customStyle="1" w:styleId="D238B01B47614812BB8687AB6C15B5E029">
    <w:name w:val="D238B01B47614812BB8687AB6C15B5E029"/>
    <w:rsid w:val="009C5266"/>
    <w:pPr>
      <w:spacing w:after="200" w:line="276" w:lineRule="auto"/>
    </w:pPr>
    <w:rPr>
      <w:rFonts w:ascii="Calibri" w:hAnsi="Calibri"/>
      <w:lang w:val="en-US" w:eastAsia="en-US"/>
    </w:rPr>
  </w:style>
  <w:style w:type="paragraph" w:customStyle="1" w:styleId="7693989BE80C47B99E0C6C499039FC5029">
    <w:name w:val="7693989BE80C47B99E0C6C499039FC5029"/>
    <w:rsid w:val="009C5266"/>
    <w:pPr>
      <w:spacing w:after="200" w:line="276" w:lineRule="auto"/>
    </w:pPr>
    <w:rPr>
      <w:rFonts w:ascii="Calibri" w:hAnsi="Calibri"/>
      <w:lang w:val="en-US" w:eastAsia="en-US"/>
    </w:rPr>
  </w:style>
  <w:style w:type="paragraph" w:customStyle="1" w:styleId="3CE1FBBCBFDC4D678422C54BC1916D7D29">
    <w:name w:val="3CE1FBBCBFDC4D678422C54BC1916D7D29"/>
    <w:rsid w:val="009C5266"/>
    <w:pPr>
      <w:spacing w:after="200" w:line="276" w:lineRule="auto"/>
    </w:pPr>
    <w:rPr>
      <w:rFonts w:ascii="Calibri" w:hAnsi="Calibri"/>
      <w:lang w:val="en-US" w:eastAsia="en-US"/>
    </w:rPr>
  </w:style>
  <w:style w:type="paragraph" w:customStyle="1" w:styleId="84501644653F4D029A4054FB9C6A88E529">
    <w:name w:val="84501644653F4D029A4054FB9C6A88E529"/>
    <w:rsid w:val="009C5266"/>
    <w:pPr>
      <w:spacing w:after="200" w:line="276" w:lineRule="auto"/>
    </w:pPr>
    <w:rPr>
      <w:rFonts w:ascii="Calibri" w:hAnsi="Calibri"/>
      <w:lang w:val="en-US" w:eastAsia="en-US"/>
    </w:rPr>
  </w:style>
  <w:style w:type="paragraph" w:customStyle="1" w:styleId="4E40DDD318484314AE6C8B5597E6F72729">
    <w:name w:val="4E40DDD318484314AE6C8B5597E6F72729"/>
    <w:rsid w:val="009C5266"/>
    <w:pPr>
      <w:spacing w:after="200" w:line="276" w:lineRule="auto"/>
    </w:pPr>
    <w:rPr>
      <w:rFonts w:ascii="Calibri" w:hAnsi="Calibri"/>
      <w:lang w:val="en-US" w:eastAsia="en-US"/>
    </w:rPr>
  </w:style>
  <w:style w:type="paragraph" w:customStyle="1" w:styleId="F30277627628433783CF84C6C03CAD0429">
    <w:name w:val="F30277627628433783CF84C6C03CAD0429"/>
    <w:rsid w:val="009C5266"/>
    <w:pPr>
      <w:spacing w:after="200" w:line="276" w:lineRule="auto"/>
    </w:pPr>
    <w:rPr>
      <w:rFonts w:ascii="Calibri" w:hAnsi="Calibri"/>
      <w:lang w:val="en-US" w:eastAsia="en-US"/>
    </w:rPr>
  </w:style>
  <w:style w:type="paragraph" w:customStyle="1" w:styleId="7255A3D73D024647BBE3FEFC0E4F53DA29">
    <w:name w:val="7255A3D73D024647BBE3FEFC0E4F53DA29"/>
    <w:rsid w:val="009C5266"/>
    <w:pPr>
      <w:spacing w:after="200" w:line="276" w:lineRule="auto"/>
    </w:pPr>
    <w:rPr>
      <w:rFonts w:ascii="Calibri" w:hAnsi="Calibri"/>
      <w:lang w:val="en-US" w:eastAsia="en-US"/>
    </w:rPr>
  </w:style>
  <w:style w:type="paragraph" w:customStyle="1" w:styleId="EE72A6B7145548BC9FCA25E56CF0BE0729">
    <w:name w:val="EE72A6B7145548BC9FCA25E56CF0BE0729"/>
    <w:rsid w:val="009C5266"/>
    <w:pPr>
      <w:spacing w:after="200" w:line="276" w:lineRule="auto"/>
    </w:pPr>
    <w:rPr>
      <w:rFonts w:ascii="Calibri" w:hAnsi="Calibri"/>
      <w:lang w:val="en-US" w:eastAsia="en-US"/>
    </w:rPr>
  </w:style>
  <w:style w:type="paragraph" w:customStyle="1" w:styleId="3C9642DA29D8487399D6FF704C8953F829">
    <w:name w:val="3C9642DA29D8487399D6FF704C8953F829"/>
    <w:rsid w:val="009C5266"/>
    <w:pPr>
      <w:spacing w:after="200" w:line="276" w:lineRule="auto"/>
    </w:pPr>
    <w:rPr>
      <w:rFonts w:ascii="Calibri" w:hAnsi="Calibri"/>
      <w:lang w:val="en-US" w:eastAsia="en-US"/>
    </w:rPr>
  </w:style>
  <w:style w:type="paragraph" w:customStyle="1" w:styleId="3A8511A443DB4254B1B1DA6E57FDC10E29">
    <w:name w:val="3A8511A443DB4254B1B1DA6E57FDC10E29"/>
    <w:rsid w:val="009C5266"/>
    <w:pPr>
      <w:spacing w:after="200" w:line="276" w:lineRule="auto"/>
    </w:pPr>
    <w:rPr>
      <w:rFonts w:ascii="Calibri" w:hAnsi="Calibri"/>
      <w:lang w:val="en-US" w:eastAsia="en-US"/>
    </w:rPr>
  </w:style>
  <w:style w:type="paragraph" w:customStyle="1" w:styleId="210AB80E01854F0B98053C880670E63329">
    <w:name w:val="210AB80E01854F0B98053C880670E63329"/>
    <w:rsid w:val="009C5266"/>
    <w:pPr>
      <w:spacing w:after="200" w:line="276" w:lineRule="auto"/>
    </w:pPr>
    <w:rPr>
      <w:rFonts w:ascii="Calibri" w:hAnsi="Calibri"/>
      <w:lang w:val="en-US" w:eastAsia="en-US"/>
    </w:rPr>
  </w:style>
  <w:style w:type="paragraph" w:customStyle="1" w:styleId="32DA87832C9D4F84B959D9BE3B4AE2C929">
    <w:name w:val="32DA87832C9D4F84B959D9BE3B4AE2C929"/>
    <w:rsid w:val="009C5266"/>
    <w:pPr>
      <w:spacing w:after="200" w:line="276" w:lineRule="auto"/>
    </w:pPr>
    <w:rPr>
      <w:rFonts w:ascii="Calibri" w:hAnsi="Calibri"/>
      <w:lang w:val="en-US" w:eastAsia="en-US"/>
    </w:rPr>
  </w:style>
  <w:style w:type="paragraph" w:customStyle="1" w:styleId="E01BC8DFFAA24A02936F087282D128D929">
    <w:name w:val="E01BC8DFFAA24A02936F087282D128D929"/>
    <w:rsid w:val="009C5266"/>
    <w:pPr>
      <w:spacing w:after="200" w:line="276" w:lineRule="auto"/>
    </w:pPr>
    <w:rPr>
      <w:rFonts w:ascii="Calibri" w:hAnsi="Calibri"/>
      <w:lang w:val="en-US" w:eastAsia="en-US"/>
    </w:rPr>
  </w:style>
  <w:style w:type="paragraph" w:customStyle="1" w:styleId="300FBE5241744E3D907658CA35FCB04429">
    <w:name w:val="300FBE5241744E3D907658CA35FCB04429"/>
    <w:rsid w:val="009C5266"/>
    <w:pPr>
      <w:spacing w:after="200" w:line="276" w:lineRule="auto"/>
    </w:pPr>
    <w:rPr>
      <w:rFonts w:ascii="Calibri" w:hAnsi="Calibri"/>
      <w:lang w:val="en-US" w:eastAsia="en-US"/>
    </w:rPr>
  </w:style>
  <w:style w:type="paragraph" w:customStyle="1" w:styleId="AB9A8FFE45E849A28807555EF0F4E87A29">
    <w:name w:val="AB9A8FFE45E849A28807555EF0F4E87A29"/>
    <w:rsid w:val="009C5266"/>
    <w:pPr>
      <w:spacing w:after="200" w:line="276" w:lineRule="auto"/>
    </w:pPr>
    <w:rPr>
      <w:rFonts w:ascii="Calibri" w:hAnsi="Calibri"/>
      <w:lang w:val="en-US" w:eastAsia="en-US"/>
    </w:rPr>
  </w:style>
  <w:style w:type="paragraph" w:customStyle="1" w:styleId="1FAC8213149F44B29355A48F2DBD703629">
    <w:name w:val="1FAC8213149F44B29355A48F2DBD703629"/>
    <w:rsid w:val="009C5266"/>
    <w:pPr>
      <w:spacing w:after="200" w:line="276" w:lineRule="auto"/>
    </w:pPr>
    <w:rPr>
      <w:rFonts w:ascii="Calibri" w:hAnsi="Calibri"/>
      <w:lang w:val="en-US" w:eastAsia="en-US"/>
    </w:rPr>
  </w:style>
  <w:style w:type="paragraph" w:customStyle="1" w:styleId="140AD16B02D64D1E928293F4222AEAAE29">
    <w:name w:val="140AD16B02D64D1E928293F4222AEAAE29"/>
    <w:rsid w:val="009C5266"/>
    <w:pPr>
      <w:spacing w:after="200" w:line="276" w:lineRule="auto"/>
    </w:pPr>
    <w:rPr>
      <w:rFonts w:ascii="Calibri" w:hAnsi="Calibri"/>
      <w:lang w:val="en-US" w:eastAsia="en-US"/>
    </w:rPr>
  </w:style>
  <w:style w:type="paragraph" w:customStyle="1" w:styleId="8D0B5993ED2541F7A46ED17A21FC9DD129">
    <w:name w:val="8D0B5993ED2541F7A46ED17A21FC9DD129"/>
    <w:rsid w:val="009C5266"/>
    <w:pPr>
      <w:spacing w:after="200" w:line="276" w:lineRule="auto"/>
    </w:pPr>
    <w:rPr>
      <w:rFonts w:ascii="Calibri" w:hAnsi="Calibri"/>
      <w:lang w:val="en-US" w:eastAsia="en-US"/>
    </w:rPr>
  </w:style>
  <w:style w:type="paragraph" w:customStyle="1" w:styleId="85435D6780594AAA9C8C45F5CB15B94629">
    <w:name w:val="85435D6780594AAA9C8C45F5CB15B94629"/>
    <w:rsid w:val="009C5266"/>
    <w:pPr>
      <w:spacing w:after="200" w:line="276" w:lineRule="auto"/>
    </w:pPr>
    <w:rPr>
      <w:rFonts w:ascii="Calibri" w:hAnsi="Calibri"/>
      <w:lang w:val="en-US" w:eastAsia="en-US"/>
    </w:rPr>
  </w:style>
  <w:style w:type="paragraph" w:customStyle="1" w:styleId="A99FCD031DEA495CAECF52141C4E6FFE29">
    <w:name w:val="A99FCD031DEA495CAECF52141C4E6FFE29"/>
    <w:rsid w:val="009C5266"/>
    <w:pPr>
      <w:spacing w:after="200" w:line="276" w:lineRule="auto"/>
    </w:pPr>
    <w:rPr>
      <w:rFonts w:ascii="Calibri" w:hAnsi="Calibri"/>
      <w:lang w:val="en-US" w:eastAsia="en-US"/>
    </w:rPr>
  </w:style>
  <w:style w:type="paragraph" w:customStyle="1" w:styleId="81C410750DF24FAEACCD956917F7E35F29">
    <w:name w:val="81C410750DF24FAEACCD956917F7E35F29"/>
    <w:rsid w:val="009C5266"/>
    <w:pPr>
      <w:spacing w:after="200" w:line="276" w:lineRule="auto"/>
    </w:pPr>
    <w:rPr>
      <w:rFonts w:ascii="Calibri" w:hAnsi="Calibri"/>
      <w:lang w:val="en-US" w:eastAsia="en-US"/>
    </w:rPr>
  </w:style>
  <w:style w:type="paragraph" w:customStyle="1" w:styleId="3EBAAA6BEF6A4B04BE6DFB6D684F53A629">
    <w:name w:val="3EBAAA6BEF6A4B04BE6DFB6D684F53A629"/>
    <w:rsid w:val="009C5266"/>
    <w:pPr>
      <w:spacing w:after="200" w:line="276" w:lineRule="auto"/>
    </w:pPr>
    <w:rPr>
      <w:rFonts w:ascii="Calibri" w:hAnsi="Calibri"/>
      <w:lang w:val="en-US" w:eastAsia="en-US"/>
    </w:rPr>
  </w:style>
  <w:style w:type="paragraph" w:customStyle="1" w:styleId="C30F8A4F64B44511BC45DC85137A0C3729">
    <w:name w:val="C30F8A4F64B44511BC45DC85137A0C3729"/>
    <w:rsid w:val="009C5266"/>
    <w:pPr>
      <w:spacing w:after="200" w:line="276" w:lineRule="auto"/>
    </w:pPr>
    <w:rPr>
      <w:rFonts w:ascii="Calibri" w:hAnsi="Calibri"/>
      <w:lang w:val="en-US" w:eastAsia="en-US"/>
    </w:rPr>
  </w:style>
  <w:style w:type="paragraph" w:customStyle="1" w:styleId="368006AE815D4F3CB42CF10CAA73768329">
    <w:name w:val="368006AE815D4F3CB42CF10CAA73768329"/>
    <w:rsid w:val="009C5266"/>
    <w:pPr>
      <w:spacing w:after="200" w:line="276" w:lineRule="auto"/>
    </w:pPr>
    <w:rPr>
      <w:rFonts w:ascii="Calibri" w:hAnsi="Calibri"/>
      <w:lang w:val="en-US" w:eastAsia="en-US"/>
    </w:rPr>
  </w:style>
  <w:style w:type="paragraph" w:customStyle="1" w:styleId="635D316A9CA74B6580C3FEDFE3F06E9629">
    <w:name w:val="635D316A9CA74B6580C3FEDFE3F06E9629"/>
    <w:rsid w:val="009C5266"/>
    <w:pPr>
      <w:spacing w:after="200" w:line="276" w:lineRule="auto"/>
    </w:pPr>
    <w:rPr>
      <w:rFonts w:ascii="Calibri" w:hAnsi="Calibri"/>
      <w:lang w:val="en-US" w:eastAsia="en-US"/>
    </w:rPr>
  </w:style>
  <w:style w:type="paragraph" w:customStyle="1" w:styleId="698D176E7BBE491E9F57FA73B90F564929">
    <w:name w:val="698D176E7BBE491E9F57FA73B90F564929"/>
    <w:rsid w:val="009C5266"/>
    <w:pPr>
      <w:spacing w:after="200" w:line="276" w:lineRule="auto"/>
    </w:pPr>
    <w:rPr>
      <w:rFonts w:ascii="Calibri" w:hAnsi="Calibri"/>
      <w:lang w:val="en-US" w:eastAsia="en-US"/>
    </w:rPr>
  </w:style>
  <w:style w:type="paragraph" w:customStyle="1" w:styleId="BE7E1807CD37437A8FE4D1B68E1E3D5229">
    <w:name w:val="BE7E1807CD37437A8FE4D1B68E1E3D5229"/>
    <w:rsid w:val="009C5266"/>
    <w:pPr>
      <w:spacing w:after="200" w:line="276" w:lineRule="auto"/>
    </w:pPr>
    <w:rPr>
      <w:rFonts w:ascii="Calibri" w:hAnsi="Calibri"/>
      <w:lang w:val="en-US" w:eastAsia="en-US"/>
    </w:rPr>
  </w:style>
  <w:style w:type="paragraph" w:customStyle="1" w:styleId="DF4B47ACE1524D17A101F185AD9CB14D29">
    <w:name w:val="DF4B47ACE1524D17A101F185AD9CB14D29"/>
    <w:rsid w:val="009C5266"/>
    <w:pPr>
      <w:spacing w:after="200" w:line="276" w:lineRule="auto"/>
    </w:pPr>
    <w:rPr>
      <w:rFonts w:ascii="Calibri" w:hAnsi="Calibri"/>
      <w:lang w:val="en-US" w:eastAsia="en-US"/>
    </w:rPr>
  </w:style>
  <w:style w:type="paragraph" w:customStyle="1" w:styleId="0E4ECCF6074844E9989567C151E361C629">
    <w:name w:val="0E4ECCF6074844E9989567C151E361C629"/>
    <w:rsid w:val="009C5266"/>
    <w:pPr>
      <w:spacing w:after="200" w:line="276" w:lineRule="auto"/>
    </w:pPr>
    <w:rPr>
      <w:rFonts w:ascii="Calibri" w:hAnsi="Calibri"/>
      <w:lang w:val="en-US" w:eastAsia="en-US"/>
    </w:rPr>
  </w:style>
  <w:style w:type="paragraph" w:customStyle="1" w:styleId="1F82DC7C7B5B4A73A4DF8D566B0B2D5929">
    <w:name w:val="1F82DC7C7B5B4A73A4DF8D566B0B2D5929"/>
    <w:rsid w:val="009C5266"/>
    <w:pPr>
      <w:spacing w:after="200" w:line="276" w:lineRule="auto"/>
    </w:pPr>
    <w:rPr>
      <w:rFonts w:ascii="Calibri" w:hAnsi="Calibri"/>
      <w:lang w:val="en-US" w:eastAsia="en-US"/>
    </w:rPr>
  </w:style>
  <w:style w:type="paragraph" w:customStyle="1" w:styleId="5530DF27B2E84BBABBECD0D0E387CE6529">
    <w:name w:val="5530DF27B2E84BBABBECD0D0E387CE6529"/>
    <w:rsid w:val="009C5266"/>
    <w:pPr>
      <w:spacing w:after="200" w:line="276" w:lineRule="auto"/>
    </w:pPr>
    <w:rPr>
      <w:rFonts w:ascii="Calibri" w:hAnsi="Calibri"/>
      <w:lang w:val="en-US" w:eastAsia="en-US"/>
    </w:rPr>
  </w:style>
  <w:style w:type="paragraph" w:customStyle="1" w:styleId="7944A291CDFD40259DBE7D0F0060CB2D29">
    <w:name w:val="7944A291CDFD40259DBE7D0F0060CB2D29"/>
    <w:rsid w:val="009C5266"/>
    <w:pPr>
      <w:spacing w:after="200" w:line="276" w:lineRule="auto"/>
    </w:pPr>
    <w:rPr>
      <w:rFonts w:ascii="Calibri" w:hAnsi="Calibri"/>
      <w:lang w:val="en-US" w:eastAsia="en-US"/>
    </w:rPr>
  </w:style>
  <w:style w:type="paragraph" w:customStyle="1" w:styleId="5D516FAB36DC4D42B934E02F1F0A978D29">
    <w:name w:val="5D516FAB36DC4D42B934E02F1F0A978D29"/>
    <w:rsid w:val="009C5266"/>
    <w:pPr>
      <w:spacing w:after="200" w:line="276" w:lineRule="auto"/>
    </w:pPr>
    <w:rPr>
      <w:rFonts w:ascii="Calibri" w:hAnsi="Calibri"/>
      <w:lang w:val="en-US" w:eastAsia="en-US"/>
    </w:rPr>
  </w:style>
  <w:style w:type="paragraph" w:customStyle="1" w:styleId="BB7B61FA2D7847C386F0B840FDB4647129">
    <w:name w:val="BB7B61FA2D7847C386F0B840FDB4647129"/>
    <w:rsid w:val="009C5266"/>
    <w:pPr>
      <w:spacing w:after="200" w:line="276" w:lineRule="auto"/>
    </w:pPr>
    <w:rPr>
      <w:rFonts w:ascii="Calibri" w:hAnsi="Calibri"/>
      <w:lang w:val="en-US" w:eastAsia="en-US"/>
    </w:rPr>
  </w:style>
  <w:style w:type="paragraph" w:customStyle="1" w:styleId="C839749554684083AD6BEE5856AE514229">
    <w:name w:val="C839749554684083AD6BEE5856AE514229"/>
    <w:rsid w:val="009C5266"/>
    <w:pPr>
      <w:spacing w:after="200" w:line="276" w:lineRule="auto"/>
    </w:pPr>
    <w:rPr>
      <w:rFonts w:ascii="Calibri" w:hAnsi="Calibri"/>
      <w:lang w:val="en-US" w:eastAsia="en-US"/>
    </w:rPr>
  </w:style>
  <w:style w:type="paragraph" w:customStyle="1" w:styleId="001A91731ED04FD69BCD0259FCC8EBF429">
    <w:name w:val="001A91731ED04FD69BCD0259FCC8EBF429"/>
    <w:rsid w:val="009C5266"/>
    <w:pPr>
      <w:spacing w:after="200" w:line="276" w:lineRule="auto"/>
    </w:pPr>
    <w:rPr>
      <w:rFonts w:ascii="Calibri" w:hAnsi="Calibri"/>
      <w:lang w:val="en-US" w:eastAsia="en-US"/>
    </w:rPr>
  </w:style>
  <w:style w:type="paragraph" w:customStyle="1" w:styleId="5A817FE4A6C94A82BD6BD53AA3E2609D29">
    <w:name w:val="5A817FE4A6C94A82BD6BD53AA3E2609D29"/>
    <w:rsid w:val="009C5266"/>
    <w:pPr>
      <w:spacing w:after="200" w:line="276" w:lineRule="auto"/>
    </w:pPr>
    <w:rPr>
      <w:rFonts w:ascii="Calibri" w:hAnsi="Calibri"/>
      <w:lang w:val="en-US" w:eastAsia="en-US"/>
    </w:rPr>
  </w:style>
  <w:style w:type="paragraph" w:customStyle="1" w:styleId="38EFFE9974414F4FB8D7FE3CF212034E29">
    <w:name w:val="38EFFE9974414F4FB8D7FE3CF212034E29"/>
    <w:rsid w:val="009C5266"/>
    <w:pPr>
      <w:spacing w:after="200" w:line="276" w:lineRule="auto"/>
    </w:pPr>
    <w:rPr>
      <w:rFonts w:ascii="Calibri" w:hAnsi="Calibri"/>
      <w:lang w:val="en-US" w:eastAsia="en-US"/>
    </w:rPr>
  </w:style>
  <w:style w:type="paragraph" w:customStyle="1" w:styleId="BE78EBEFC5544282B75944A8916CDD1129">
    <w:name w:val="BE78EBEFC5544282B75944A8916CDD1129"/>
    <w:rsid w:val="009C5266"/>
    <w:pPr>
      <w:spacing w:after="200" w:line="276" w:lineRule="auto"/>
    </w:pPr>
    <w:rPr>
      <w:rFonts w:ascii="Calibri" w:hAnsi="Calibri"/>
      <w:lang w:val="en-US" w:eastAsia="en-US"/>
    </w:rPr>
  </w:style>
  <w:style w:type="paragraph" w:customStyle="1" w:styleId="2110CF8CAAF94A18953F60CAFE2541C129">
    <w:name w:val="2110CF8CAAF94A18953F60CAFE2541C129"/>
    <w:rsid w:val="009C5266"/>
    <w:pPr>
      <w:spacing w:after="200" w:line="276" w:lineRule="auto"/>
    </w:pPr>
    <w:rPr>
      <w:rFonts w:ascii="Calibri" w:hAnsi="Calibri"/>
      <w:lang w:val="en-US" w:eastAsia="en-US"/>
    </w:rPr>
  </w:style>
  <w:style w:type="paragraph" w:customStyle="1" w:styleId="7C6F932D3AD1405A83B5E55AE997E7C729">
    <w:name w:val="7C6F932D3AD1405A83B5E55AE997E7C729"/>
    <w:rsid w:val="009C5266"/>
    <w:pPr>
      <w:spacing w:after="200" w:line="276" w:lineRule="auto"/>
    </w:pPr>
    <w:rPr>
      <w:rFonts w:ascii="Calibri" w:hAnsi="Calibri"/>
      <w:lang w:val="en-US" w:eastAsia="en-US"/>
    </w:rPr>
  </w:style>
  <w:style w:type="paragraph" w:customStyle="1" w:styleId="9E16FADD7296469894094E6C482874C629">
    <w:name w:val="9E16FADD7296469894094E6C482874C629"/>
    <w:rsid w:val="009C5266"/>
    <w:pPr>
      <w:spacing w:after="200" w:line="276" w:lineRule="auto"/>
    </w:pPr>
    <w:rPr>
      <w:rFonts w:ascii="Calibri" w:hAnsi="Calibri"/>
      <w:lang w:val="en-US" w:eastAsia="en-US"/>
    </w:rPr>
  </w:style>
  <w:style w:type="paragraph" w:customStyle="1" w:styleId="63AF0F5EDEC14689A944DD2538A09D6729">
    <w:name w:val="63AF0F5EDEC14689A944DD2538A09D6729"/>
    <w:rsid w:val="009C5266"/>
    <w:pPr>
      <w:spacing w:after="200" w:line="276" w:lineRule="auto"/>
    </w:pPr>
    <w:rPr>
      <w:rFonts w:ascii="Calibri" w:hAnsi="Calibri"/>
      <w:lang w:val="en-US" w:eastAsia="en-US"/>
    </w:rPr>
  </w:style>
  <w:style w:type="paragraph" w:customStyle="1" w:styleId="54C9506006604363B5A0CD13B230A92629">
    <w:name w:val="54C9506006604363B5A0CD13B230A92629"/>
    <w:rsid w:val="009C5266"/>
    <w:pPr>
      <w:spacing w:after="200" w:line="276" w:lineRule="auto"/>
    </w:pPr>
    <w:rPr>
      <w:rFonts w:ascii="Calibri" w:hAnsi="Calibri"/>
      <w:lang w:val="en-US" w:eastAsia="en-US"/>
    </w:rPr>
  </w:style>
  <w:style w:type="paragraph" w:customStyle="1" w:styleId="CB220EAB44FF4CDA8622FF175E901A0029">
    <w:name w:val="CB220EAB44FF4CDA8622FF175E901A0029"/>
    <w:rsid w:val="009C5266"/>
    <w:pPr>
      <w:spacing w:after="200" w:line="276" w:lineRule="auto"/>
    </w:pPr>
    <w:rPr>
      <w:rFonts w:ascii="Calibri" w:hAnsi="Calibri"/>
      <w:lang w:val="en-US" w:eastAsia="en-US"/>
    </w:rPr>
  </w:style>
  <w:style w:type="paragraph" w:customStyle="1" w:styleId="479776D977FB4443A812CEC9A7B2027129">
    <w:name w:val="479776D977FB4443A812CEC9A7B2027129"/>
    <w:rsid w:val="009C5266"/>
    <w:pPr>
      <w:spacing w:after="200" w:line="276" w:lineRule="auto"/>
    </w:pPr>
    <w:rPr>
      <w:rFonts w:ascii="Calibri" w:hAnsi="Calibri"/>
      <w:lang w:val="en-US" w:eastAsia="en-US"/>
    </w:rPr>
  </w:style>
  <w:style w:type="paragraph" w:customStyle="1" w:styleId="155B4E778BFA43AD8B4EDDC09838797429">
    <w:name w:val="155B4E778BFA43AD8B4EDDC09838797429"/>
    <w:rsid w:val="009C5266"/>
    <w:pPr>
      <w:spacing w:after="200" w:line="276" w:lineRule="auto"/>
    </w:pPr>
    <w:rPr>
      <w:rFonts w:ascii="Calibri" w:hAnsi="Calibri"/>
      <w:lang w:val="en-US" w:eastAsia="en-US"/>
    </w:rPr>
  </w:style>
  <w:style w:type="paragraph" w:customStyle="1" w:styleId="6A0342BF7334454E9BB59818233A34DB29">
    <w:name w:val="6A0342BF7334454E9BB59818233A34DB29"/>
    <w:rsid w:val="009C5266"/>
    <w:pPr>
      <w:spacing w:after="200" w:line="276" w:lineRule="auto"/>
    </w:pPr>
    <w:rPr>
      <w:rFonts w:ascii="Calibri" w:hAnsi="Calibri"/>
      <w:lang w:val="en-US" w:eastAsia="en-US"/>
    </w:rPr>
  </w:style>
  <w:style w:type="paragraph" w:customStyle="1" w:styleId="1621FA2E00924CAFB86B39BA53CDC63129">
    <w:name w:val="1621FA2E00924CAFB86B39BA53CDC63129"/>
    <w:rsid w:val="009C5266"/>
    <w:pPr>
      <w:spacing w:after="200" w:line="276" w:lineRule="auto"/>
    </w:pPr>
    <w:rPr>
      <w:rFonts w:ascii="Calibri" w:hAnsi="Calibri"/>
      <w:lang w:val="en-US" w:eastAsia="en-US"/>
    </w:rPr>
  </w:style>
  <w:style w:type="paragraph" w:customStyle="1" w:styleId="1EF05F2200DC468EAC4D8942C20A0F9628">
    <w:name w:val="1EF05F2200DC468EAC4D8942C20A0F9628"/>
    <w:rsid w:val="009C5266"/>
    <w:pPr>
      <w:spacing w:after="200" w:line="276" w:lineRule="auto"/>
    </w:pPr>
    <w:rPr>
      <w:rFonts w:ascii="Calibri" w:hAnsi="Calibri"/>
      <w:lang w:val="en-US" w:eastAsia="en-US"/>
    </w:rPr>
  </w:style>
  <w:style w:type="paragraph" w:customStyle="1" w:styleId="87D0C054EDE54FA4877C160A2CB6ADEC28">
    <w:name w:val="87D0C054EDE54FA4877C160A2CB6ADEC28"/>
    <w:rsid w:val="009C5266"/>
    <w:pPr>
      <w:spacing w:after="200" w:line="276" w:lineRule="auto"/>
    </w:pPr>
    <w:rPr>
      <w:rFonts w:ascii="Calibri" w:hAnsi="Calibri"/>
      <w:lang w:val="en-US" w:eastAsia="en-US"/>
    </w:rPr>
  </w:style>
  <w:style w:type="paragraph" w:customStyle="1" w:styleId="EA7551F492C94E5F88E8B0EFEB813F4828">
    <w:name w:val="EA7551F492C94E5F88E8B0EFEB813F4828"/>
    <w:rsid w:val="009C5266"/>
    <w:pPr>
      <w:spacing w:after="200" w:line="276" w:lineRule="auto"/>
    </w:pPr>
    <w:rPr>
      <w:rFonts w:ascii="Calibri" w:hAnsi="Calibri"/>
      <w:lang w:val="en-US" w:eastAsia="en-US"/>
    </w:rPr>
  </w:style>
  <w:style w:type="paragraph" w:customStyle="1" w:styleId="1FC10885FBA44E609F6884974377F51128">
    <w:name w:val="1FC10885FBA44E609F6884974377F51128"/>
    <w:rsid w:val="009C5266"/>
    <w:pPr>
      <w:spacing w:after="200" w:line="276" w:lineRule="auto"/>
    </w:pPr>
    <w:rPr>
      <w:rFonts w:ascii="Calibri" w:hAnsi="Calibri"/>
      <w:lang w:val="en-US" w:eastAsia="en-US"/>
    </w:rPr>
  </w:style>
  <w:style w:type="paragraph" w:customStyle="1" w:styleId="03C2960D29E7406CA9C5DCC978BAC40D23">
    <w:name w:val="03C2960D29E7406CA9C5DCC978BAC40D23"/>
    <w:rsid w:val="009C5266"/>
    <w:pPr>
      <w:spacing w:after="200" w:line="276" w:lineRule="auto"/>
    </w:pPr>
    <w:rPr>
      <w:rFonts w:ascii="Calibri" w:hAnsi="Calibri"/>
      <w:lang w:val="en-US" w:eastAsia="en-US"/>
    </w:rPr>
  </w:style>
  <w:style w:type="paragraph" w:customStyle="1" w:styleId="9FC3AD0EB36748DAAC8FDC1A6456AB6C23">
    <w:name w:val="9FC3AD0EB36748DAAC8FDC1A6456AB6C23"/>
    <w:rsid w:val="009C5266"/>
    <w:pPr>
      <w:spacing w:after="200" w:line="276" w:lineRule="auto"/>
    </w:pPr>
    <w:rPr>
      <w:rFonts w:ascii="Calibri" w:hAnsi="Calibri"/>
      <w:lang w:val="en-US" w:eastAsia="en-US"/>
    </w:rPr>
  </w:style>
  <w:style w:type="paragraph" w:customStyle="1" w:styleId="A64DB87B3E924FC6A8775194D6B7281E23">
    <w:name w:val="A64DB87B3E924FC6A8775194D6B7281E23"/>
    <w:rsid w:val="009C5266"/>
    <w:pPr>
      <w:spacing w:after="200" w:line="276" w:lineRule="auto"/>
    </w:pPr>
    <w:rPr>
      <w:rFonts w:ascii="Calibri" w:hAnsi="Calibri"/>
      <w:lang w:val="en-US" w:eastAsia="en-US"/>
    </w:rPr>
  </w:style>
  <w:style w:type="paragraph" w:customStyle="1" w:styleId="E8FBAAF2B8B44EBA8345417EBB1D8BA923">
    <w:name w:val="E8FBAAF2B8B44EBA8345417EBB1D8BA923"/>
    <w:rsid w:val="009C5266"/>
    <w:pPr>
      <w:spacing w:after="200" w:line="276" w:lineRule="auto"/>
    </w:pPr>
    <w:rPr>
      <w:rFonts w:ascii="Calibri" w:hAnsi="Calibri"/>
      <w:lang w:val="en-US" w:eastAsia="en-US"/>
    </w:rPr>
  </w:style>
  <w:style w:type="paragraph" w:customStyle="1" w:styleId="143D5173A27C443DAB7A163DD979C3C523">
    <w:name w:val="143D5173A27C443DAB7A163DD979C3C523"/>
    <w:rsid w:val="009C5266"/>
    <w:pPr>
      <w:spacing w:after="200" w:line="276" w:lineRule="auto"/>
    </w:pPr>
    <w:rPr>
      <w:rFonts w:ascii="Calibri" w:hAnsi="Calibri"/>
      <w:lang w:val="en-US" w:eastAsia="en-US"/>
    </w:rPr>
  </w:style>
  <w:style w:type="paragraph" w:customStyle="1" w:styleId="FA00CF5C491C45A8B17B29A4A27AF4DA23">
    <w:name w:val="FA00CF5C491C45A8B17B29A4A27AF4DA23"/>
    <w:rsid w:val="009C5266"/>
    <w:pPr>
      <w:spacing w:after="200" w:line="276" w:lineRule="auto"/>
    </w:pPr>
    <w:rPr>
      <w:rFonts w:ascii="Calibri" w:hAnsi="Calibri"/>
      <w:lang w:val="en-US" w:eastAsia="en-US"/>
    </w:rPr>
  </w:style>
  <w:style w:type="paragraph" w:customStyle="1" w:styleId="7B6FE22C63444274ABCAAE29AEB7D1DA23">
    <w:name w:val="7B6FE22C63444274ABCAAE29AEB7D1DA23"/>
    <w:rsid w:val="009C5266"/>
    <w:pPr>
      <w:spacing w:after="200" w:line="276" w:lineRule="auto"/>
    </w:pPr>
    <w:rPr>
      <w:rFonts w:ascii="Calibri" w:hAnsi="Calibri"/>
      <w:lang w:val="en-US" w:eastAsia="en-US"/>
    </w:rPr>
  </w:style>
  <w:style w:type="paragraph" w:customStyle="1" w:styleId="34A18C5AF87A4D7BB1B688477B69E74123">
    <w:name w:val="34A18C5AF87A4D7BB1B688477B69E74123"/>
    <w:rsid w:val="009C5266"/>
    <w:pPr>
      <w:spacing w:after="200" w:line="276" w:lineRule="auto"/>
    </w:pPr>
    <w:rPr>
      <w:rFonts w:ascii="Calibri" w:hAnsi="Calibri"/>
      <w:lang w:val="en-US" w:eastAsia="en-US"/>
    </w:rPr>
  </w:style>
  <w:style w:type="paragraph" w:customStyle="1" w:styleId="11DB1E7A7B6342F6982B7BB2327E80E623">
    <w:name w:val="11DB1E7A7B6342F6982B7BB2327E80E623"/>
    <w:rsid w:val="009C5266"/>
    <w:pPr>
      <w:spacing w:after="200" w:line="276" w:lineRule="auto"/>
    </w:pPr>
    <w:rPr>
      <w:rFonts w:ascii="Calibri" w:hAnsi="Calibri"/>
      <w:lang w:val="en-US" w:eastAsia="en-US"/>
    </w:rPr>
  </w:style>
  <w:style w:type="paragraph" w:customStyle="1" w:styleId="3B36C712FAF0496CB22FD94A711A018523">
    <w:name w:val="3B36C712FAF0496CB22FD94A711A018523"/>
    <w:rsid w:val="009C5266"/>
    <w:pPr>
      <w:spacing w:after="200" w:line="276" w:lineRule="auto"/>
    </w:pPr>
    <w:rPr>
      <w:rFonts w:ascii="Calibri" w:hAnsi="Calibri"/>
      <w:lang w:val="en-US" w:eastAsia="en-US"/>
    </w:rPr>
  </w:style>
  <w:style w:type="paragraph" w:customStyle="1" w:styleId="A356EF4FD4E244A898B7109EDE12ECBB23">
    <w:name w:val="A356EF4FD4E244A898B7109EDE12ECBB23"/>
    <w:rsid w:val="009C5266"/>
    <w:pPr>
      <w:spacing w:after="200" w:line="276" w:lineRule="auto"/>
    </w:pPr>
    <w:rPr>
      <w:rFonts w:ascii="Calibri" w:hAnsi="Calibri"/>
      <w:lang w:val="en-US" w:eastAsia="en-US"/>
    </w:rPr>
  </w:style>
  <w:style w:type="paragraph" w:customStyle="1" w:styleId="BDC4736059094500B43B953DC09B7B0222">
    <w:name w:val="BDC4736059094500B43B953DC09B7B0222"/>
    <w:rsid w:val="009C5266"/>
    <w:pPr>
      <w:spacing w:after="200" w:line="276" w:lineRule="auto"/>
    </w:pPr>
    <w:rPr>
      <w:rFonts w:ascii="Calibri" w:hAnsi="Calibri"/>
      <w:lang w:val="en-US" w:eastAsia="en-US"/>
    </w:rPr>
  </w:style>
  <w:style w:type="paragraph" w:customStyle="1" w:styleId="112EFF56F49E49B7A01F137ECACC3B5A32">
    <w:name w:val="112EFF56F49E49B7A01F137ECACC3B5A32"/>
    <w:rsid w:val="009C5266"/>
    <w:pPr>
      <w:spacing w:after="200" w:line="276" w:lineRule="auto"/>
    </w:pPr>
    <w:rPr>
      <w:rFonts w:ascii="Calibri" w:hAnsi="Calibri"/>
      <w:lang w:val="en-US" w:eastAsia="en-US"/>
    </w:rPr>
  </w:style>
  <w:style w:type="paragraph" w:customStyle="1" w:styleId="66E73153341843C39AE4D797E1532D3A32">
    <w:name w:val="66E73153341843C39AE4D797E1532D3A32"/>
    <w:rsid w:val="009C5266"/>
    <w:pPr>
      <w:spacing w:after="200" w:line="276" w:lineRule="auto"/>
    </w:pPr>
    <w:rPr>
      <w:rFonts w:ascii="Calibri" w:hAnsi="Calibri"/>
      <w:lang w:val="en-US" w:eastAsia="en-US"/>
    </w:rPr>
  </w:style>
  <w:style w:type="paragraph" w:customStyle="1" w:styleId="68273225FF0E48C68B84CC27FB3FE40332">
    <w:name w:val="68273225FF0E48C68B84CC27FB3FE40332"/>
    <w:rsid w:val="009C5266"/>
    <w:pPr>
      <w:spacing w:after="200" w:line="276" w:lineRule="auto"/>
    </w:pPr>
    <w:rPr>
      <w:rFonts w:ascii="Calibri" w:hAnsi="Calibri"/>
      <w:lang w:val="en-US" w:eastAsia="en-US"/>
    </w:rPr>
  </w:style>
  <w:style w:type="paragraph" w:customStyle="1" w:styleId="50B8DA5A1D184852893945FD0842FC8B32">
    <w:name w:val="50B8DA5A1D184852893945FD0842FC8B32"/>
    <w:rsid w:val="009C5266"/>
    <w:pPr>
      <w:spacing w:after="200" w:line="276" w:lineRule="auto"/>
    </w:pPr>
    <w:rPr>
      <w:rFonts w:ascii="Calibri" w:hAnsi="Calibri"/>
      <w:lang w:val="en-US" w:eastAsia="en-US"/>
    </w:rPr>
  </w:style>
  <w:style w:type="paragraph" w:customStyle="1" w:styleId="2399BB3C821341658E4095915D17020C32">
    <w:name w:val="2399BB3C821341658E4095915D17020C32"/>
    <w:rsid w:val="009C5266"/>
    <w:pPr>
      <w:spacing w:after="200" w:line="276" w:lineRule="auto"/>
    </w:pPr>
    <w:rPr>
      <w:rFonts w:ascii="Calibri" w:hAnsi="Calibri"/>
      <w:lang w:val="en-US" w:eastAsia="en-US"/>
    </w:rPr>
  </w:style>
  <w:style w:type="paragraph" w:customStyle="1" w:styleId="BC4E433485DF4DA1B839D6F9E57C90D132">
    <w:name w:val="BC4E433485DF4DA1B839D6F9E57C90D132"/>
    <w:rsid w:val="009C5266"/>
    <w:pPr>
      <w:spacing w:after="200" w:line="276" w:lineRule="auto"/>
    </w:pPr>
    <w:rPr>
      <w:rFonts w:ascii="Calibri" w:hAnsi="Calibri"/>
      <w:lang w:val="en-US" w:eastAsia="en-US"/>
    </w:rPr>
  </w:style>
  <w:style w:type="paragraph" w:customStyle="1" w:styleId="9598637943D84610A12DD3B07CC2D3E032">
    <w:name w:val="9598637943D84610A12DD3B07CC2D3E032"/>
    <w:rsid w:val="009C5266"/>
    <w:pPr>
      <w:spacing w:after="200" w:line="276" w:lineRule="auto"/>
    </w:pPr>
    <w:rPr>
      <w:rFonts w:ascii="Calibri" w:hAnsi="Calibri"/>
      <w:lang w:val="en-US" w:eastAsia="en-US"/>
    </w:rPr>
  </w:style>
  <w:style w:type="paragraph" w:customStyle="1" w:styleId="6D7952078C324ECB8F526550102608F732">
    <w:name w:val="6D7952078C324ECB8F526550102608F732"/>
    <w:rsid w:val="009C5266"/>
    <w:pPr>
      <w:spacing w:after="200" w:line="276" w:lineRule="auto"/>
    </w:pPr>
    <w:rPr>
      <w:rFonts w:ascii="Calibri" w:hAnsi="Calibri"/>
      <w:lang w:val="en-US" w:eastAsia="en-US"/>
    </w:rPr>
  </w:style>
  <w:style w:type="paragraph" w:customStyle="1" w:styleId="65E136941E7442E18D5294846969BB1332">
    <w:name w:val="65E136941E7442E18D5294846969BB1332"/>
    <w:rsid w:val="009C5266"/>
    <w:pPr>
      <w:spacing w:after="200" w:line="276" w:lineRule="auto"/>
    </w:pPr>
    <w:rPr>
      <w:rFonts w:ascii="Calibri" w:hAnsi="Calibri"/>
      <w:lang w:val="en-US" w:eastAsia="en-US"/>
    </w:rPr>
  </w:style>
  <w:style w:type="paragraph" w:customStyle="1" w:styleId="ADA4E80E7C4B4DC7AC6AA424F824059E32">
    <w:name w:val="ADA4E80E7C4B4DC7AC6AA424F824059E32"/>
    <w:rsid w:val="009C5266"/>
    <w:pPr>
      <w:spacing w:after="200" w:line="276" w:lineRule="auto"/>
    </w:pPr>
    <w:rPr>
      <w:rFonts w:ascii="Calibri" w:hAnsi="Calibri"/>
      <w:lang w:val="en-US" w:eastAsia="en-US"/>
    </w:rPr>
  </w:style>
  <w:style w:type="paragraph" w:customStyle="1" w:styleId="0220A53E5FC545A7A735DB9E136FFFE132">
    <w:name w:val="0220A53E5FC545A7A735DB9E136FFFE132"/>
    <w:rsid w:val="009C5266"/>
    <w:pPr>
      <w:spacing w:after="200" w:line="276" w:lineRule="auto"/>
    </w:pPr>
    <w:rPr>
      <w:rFonts w:ascii="Calibri" w:hAnsi="Calibri"/>
      <w:lang w:val="en-US" w:eastAsia="en-US"/>
    </w:rPr>
  </w:style>
  <w:style w:type="paragraph" w:customStyle="1" w:styleId="8E6D14E427BE4158AA8B77C87955920231">
    <w:name w:val="8E6D14E427BE4158AA8B77C87955920231"/>
    <w:rsid w:val="009C5266"/>
    <w:pPr>
      <w:spacing w:after="200" w:line="276" w:lineRule="auto"/>
    </w:pPr>
    <w:rPr>
      <w:rFonts w:ascii="Calibri" w:hAnsi="Calibri"/>
      <w:lang w:val="en-US" w:eastAsia="en-US"/>
    </w:rPr>
  </w:style>
  <w:style w:type="paragraph" w:customStyle="1" w:styleId="6B77BDC6915248EB8D6A03E4719B625031">
    <w:name w:val="6B77BDC6915248EB8D6A03E4719B625031"/>
    <w:rsid w:val="009C5266"/>
    <w:pPr>
      <w:spacing w:after="200" w:line="276" w:lineRule="auto"/>
    </w:pPr>
    <w:rPr>
      <w:rFonts w:ascii="Calibri" w:hAnsi="Calibri"/>
      <w:lang w:val="en-US" w:eastAsia="en-US"/>
    </w:rPr>
  </w:style>
  <w:style w:type="paragraph" w:customStyle="1" w:styleId="FBD99803E1A64091B85CEF925D2F499331">
    <w:name w:val="FBD99803E1A64091B85CEF925D2F499331"/>
    <w:rsid w:val="009C5266"/>
    <w:pPr>
      <w:spacing w:after="200" w:line="276" w:lineRule="auto"/>
    </w:pPr>
    <w:rPr>
      <w:rFonts w:ascii="Calibri" w:hAnsi="Calibri"/>
      <w:lang w:val="en-US" w:eastAsia="en-US"/>
    </w:rPr>
  </w:style>
  <w:style w:type="paragraph" w:customStyle="1" w:styleId="43DC6B08B5674BCBB72A8929FD86852631">
    <w:name w:val="43DC6B08B5674BCBB72A8929FD86852631"/>
    <w:rsid w:val="009C5266"/>
    <w:pPr>
      <w:spacing w:after="200" w:line="276" w:lineRule="auto"/>
    </w:pPr>
    <w:rPr>
      <w:rFonts w:ascii="Calibri" w:hAnsi="Calibri"/>
      <w:lang w:val="en-US" w:eastAsia="en-US"/>
    </w:rPr>
  </w:style>
  <w:style w:type="paragraph" w:customStyle="1" w:styleId="38152C0B999C4C97B8C861FBFA31C52F31">
    <w:name w:val="38152C0B999C4C97B8C861FBFA31C52F31"/>
    <w:rsid w:val="009C5266"/>
    <w:pPr>
      <w:spacing w:after="200" w:line="276" w:lineRule="auto"/>
    </w:pPr>
    <w:rPr>
      <w:rFonts w:ascii="Calibri" w:hAnsi="Calibri"/>
      <w:lang w:val="en-US" w:eastAsia="en-US"/>
    </w:rPr>
  </w:style>
  <w:style w:type="paragraph" w:customStyle="1" w:styleId="EB7336C7DA814917B307A19174597B3131">
    <w:name w:val="EB7336C7DA814917B307A19174597B3131"/>
    <w:rsid w:val="009C5266"/>
    <w:pPr>
      <w:spacing w:after="200" w:line="276" w:lineRule="auto"/>
    </w:pPr>
    <w:rPr>
      <w:rFonts w:ascii="Calibri" w:hAnsi="Calibri"/>
      <w:lang w:val="en-US" w:eastAsia="en-US"/>
    </w:rPr>
  </w:style>
  <w:style w:type="paragraph" w:customStyle="1" w:styleId="A940FBD95E6447B9A9B70D79536AB4AA31">
    <w:name w:val="A940FBD95E6447B9A9B70D79536AB4AA31"/>
    <w:rsid w:val="009C5266"/>
    <w:pPr>
      <w:spacing w:after="200" w:line="276" w:lineRule="auto"/>
    </w:pPr>
    <w:rPr>
      <w:rFonts w:ascii="Calibri" w:hAnsi="Calibri"/>
      <w:lang w:val="en-US" w:eastAsia="en-US"/>
    </w:rPr>
  </w:style>
  <w:style w:type="paragraph" w:customStyle="1" w:styleId="361754CFAAFF4494A104437EB1134A2331">
    <w:name w:val="361754CFAAFF4494A104437EB1134A2331"/>
    <w:rsid w:val="009C5266"/>
    <w:pPr>
      <w:spacing w:after="200" w:line="276" w:lineRule="auto"/>
    </w:pPr>
    <w:rPr>
      <w:rFonts w:ascii="Calibri" w:hAnsi="Calibri"/>
      <w:lang w:val="en-US" w:eastAsia="en-US"/>
    </w:rPr>
  </w:style>
  <w:style w:type="paragraph" w:customStyle="1" w:styleId="1F14CB80EF924DB588E71A16D493BCF231">
    <w:name w:val="1F14CB80EF924DB588E71A16D493BCF231"/>
    <w:rsid w:val="009C5266"/>
    <w:pPr>
      <w:spacing w:after="200" w:line="276" w:lineRule="auto"/>
    </w:pPr>
    <w:rPr>
      <w:rFonts w:ascii="Calibri" w:hAnsi="Calibri"/>
      <w:lang w:val="en-US" w:eastAsia="en-US"/>
    </w:rPr>
  </w:style>
  <w:style w:type="paragraph" w:customStyle="1" w:styleId="9FD49669E4FF48EAB141BD63EC98B9E730">
    <w:name w:val="9FD49669E4FF48EAB141BD63EC98B9E730"/>
    <w:rsid w:val="009C5266"/>
    <w:pPr>
      <w:spacing w:after="200" w:line="276" w:lineRule="auto"/>
    </w:pPr>
    <w:rPr>
      <w:rFonts w:ascii="Calibri" w:hAnsi="Calibri"/>
      <w:lang w:val="en-US" w:eastAsia="en-US"/>
    </w:rPr>
  </w:style>
  <w:style w:type="paragraph" w:customStyle="1" w:styleId="7E12EAA674814E3A9F688E4DB1729F5530">
    <w:name w:val="7E12EAA674814E3A9F688E4DB1729F5530"/>
    <w:rsid w:val="009C5266"/>
    <w:pPr>
      <w:spacing w:after="200" w:line="276" w:lineRule="auto"/>
    </w:pPr>
    <w:rPr>
      <w:rFonts w:ascii="Calibri" w:hAnsi="Calibri"/>
      <w:lang w:val="en-US" w:eastAsia="en-US"/>
    </w:rPr>
  </w:style>
  <w:style w:type="paragraph" w:customStyle="1" w:styleId="F9F0AD3C7A194E3BA7AE8E1259F3380A30">
    <w:name w:val="F9F0AD3C7A194E3BA7AE8E1259F3380A30"/>
    <w:rsid w:val="009C5266"/>
    <w:pPr>
      <w:spacing w:after="200" w:line="276" w:lineRule="auto"/>
    </w:pPr>
    <w:rPr>
      <w:rFonts w:ascii="Calibri" w:hAnsi="Calibri"/>
      <w:lang w:val="en-US" w:eastAsia="en-US"/>
    </w:rPr>
  </w:style>
  <w:style w:type="paragraph" w:customStyle="1" w:styleId="39DDDEE24ACD43F5A67B15FD08D130E130">
    <w:name w:val="39DDDEE24ACD43F5A67B15FD08D130E130"/>
    <w:rsid w:val="009C5266"/>
    <w:pPr>
      <w:spacing w:after="200" w:line="276" w:lineRule="auto"/>
    </w:pPr>
    <w:rPr>
      <w:rFonts w:ascii="Calibri" w:hAnsi="Calibri"/>
      <w:lang w:val="en-US" w:eastAsia="en-US"/>
    </w:rPr>
  </w:style>
  <w:style w:type="paragraph" w:customStyle="1" w:styleId="D238B01B47614812BB8687AB6C15B5E030">
    <w:name w:val="D238B01B47614812BB8687AB6C15B5E030"/>
    <w:rsid w:val="009C5266"/>
    <w:pPr>
      <w:spacing w:after="200" w:line="276" w:lineRule="auto"/>
    </w:pPr>
    <w:rPr>
      <w:rFonts w:ascii="Calibri" w:hAnsi="Calibri"/>
      <w:lang w:val="en-US" w:eastAsia="en-US"/>
    </w:rPr>
  </w:style>
  <w:style w:type="paragraph" w:customStyle="1" w:styleId="7693989BE80C47B99E0C6C499039FC5030">
    <w:name w:val="7693989BE80C47B99E0C6C499039FC5030"/>
    <w:rsid w:val="009C5266"/>
    <w:pPr>
      <w:spacing w:after="200" w:line="276" w:lineRule="auto"/>
    </w:pPr>
    <w:rPr>
      <w:rFonts w:ascii="Calibri" w:hAnsi="Calibri"/>
      <w:lang w:val="en-US" w:eastAsia="en-US"/>
    </w:rPr>
  </w:style>
  <w:style w:type="paragraph" w:customStyle="1" w:styleId="3CE1FBBCBFDC4D678422C54BC1916D7D30">
    <w:name w:val="3CE1FBBCBFDC4D678422C54BC1916D7D30"/>
    <w:rsid w:val="009C5266"/>
    <w:pPr>
      <w:spacing w:after="200" w:line="276" w:lineRule="auto"/>
    </w:pPr>
    <w:rPr>
      <w:rFonts w:ascii="Calibri" w:hAnsi="Calibri"/>
      <w:lang w:val="en-US" w:eastAsia="en-US"/>
    </w:rPr>
  </w:style>
  <w:style w:type="paragraph" w:customStyle="1" w:styleId="84501644653F4D029A4054FB9C6A88E530">
    <w:name w:val="84501644653F4D029A4054FB9C6A88E530"/>
    <w:rsid w:val="009C5266"/>
    <w:pPr>
      <w:spacing w:after="200" w:line="276" w:lineRule="auto"/>
    </w:pPr>
    <w:rPr>
      <w:rFonts w:ascii="Calibri" w:hAnsi="Calibri"/>
      <w:lang w:val="en-US" w:eastAsia="en-US"/>
    </w:rPr>
  </w:style>
  <w:style w:type="paragraph" w:customStyle="1" w:styleId="4E40DDD318484314AE6C8B5597E6F72730">
    <w:name w:val="4E40DDD318484314AE6C8B5597E6F72730"/>
    <w:rsid w:val="009C5266"/>
    <w:pPr>
      <w:spacing w:after="200" w:line="276" w:lineRule="auto"/>
    </w:pPr>
    <w:rPr>
      <w:rFonts w:ascii="Calibri" w:hAnsi="Calibri"/>
      <w:lang w:val="en-US" w:eastAsia="en-US"/>
    </w:rPr>
  </w:style>
  <w:style w:type="paragraph" w:customStyle="1" w:styleId="F30277627628433783CF84C6C03CAD0430">
    <w:name w:val="F30277627628433783CF84C6C03CAD0430"/>
    <w:rsid w:val="009C5266"/>
    <w:pPr>
      <w:spacing w:after="200" w:line="276" w:lineRule="auto"/>
    </w:pPr>
    <w:rPr>
      <w:rFonts w:ascii="Calibri" w:hAnsi="Calibri"/>
      <w:lang w:val="en-US" w:eastAsia="en-US"/>
    </w:rPr>
  </w:style>
  <w:style w:type="paragraph" w:customStyle="1" w:styleId="7255A3D73D024647BBE3FEFC0E4F53DA30">
    <w:name w:val="7255A3D73D024647BBE3FEFC0E4F53DA30"/>
    <w:rsid w:val="009C5266"/>
    <w:pPr>
      <w:spacing w:after="200" w:line="276" w:lineRule="auto"/>
    </w:pPr>
    <w:rPr>
      <w:rFonts w:ascii="Calibri" w:hAnsi="Calibri"/>
      <w:lang w:val="en-US" w:eastAsia="en-US"/>
    </w:rPr>
  </w:style>
  <w:style w:type="paragraph" w:customStyle="1" w:styleId="EE72A6B7145548BC9FCA25E56CF0BE0730">
    <w:name w:val="EE72A6B7145548BC9FCA25E56CF0BE0730"/>
    <w:rsid w:val="009C5266"/>
    <w:pPr>
      <w:spacing w:after="200" w:line="276" w:lineRule="auto"/>
    </w:pPr>
    <w:rPr>
      <w:rFonts w:ascii="Calibri" w:hAnsi="Calibri"/>
      <w:lang w:val="en-US" w:eastAsia="en-US"/>
    </w:rPr>
  </w:style>
  <w:style w:type="paragraph" w:customStyle="1" w:styleId="3C9642DA29D8487399D6FF704C8953F830">
    <w:name w:val="3C9642DA29D8487399D6FF704C8953F830"/>
    <w:rsid w:val="009C5266"/>
    <w:pPr>
      <w:spacing w:after="200" w:line="276" w:lineRule="auto"/>
    </w:pPr>
    <w:rPr>
      <w:rFonts w:ascii="Calibri" w:hAnsi="Calibri"/>
      <w:lang w:val="en-US" w:eastAsia="en-US"/>
    </w:rPr>
  </w:style>
  <w:style w:type="paragraph" w:customStyle="1" w:styleId="3A8511A443DB4254B1B1DA6E57FDC10E30">
    <w:name w:val="3A8511A443DB4254B1B1DA6E57FDC10E30"/>
    <w:rsid w:val="009C5266"/>
    <w:pPr>
      <w:spacing w:after="200" w:line="276" w:lineRule="auto"/>
    </w:pPr>
    <w:rPr>
      <w:rFonts w:ascii="Calibri" w:hAnsi="Calibri"/>
      <w:lang w:val="en-US" w:eastAsia="en-US"/>
    </w:rPr>
  </w:style>
  <w:style w:type="paragraph" w:customStyle="1" w:styleId="210AB80E01854F0B98053C880670E63330">
    <w:name w:val="210AB80E01854F0B98053C880670E63330"/>
    <w:rsid w:val="009C5266"/>
    <w:pPr>
      <w:spacing w:after="200" w:line="276" w:lineRule="auto"/>
    </w:pPr>
    <w:rPr>
      <w:rFonts w:ascii="Calibri" w:hAnsi="Calibri"/>
      <w:lang w:val="en-US" w:eastAsia="en-US"/>
    </w:rPr>
  </w:style>
  <w:style w:type="paragraph" w:customStyle="1" w:styleId="32DA87832C9D4F84B959D9BE3B4AE2C930">
    <w:name w:val="32DA87832C9D4F84B959D9BE3B4AE2C930"/>
    <w:rsid w:val="009C5266"/>
    <w:pPr>
      <w:spacing w:after="200" w:line="276" w:lineRule="auto"/>
    </w:pPr>
    <w:rPr>
      <w:rFonts w:ascii="Calibri" w:hAnsi="Calibri"/>
      <w:lang w:val="en-US" w:eastAsia="en-US"/>
    </w:rPr>
  </w:style>
  <w:style w:type="paragraph" w:customStyle="1" w:styleId="E01BC8DFFAA24A02936F087282D128D930">
    <w:name w:val="E01BC8DFFAA24A02936F087282D128D930"/>
    <w:rsid w:val="009C5266"/>
    <w:pPr>
      <w:spacing w:after="200" w:line="276" w:lineRule="auto"/>
    </w:pPr>
    <w:rPr>
      <w:rFonts w:ascii="Calibri" w:hAnsi="Calibri"/>
      <w:lang w:val="en-US" w:eastAsia="en-US"/>
    </w:rPr>
  </w:style>
  <w:style w:type="paragraph" w:customStyle="1" w:styleId="300FBE5241744E3D907658CA35FCB04430">
    <w:name w:val="300FBE5241744E3D907658CA35FCB04430"/>
    <w:rsid w:val="009C5266"/>
    <w:pPr>
      <w:spacing w:after="200" w:line="276" w:lineRule="auto"/>
    </w:pPr>
    <w:rPr>
      <w:rFonts w:ascii="Calibri" w:hAnsi="Calibri"/>
      <w:lang w:val="en-US" w:eastAsia="en-US"/>
    </w:rPr>
  </w:style>
  <w:style w:type="paragraph" w:customStyle="1" w:styleId="AB9A8FFE45E849A28807555EF0F4E87A30">
    <w:name w:val="AB9A8FFE45E849A28807555EF0F4E87A30"/>
    <w:rsid w:val="009C5266"/>
    <w:pPr>
      <w:spacing w:after="200" w:line="276" w:lineRule="auto"/>
    </w:pPr>
    <w:rPr>
      <w:rFonts w:ascii="Calibri" w:hAnsi="Calibri"/>
      <w:lang w:val="en-US" w:eastAsia="en-US"/>
    </w:rPr>
  </w:style>
  <w:style w:type="paragraph" w:customStyle="1" w:styleId="1FAC8213149F44B29355A48F2DBD703630">
    <w:name w:val="1FAC8213149F44B29355A48F2DBD703630"/>
    <w:rsid w:val="009C5266"/>
    <w:pPr>
      <w:spacing w:after="200" w:line="276" w:lineRule="auto"/>
    </w:pPr>
    <w:rPr>
      <w:rFonts w:ascii="Calibri" w:hAnsi="Calibri"/>
      <w:lang w:val="en-US" w:eastAsia="en-US"/>
    </w:rPr>
  </w:style>
  <w:style w:type="paragraph" w:customStyle="1" w:styleId="140AD16B02D64D1E928293F4222AEAAE30">
    <w:name w:val="140AD16B02D64D1E928293F4222AEAAE30"/>
    <w:rsid w:val="009C5266"/>
    <w:pPr>
      <w:spacing w:after="200" w:line="276" w:lineRule="auto"/>
    </w:pPr>
    <w:rPr>
      <w:rFonts w:ascii="Calibri" w:hAnsi="Calibri"/>
      <w:lang w:val="en-US" w:eastAsia="en-US"/>
    </w:rPr>
  </w:style>
  <w:style w:type="paragraph" w:customStyle="1" w:styleId="8D0B5993ED2541F7A46ED17A21FC9DD130">
    <w:name w:val="8D0B5993ED2541F7A46ED17A21FC9DD130"/>
    <w:rsid w:val="009C5266"/>
    <w:pPr>
      <w:spacing w:after="200" w:line="276" w:lineRule="auto"/>
    </w:pPr>
    <w:rPr>
      <w:rFonts w:ascii="Calibri" w:hAnsi="Calibri"/>
      <w:lang w:val="en-US" w:eastAsia="en-US"/>
    </w:rPr>
  </w:style>
  <w:style w:type="paragraph" w:customStyle="1" w:styleId="85435D6780594AAA9C8C45F5CB15B94630">
    <w:name w:val="85435D6780594AAA9C8C45F5CB15B94630"/>
    <w:rsid w:val="009C5266"/>
    <w:pPr>
      <w:spacing w:after="200" w:line="276" w:lineRule="auto"/>
    </w:pPr>
    <w:rPr>
      <w:rFonts w:ascii="Calibri" w:hAnsi="Calibri"/>
      <w:lang w:val="en-US" w:eastAsia="en-US"/>
    </w:rPr>
  </w:style>
  <w:style w:type="paragraph" w:customStyle="1" w:styleId="A99FCD031DEA495CAECF52141C4E6FFE30">
    <w:name w:val="A99FCD031DEA495CAECF52141C4E6FFE30"/>
    <w:rsid w:val="009C5266"/>
    <w:pPr>
      <w:spacing w:after="200" w:line="276" w:lineRule="auto"/>
    </w:pPr>
    <w:rPr>
      <w:rFonts w:ascii="Calibri" w:hAnsi="Calibri"/>
      <w:lang w:val="en-US" w:eastAsia="en-US"/>
    </w:rPr>
  </w:style>
  <w:style w:type="paragraph" w:customStyle="1" w:styleId="81C410750DF24FAEACCD956917F7E35F30">
    <w:name w:val="81C410750DF24FAEACCD956917F7E35F30"/>
    <w:rsid w:val="009C5266"/>
    <w:pPr>
      <w:spacing w:after="200" w:line="276" w:lineRule="auto"/>
    </w:pPr>
    <w:rPr>
      <w:rFonts w:ascii="Calibri" w:hAnsi="Calibri"/>
      <w:lang w:val="en-US" w:eastAsia="en-US"/>
    </w:rPr>
  </w:style>
  <w:style w:type="paragraph" w:customStyle="1" w:styleId="3EBAAA6BEF6A4B04BE6DFB6D684F53A630">
    <w:name w:val="3EBAAA6BEF6A4B04BE6DFB6D684F53A630"/>
    <w:rsid w:val="009C5266"/>
    <w:pPr>
      <w:spacing w:after="200" w:line="276" w:lineRule="auto"/>
    </w:pPr>
    <w:rPr>
      <w:rFonts w:ascii="Calibri" w:hAnsi="Calibri"/>
      <w:lang w:val="en-US" w:eastAsia="en-US"/>
    </w:rPr>
  </w:style>
  <w:style w:type="paragraph" w:customStyle="1" w:styleId="C30F8A4F64B44511BC45DC85137A0C3730">
    <w:name w:val="C30F8A4F64B44511BC45DC85137A0C3730"/>
    <w:rsid w:val="009C5266"/>
    <w:pPr>
      <w:spacing w:after="200" w:line="276" w:lineRule="auto"/>
    </w:pPr>
    <w:rPr>
      <w:rFonts w:ascii="Calibri" w:hAnsi="Calibri"/>
      <w:lang w:val="en-US" w:eastAsia="en-US"/>
    </w:rPr>
  </w:style>
  <w:style w:type="paragraph" w:customStyle="1" w:styleId="368006AE815D4F3CB42CF10CAA73768330">
    <w:name w:val="368006AE815D4F3CB42CF10CAA73768330"/>
    <w:rsid w:val="009C5266"/>
    <w:pPr>
      <w:spacing w:after="200" w:line="276" w:lineRule="auto"/>
    </w:pPr>
    <w:rPr>
      <w:rFonts w:ascii="Calibri" w:hAnsi="Calibri"/>
      <w:lang w:val="en-US" w:eastAsia="en-US"/>
    </w:rPr>
  </w:style>
  <w:style w:type="paragraph" w:customStyle="1" w:styleId="635D316A9CA74B6580C3FEDFE3F06E9630">
    <w:name w:val="635D316A9CA74B6580C3FEDFE3F06E9630"/>
    <w:rsid w:val="009C5266"/>
    <w:pPr>
      <w:spacing w:after="200" w:line="276" w:lineRule="auto"/>
    </w:pPr>
    <w:rPr>
      <w:rFonts w:ascii="Calibri" w:hAnsi="Calibri"/>
      <w:lang w:val="en-US" w:eastAsia="en-US"/>
    </w:rPr>
  </w:style>
  <w:style w:type="paragraph" w:customStyle="1" w:styleId="698D176E7BBE491E9F57FA73B90F564930">
    <w:name w:val="698D176E7BBE491E9F57FA73B90F564930"/>
    <w:rsid w:val="009C5266"/>
    <w:pPr>
      <w:spacing w:after="200" w:line="276" w:lineRule="auto"/>
    </w:pPr>
    <w:rPr>
      <w:rFonts w:ascii="Calibri" w:hAnsi="Calibri"/>
      <w:lang w:val="en-US" w:eastAsia="en-US"/>
    </w:rPr>
  </w:style>
  <w:style w:type="paragraph" w:customStyle="1" w:styleId="BE7E1807CD37437A8FE4D1B68E1E3D5230">
    <w:name w:val="BE7E1807CD37437A8FE4D1B68E1E3D5230"/>
    <w:rsid w:val="009C5266"/>
    <w:pPr>
      <w:spacing w:after="200" w:line="276" w:lineRule="auto"/>
    </w:pPr>
    <w:rPr>
      <w:rFonts w:ascii="Calibri" w:hAnsi="Calibri"/>
      <w:lang w:val="en-US" w:eastAsia="en-US"/>
    </w:rPr>
  </w:style>
  <w:style w:type="paragraph" w:customStyle="1" w:styleId="DF4B47ACE1524D17A101F185AD9CB14D30">
    <w:name w:val="DF4B47ACE1524D17A101F185AD9CB14D30"/>
    <w:rsid w:val="009C5266"/>
    <w:pPr>
      <w:spacing w:after="200" w:line="276" w:lineRule="auto"/>
    </w:pPr>
    <w:rPr>
      <w:rFonts w:ascii="Calibri" w:hAnsi="Calibri"/>
      <w:lang w:val="en-US" w:eastAsia="en-US"/>
    </w:rPr>
  </w:style>
  <w:style w:type="paragraph" w:customStyle="1" w:styleId="0E4ECCF6074844E9989567C151E361C630">
    <w:name w:val="0E4ECCF6074844E9989567C151E361C630"/>
    <w:rsid w:val="009C5266"/>
    <w:pPr>
      <w:spacing w:after="200" w:line="276" w:lineRule="auto"/>
    </w:pPr>
    <w:rPr>
      <w:rFonts w:ascii="Calibri" w:hAnsi="Calibri"/>
      <w:lang w:val="en-US" w:eastAsia="en-US"/>
    </w:rPr>
  </w:style>
  <w:style w:type="paragraph" w:customStyle="1" w:styleId="1F82DC7C7B5B4A73A4DF8D566B0B2D5930">
    <w:name w:val="1F82DC7C7B5B4A73A4DF8D566B0B2D5930"/>
    <w:rsid w:val="009C5266"/>
    <w:pPr>
      <w:spacing w:after="200" w:line="276" w:lineRule="auto"/>
    </w:pPr>
    <w:rPr>
      <w:rFonts w:ascii="Calibri" w:hAnsi="Calibri"/>
      <w:lang w:val="en-US" w:eastAsia="en-US"/>
    </w:rPr>
  </w:style>
  <w:style w:type="paragraph" w:customStyle="1" w:styleId="5530DF27B2E84BBABBECD0D0E387CE6530">
    <w:name w:val="5530DF27B2E84BBABBECD0D0E387CE6530"/>
    <w:rsid w:val="009C5266"/>
    <w:pPr>
      <w:spacing w:after="200" w:line="276" w:lineRule="auto"/>
    </w:pPr>
    <w:rPr>
      <w:rFonts w:ascii="Calibri" w:hAnsi="Calibri"/>
      <w:lang w:val="en-US" w:eastAsia="en-US"/>
    </w:rPr>
  </w:style>
  <w:style w:type="paragraph" w:customStyle="1" w:styleId="7944A291CDFD40259DBE7D0F0060CB2D30">
    <w:name w:val="7944A291CDFD40259DBE7D0F0060CB2D30"/>
    <w:rsid w:val="009C5266"/>
    <w:pPr>
      <w:spacing w:after="200" w:line="276" w:lineRule="auto"/>
    </w:pPr>
    <w:rPr>
      <w:rFonts w:ascii="Calibri" w:hAnsi="Calibri"/>
      <w:lang w:val="en-US" w:eastAsia="en-US"/>
    </w:rPr>
  </w:style>
  <w:style w:type="paragraph" w:customStyle="1" w:styleId="5D516FAB36DC4D42B934E02F1F0A978D30">
    <w:name w:val="5D516FAB36DC4D42B934E02F1F0A978D30"/>
    <w:rsid w:val="009C5266"/>
    <w:pPr>
      <w:spacing w:after="200" w:line="276" w:lineRule="auto"/>
    </w:pPr>
    <w:rPr>
      <w:rFonts w:ascii="Calibri" w:hAnsi="Calibri"/>
      <w:lang w:val="en-US" w:eastAsia="en-US"/>
    </w:rPr>
  </w:style>
  <w:style w:type="paragraph" w:customStyle="1" w:styleId="BB7B61FA2D7847C386F0B840FDB4647130">
    <w:name w:val="BB7B61FA2D7847C386F0B840FDB4647130"/>
    <w:rsid w:val="009C5266"/>
    <w:pPr>
      <w:spacing w:after="200" w:line="276" w:lineRule="auto"/>
    </w:pPr>
    <w:rPr>
      <w:rFonts w:ascii="Calibri" w:hAnsi="Calibri"/>
      <w:lang w:val="en-US" w:eastAsia="en-US"/>
    </w:rPr>
  </w:style>
  <w:style w:type="paragraph" w:customStyle="1" w:styleId="C839749554684083AD6BEE5856AE514230">
    <w:name w:val="C839749554684083AD6BEE5856AE514230"/>
    <w:rsid w:val="009C5266"/>
    <w:pPr>
      <w:spacing w:after="200" w:line="276" w:lineRule="auto"/>
    </w:pPr>
    <w:rPr>
      <w:rFonts w:ascii="Calibri" w:hAnsi="Calibri"/>
      <w:lang w:val="en-US" w:eastAsia="en-US"/>
    </w:rPr>
  </w:style>
  <w:style w:type="paragraph" w:customStyle="1" w:styleId="001A91731ED04FD69BCD0259FCC8EBF430">
    <w:name w:val="001A91731ED04FD69BCD0259FCC8EBF430"/>
    <w:rsid w:val="009C5266"/>
    <w:pPr>
      <w:spacing w:after="200" w:line="276" w:lineRule="auto"/>
    </w:pPr>
    <w:rPr>
      <w:rFonts w:ascii="Calibri" w:hAnsi="Calibri"/>
      <w:lang w:val="en-US" w:eastAsia="en-US"/>
    </w:rPr>
  </w:style>
  <w:style w:type="paragraph" w:customStyle="1" w:styleId="5A817FE4A6C94A82BD6BD53AA3E2609D30">
    <w:name w:val="5A817FE4A6C94A82BD6BD53AA3E2609D30"/>
    <w:rsid w:val="009C5266"/>
    <w:pPr>
      <w:spacing w:after="200" w:line="276" w:lineRule="auto"/>
    </w:pPr>
    <w:rPr>
      <w:rFonts w:ascii="Calibri" w:hAnsi="Calibri"/>
      <w:lang w:val="en-US" w:eastAsia="en-US"/>
    </w:rPr>
  </w:style>
  <w:style w:type="paragraph" w:customStyle="1" w:styleId="38EFFE9974414F4FB8D7FE3CF212034E30">
    <w:name w:val="38EFFE9974414F4FB8D7FE3CF212034E30"/>
    <w:rsid w:val="009C5266"/>
    <w:pPr>
      <w:spacing w:after="200" w:line="276" w:lineRule="auto"/>
    </w:pPr>
    <w:rPr>
      <w:rFonts w:ascii="Calibri" w:hAnsi="Calibri"/>
      <w:lang w:val="en-US" w:eastAsia="en-US"/>
    </w:rPr>
  </w:style>
  <w:style w:type="paragraph" w:customStyle="1" w:styleId="BE78EBEFC5544282B75944A8916CDD1130">
    <w:name w:val="BE78EBEFC5544282B75944A8916CDD1130"/>
    <w:rsid w:val="009C5266"/>
    <w:pPr>
      <w:spacing w:after="200" w:line="276" w:lineRule="auto"/>
    </w:pPr>
    <w:rPr>
      <w:rFonts w:ascii="Calibri" w:hAnsi="Calibri"/>
      <w:lang w:val="en-US" w:eastAsia="en-US"/>
    </w:rPr>
  </w:style>
  <w:style w:type="paragraph" w:customStyle="1" w:styleId="2110CF8CAAF94A18953F60CAFE2541C130">
    <w:name w:val="2110CF8CAAF94A18953F60CAFE2541C130"/>
    <w:rsid w:val="009C5266"/>
    <w:pPr>
      <w:spacing w:after="200" w:line="276" w:lineRule="auto"/>
    </w:pPr>
    <w:rPr>
      <w:rFonts w:ascii="Calibri" w:hAnsi="Calibri"/>
      <w:lang w:val="en-US" w:eastAsia="en-US"/>
    </w:rPr>
  </w:style>
  <w:style w:type="paragraph" w:customStyle="1" w:styleId="7C6F932D3AD1405A83B5E55AE997E7C730">
    <w:name w:val="7C6F932D3AD1405A83B5E55AE997E7C730"/>
    <w:rsid w:val="009C5266"/>
    <w:pPr>
      <w:spacing w:after="200" w:line="276" w:lineRule="auto"/>
    </w:pPr>
    <w:rPr>
      <w:rFonts w:ascii="Calibri" w:hAnsi="Calibri"/>
      <w:lang w:val="en-US" w:eastAsia="en-US"/>
    </w:rPr>
  </w:style>
  <w:style w:type="paragraph" w:customStyle="1" w:styleId="9E16FADD7296469894094E6C482874C630">
    <w:name w:val="9E16FADD7296469894094E6C482874C630"/>
    <w:rsid w:val="009C5266"/>
    <w:pPr>
      <w:spacing w:after="200" w:line="276" w:lineRule="auto"/>
    </w:pPr>
    <w:rPr>
      <w:rFonts w:ascii="Calibri" w:hAnsi="Calibri"/>
      <w:lang w:val="en-US" w:eastAsia="en-US"/>
    </w:rPr>
  </w:style>
  <w:style w:type="paragraph" w:customStyle="1" w:styleId="63AF0F5EDEC14689A944DD2538A09D6730">
    <w:name w:val="63AF0F5EDEC14689A944DD2538A09D6730"/>
    <w:rsid w:val="009C5266"/>
    <w:pPr>
      <w:spacing w:after="200" w:line="276" w:lineRule="auto"/>
    </w:pPr>
    <w:rPr>
      <w:rFonts w:ascii="Calibri" w:hAnsi="Calibri"/>
      <w:lang w:val="en-US" w:eastAsia="en-US"/>
    </w:rPr>
  </w:style>
  <w:style w:type="paragraph" w:customStyle="1" w:styleId="54C9506006604363B5A0CD13B230A92630">
    <w:name w:val="54C9506006604363B5A0CD13B230A92630"/>
    <w:rsid w:val="009C5266"/>
    <w:pPr>
      <w:spacing w:after="200" w:line="276" w:lineRule="auto"/>
    </w:pPr>
    <w:rPr>
      <w:rFonts w:ascii="Calibri" w:hAnsi="Calibri"/>
      <w:lang w:val="en-US" w:eastAsia="en-US"/>
    </w:rPr>
  </w:style>
  <w:style w:type="paragraph" w:customStyle="1" w:styleId="CB220EAB44FF4CDA8622FF175E901A0030">
    <w:name w:val="CB220EAB44FF4CDA8622FF175E901A0030"/>
    <w:rsid w:val="009C5266"/>
    <w:pPr>
      <w:spacing w:after="200" w:line="276" w:lineRule="auto"/>
    </w:pPr>
    <w:rPr>
      <w:rFonts w:ascii="Calibri" w:hAnsi="Calibri"/>
      <w:lang w:val="en-US" w:eastAsia="en-US"/>
    </w:rPr>
  </w:style>
  <w:style w:type="paragraph" w:customStyle="1" w:styleId="479776D977FB4443A812CEC9A7B2027130">
    <w:name w:val="479776D977FB4443A812CEC9A7B2027130"/>
    <w:rsid w:val="009C5266"/>
    <w:pPr>
      <w:spacing w:after="200" w:line="276" w:lineRule="auto"/>
    </w:pPr>
    <w:rPr>
      <w:rFonts w:ascii="Calibri" w:hAnsi="Calibri"/>
      <w:lang w:val="en-US" w:eastAsia="en-US"/>
    </w:rPr>
  </w:style>
  <w:style w:type="paragraph" w:customStyle="1" w:styleId="155B4E778BFA43AD8B4EDDC09838797430">
    <w:name w:val="155B4E778BFA43AD8B4EDDC09838797430"/>
    <w:rsid w:val="009C5266"/>
    <w:pPr>
      <w:spacing w:after="200" w:line="276" w:lineRule="auto"/>
    </w:pPr>
    <w:rPr>
      <w:rFonts w:ascii="Calibri" w:hAnsi="Calibri"/>
      <w:lang w:val="en-US" w:eastAsia="en-US"/>
    </w:rPr>
  </w:style>
  <w:style w:type="paragraph" w:customStyle="1" w:styleId="6A0342BF7334454E9BB59818233A34DB30">
    <w:name w:val="6A0342BF7334454E9BB59818233A34DB30"/>
    <w:rsid w:val="009C5266"/>
    <w:pPr>
      <w:spacing w:after="200" w:line="276" w:lineRule="auto"/>
    </w:pPr>
    <w:rPr>
      <w:rFonts w:ascii="Calibri" w:hAnsi="Calibri"/>
      <w:lang w:val="en-US" w:eastAsia="en-US"/>
    </w:rPr>
  </w:style>
  <w:style w:type="paragraph" w:customStyle="1" w:styleId="1621FA2E00924CAFB86B39BA53CDC63130">
    <w:name w:val="1621FA2E00924CAFB86B39BA53CDC63130"/>
    <w:rsid w:val="009C5266"/>
    <w:pPr>
      <w:spacing w:after="200" w:line="276" w:lineRule="auto"/>
    </w:pPr>
    <w:rPr>
      <w:rFonts w:ascii="Calibri" w:hAnsi="Calibri"/>
      <w:lang w:val="en-US" w:eastAsia="en-US"/>
    </w:rPr>
  </w:style>
  <w:style w:type="paragraph" w:customStyle="1" w:styleId="1EF05F2200DC468EAC4D8942C20A0F9629">
    <w:name w:val="1EF05F2200DC468EAC4D8942C20A0F9629"/>
    <w:rsid w:val="009C5266"/>
    <w:pPr>
      <w:spacing w:after="200" w:line="276" w:lineRule="auto"/>
    </w:pPr>
    <w:rPr>
      <w:rFonts w:ascii="Calibri" w:hAnsi="Calibri"/>
      <w:lang w:val="en-US" w:eastAsia="en-US"/>
    </w:rPr>
  </w:style>
  <w:style w:type="paragraph" w:customStyle="1" w:styleId="87D0C054EDE54FA4877C160A2CB6ADEC29">
    <w:name w:val="87D0C054EDE54FA4877C160A2CB6ADEC29"/>
    <w:rsid w:val="009C5266"/>
    <w:pPr>
      <w:spacing w:after="200" w:line="276" w:lineRule="auto"/>
    </w:pPr>
    <w:rPr>
      <w:rFonts w:ascii="Calibri" w:hAnsi="Calibri"/>
      <w:lang w:val="en-US" w:eastAsia="en-US"/>
    </w:rPr>
  </w:style>
  <w:style w:type="paragraph" w:customStyle="1" w:styleId="EA7551F492C94E5F88E8B0EFEB813F4829">
    <w:name w:val="EA7551F492C94E5F88E8B0EFEB813F4829"/>
    <w:rsid w:val="009C5266"/>
    <w:pPr>
      <w:spacing w:after="200" w:line="276" w:lineRule="auto"/>
    </w:pPr>
    <w:rPr>
      <w:rFonts w:ascii="Calibri" w:hAnsi="Calibri"/>
      <w:lang w:val="en-US" w:eastAsia="en-US"/>
    </w:rPr>
  </w:style>
  <w:style w:type="paragraph" w:customStyle="1" w:styleId="1FC10885FBA44E609F6884974377F51129">
    <w:name w:val="1FC10885FBA44E609F6884974377F51129"/>
    <w:rsid w:val="009C5266"/>
    <w:pPr>
      <w:spacing w:after="200" w:line="276" w:lineRule="auto"/>
    </w:pPr>
    <w:rPr>
      <w:rFonts w:ascii="Calibri" w:hAnsi="Calibri"/>
      <w:lang w:val="en-US" w:eastAsia="en-US"/>
    </w:rPr>
  </w:style>
  <w:style w:type="paragraph" w:customStyle="1" w:styleId="03C2960D29E7406CA9C5DCC978BAC40D24">
    <w:name w:val="03C2960D29E7406CA9C5DCC978BAC40D24"/>
    <w:rsid w:val="009C5266"/>
    <w:pPr>
      <w:spacing w:after="200" w:line="276" w:lineRule="auto"/>
    </w:pPr>
    <w:rPr>
      <w:rFonts w:ascii="Calibri" w:hAnsi="Calibri"/>
      <w:lang w:val="en-US" w:eastAsia="en-US"/>
    </w:rPr>
  </w:style>
  <w:style w:type="paragraph" w:customStyle="1" w:styleId="9FC3AD0EB36748DAAC8FDC1A6456AB6C24">
    <w:name w:val="9FC3AD0EB36748DAAC8FDC1A6456AB6C24"/>
    <w:rsid w:val="009C5266"/>
    <w:pPr>
      <w:spacing w:after="200" w:line="276" w:lineRule="auto"/>
    </w:pPr>
    <w:rPr>
      <w:rFonts w:ascii="Calibri" w:hAnsi="Calibri"/>
      <w:lang w:val="en-US" w:eastAsia="en-US"/>
    </w:rPr>
  </w:style>
  <w:style w:type="paragraph" w:customStyle="1" w:styleId="A64DB87B3E924FC6A8775194D6B7281E24">
    <w:name w:val="A64DB87B3E924FC6A8775194D6B7281E24"/>
    <w:rsid w:val="009C5266"/>
    <w:pPr>
      <w:spacing w:after="200" w:line="276" w:lineRule="auto"/>
    </w:pPr>
    <w:rPr>
      <w:rFonts w:ascii="Calibri" w:hAnsi="Calibri"/>
      <w:lang w:val="en-US" w:eastAsia="en-US"/>
    </w:rPr>
  </w:style>
  <w:style w:type="paragraph" w:customStyle="1" w:styleId="E8FBAAF2B8B44EBA8345417EBB1D8BA924">
    <w:name w:val="E8FBAAF2B8B44EBA8345417EBB1D8BA924"/>
    <w:rsid w:val="009C5266"/>
    <w:pPr>
      <w:spacing w:after="200" w:line="276" w:lineRule="auto"/>
    </w:pPr>
    <w:rPr>
      <w:rFonts w:ascii="Calibri" w:hAnsi="Calibri"/>
      <w:lang w:val="en-US" w:eastAsia="en-US"/>
    </w:rPr>
  </w:style>
  <w:style w:type="paragraph" w:customStyle="1" w:styleId="143D5173A27C443DAB7A163DD979C3C524">
    <w:name w:val="143D5173A27C443DAB7A163DD979C3C524"/>
    <w:rsid w:val="009C5266"/>
    <w:pPr>
      <w:spacing w:after="200" w:line="276" w:lineRule="auto"/>
    </w:pPr>
    <w:rPr>
      <w:rFonts w:ascii="Calibri" w:hAnsi="Calibri"/>
      <w:lang w:val="en-US" w:eastAsia="en-US"/>
    </w:rPr>
  </w:style>
  <w:style w:type="paragraph" w:customStyle="1" w:styleId="FA00CF5C491C45A8B17B29A4A27AF4DA24">
    <w:name w:val="FA00CF5C491C45A8B17B29A4A27AF4DA24"/>
    <w:rsid w:val="009C5266"/>
    <w:pPr>
      <w:spacing w:after="200" w:line="276" w:lineRule="auto"/>
    </w:pPr>
    <w:rPr>
      <w:rFonts w:ascii="Calibri" w:hAnsi="Calibri"/>
      <w:lang w:val="en-US" w:eastAsia="en-US"/>
    </w:rPr>
  </w:style>
  <w:style w:type="paragraph" w:customStyle="1" w:styleId="7B6FE22C63444274ABCAAE29AEB7D1DA24">
    <w:name w:val="7B6FE22C63444274ABCAAE29AEB7D1DA24"/>
    <w:rsid w:val="009C5266"/>
    <w:pPr>
      <w:spacing w:after="200" w:line="276" w:lineRule="auto"/>
    </w:pPr>
    <w:rPr>
      <w:rFonts w:ascii="Calibri" w:hAnsi="Calibri"/>
      <w:lang w:val="en-US" w:eastAsia="en-US"/>
    </w:rPr>
  </w:style>
  <w:style w:type="paragraph" w:customStyle="1" w:styleId="34A18C5AF87A4D7BB1B688477B69E74124">
    <w:name w:val="34A18C5AF87A4D7BB1B688477B69E74124"/>
    <w:rsid w:val="009C5266"/>
    <w:pPr>
      <w:spacing w:after="200" w:line="276" w:lineRule="auto"/>
    </w:pPr>
    <w:rPr>
      <w:rFonts w:ascii="Calibri" w:hAnsi="Calibri"/>
      <w:lang w:val="en-US" w:eastAsia="en-US"/>
    </w:rPr>
  </w:style>
  <w:style w:type="paragraph" w:customStyle="1" w:styleId="11DB1E7A7B6342F6982B7BB2327E80E624">
    <w:name w:val="11DB1E7A7B6342F6982B7BB2327E80E624"/>
    <w:rsid w:val="009C5266"/>
    <w:pPr>
      <w:spacing w:after="200" w:line="276" w:lineRule="auto"/>
    </w:pPr>
    <w:rPr>
      <w:rFonts w:ascii="Calibri" w:hAnsi="Calibri"/>
      <w:lang w:val="en-US" w:eastAsia="en-US"/>
    </w:rPr>
  </w:style>
  <w:style w:type="paragraph" w:customStyle="1" w:styleId="3B36C712FAF0496CB22FD94A711A018524">
    <w:name w:val="3B36C712FAF0496CB22FD94A711A018524"/>
    <w:rsid w:val="009C5266"/>
    <w:pPr>
      <w:spacing w:after="200" w:line="276" w:lineRule="auto"/>
    </w:pPr>
    <w:rPr>
      <w:rFonts w:ascii="Calibri" w:hAnsi="Calibri"/>
      <w:lang w:val="en-US" w:eastAsia="en-US"/>
    </w:rPr>
  </w:style>
  <w:style w:type="paragraph" w:customStyle="1" w:styleId="A356EF4FD4E244A898B7109EDE12ECBB24">
    <w:name w:val="A356EF4FD4E244A898B7109EDE12ECBB24"/>
    <w:rsid w:val="009C5266"/>
    <w:pPr>
      <w:spacing w:after="200" w:line="276" w:lineRule="auto"/>
    </w:pPr>
    <w:rPr>
      <w:rFonts w:ascii="Calibri" w:hAnsi="Calibri"/>
      <w:lang w:val="en-US" w:eastAsia="en-US"/>
    </w:rPr>
  </w:style>
  <w:style w:type="paragraph" w:customStyle="1" w:styleId="BDC4736059094500B43B953DC09B7B0223">
    <w:name w:val="BDC4736059094500B43B953DC09B7B0223"/>
    <w:rsid w:val="009C5266"/>
    <w:pPr>
      <w:spacing w:after="200" w:line="276" w:lineRule="auto"/>
    </w:pPr>
    <w:rPr>
      <w:rFonts w:ascii="Calibri" w:hAnsi="Calibri"/>
      <w:lang w:val="en-US" w:eastAsia="en-US"/>
    </w:rPr>
  </w:style>
  <w:style w:type="paragraph" w:customStyle="1" w:styleId="112EFF56F49E49B7A01F137ECACC3B5A33">
    <w:name w:val="112EFF56F49E49B7A01F137ECACC3B5A33"/>
    <w:rsid w:val="009C5266"/>
    <w:pPr>
      <w:spacing w:after="200" w:line="276" w:lineRule="auto"/>
    </w:pPr>
    <w:rPr>
      <w:rFonts w:ascii="Calibri" w:hAnsi="Calibri"/>
      <w:lang w:val="en-US" w:eastAsia="en-US"/>
    </w:rPr>
  </w:style>
  <w:style w:type="paragraph" w:customStyle="1" w:styleId="66E73153341843C39AE4D797E1532D3A33">
    <w:name w:val="66E73153341843C39AE4D797E1532D3A33"/>
    <w:rsid w:val="009C5266"/>
    <w:pPr>
      <w:spacing w:after="200" w:line="276" w:lineRule="auto"/>
    </w:pPr>
    <w:rPr>
      <w:rFonts w:ascii="Calibri" w:hAnsi="Calibri"/>
      <w:lang w:val="en-US" w:eastAsia="en-US"/>
    </w:rPr>
  </w:style>
  <w:style w:type="paragraph" w:customStyle="1" w:styleId="68273225FF0E48C68B84CC27FB3FE40333">
    <w:name w:val="68273225FF0E48C68B84CC27FB3FE40333"/>
    <w:rsid w:val="009C5266"/>
    <w:pPr>
      <w:spacing w:after="200" w:line="276" w:lineRule="auto"/>
    </w:pPr>
    <w:rPr>
      <w:rFonts w:ascii="Calibri" w:hAnsi="Calibri"/>
      <w:lang w:val="en-US" w:eastAsia="en-US"/>
    </w:rPr>
  </w:style>
  <w:style w:type="paragraph" w:customStyle="1" w:styleId="50B8DA5A1D184852893945FD0842FC8B33">
    <w:name w:val="50B8DA5A1D184852893945FD0842FC8B33"/>
    <w:rsid w:val="009C5266"/>
    <w:pPr>
      <w:spacing w:after="200" w:line="276" w:lineRule="auto"/>
    </w:pPr>
    <w:rPr>
      <w:rFonts w:ascii="Calibri" w:hAnsi="Calibri"/>
      <w:lang w:val="en-US" w:eastAsia="en-US"/>
    </w:rPr>
  </w:style>
  <w:style w:type="paragraph" w:customStyle="1" w:styleId="2399BB3C821341658E4095915D17020C33">
    <w:name w:val="2399BB3C821341658E4095915D17020C33"/>
    <w:rsid w:val="009C5266"/>
    <w:pPr>
      <w:spacing w:after="200" w:line="276" w:lineRule="auto"/>
    </w:pPr>
    <w:rPr>
      <w:rFonts w:ascii="Calibri" w:hAnsi="Calibri"/>
      <w:lang w:val="en-US" w:eastAsia="en-US"/>
    </w:rPr>
  </w:style>
  <w:style w:type="paragraph" w:customStyle="1" w:styleId="BC4E433485DF4DA1B839D6F9E57C90D133">
    <w:name w:val="BC4E433485DF4DA1B839D6F9E57C90D133"/>
    <w:rsid w:val="009C5266"/>
    <w:pPr>
      <w:spacing w:after="200" w:line="276" w:lineRule="auto"/>
    </w:pPr>
    <w:rPr>
      <w:rFonts w:ascii="Calibri" w:hAnsi="Calibri"/>
      <w:lang w:val="en-US" w:eastAsia="en-US"/>
    </w:rPr>
  </w:style>
  <w:style w:type="paragraph" w:customStyle="1" w:styleId="9598637943D84610A12DD3B07CC2D3E033">
    <w:name w:val="9598637943D84610A12DD3B07CC2D3E033"/>
    <w:rsid w:val="009C5266"/>
    <w:pPr>
      <w:spacing w:after="200" w:line="276" w:lineRule="auto"/>
    </w:pPr>
    <w:rPr>
      <w:rFonts w:ascii="Calibri" w:hAnsi="Calibri"/>
      <w:lang w:val="en-US" w:eastAsia="en-US"/>
    </w:rPr>
  </w:style>
  <w:style w:type="paragraph" w:customStyle="1" w:styleId="6D7952078C324ECB8F526550102608F733">
    <w:name w:val="6D7952078C324ECB8F526550102608F733"/>
    <w:rsid w:val="009C5266"/>
    <w:pPr>
      <w:spacing w:after="200" w:line="276" w:lineRule="auto"/>
    </w:pPr>
    <w:rPr>
      <w:rFonts w:ascii="Calibri" w:hAnsi="Calibri"/>
      <w:lang w:val="en-US" w:eastAsia="en-US"/>
    </w:rPr>
  </w:style>
  <w:style w:type="paragraph" w:customStyle="1" w:styleId="65E136941E7442E18D5294846969BB1333">
    <w:name w:val="65E136941E7442E18D5294846969BB1333"/>
    <w:rsid w:val="009C5266"/>
    <w:pPr>
      <w:spacing w:after="200" w:line="276" w:lineRule="auto"/>
    </w:pPr>
    <w:rPr>
      <w:rFonts w:ascii="Calibri" w:hAnsi="Calibri"/>
      <w:lang w:val="en-US" w:eastAsia="en-US"/>
    </w:rPr>
  </w:style>
  <w:style w:type="paragraph" w:customStyle="1" w:styleId="ADA4E80E7C4B4DC7AC6AA424F824059E33">
    <w:name w:val="ADA4E80E7C4B4DC7AC6AA424F824059E33"/>
    <w:rsid w:val="009C5266"/>
    <w:pPr>
      <w:spacing w:after="200" w:line="276" w:lineRule="auto"/>
    </w:pPr>
    <w:rPr>
      <w:rFonts w:ascii="Calibri" w:hAnsi="Calibri"/>
      <w:lang w:val="en-US" w:eastAsia="en-US"/>
    </w:rPr>
  </w:style>
  <w:style w:type="paragraph" w:customStyle="1" w:styleId="0220A53E5FC545A7A735DB9E136FFFE133">
    <w:name w:val="0220A53E5FC545A7A735DB9E136FFFE133"/>
    <w:rsid w:val="009C5266"/>
    <w:pPr>
      <w:spacing w:after="200" w:line="276" w:lineRule="auto"/>
    </w:pPr>
    <w:rPr>
      <w:rFonts w:ascii="Calibri" w:hAnsi="Calibri"/>
      <w:lang w:val="en-US" w:eastAsia="en-US"/>
    </w:rPr>
  </w:style>
  <w:style w:type="paragraph" w:customStyle="1" w:styleId="8E6D14E427BE4158AA8B77C87955920232">
    <w:name w:val="8E6D14E427BE4158AA8B77C87955920232"/>
    <w:rsid w:val="009C5266"/>
    <w:pPr>
      <w:spacing w:after="200" w:line="276" w:lineRule="auto"/>
    </w:pPr>
    <w:rPr>
      <w:rFonts w:ascii="Calibri" w:hAnsi="Calibri"/>
      <w:lang w:val="en-US" w:eastAsia="en-US"/>
    </w:rPr>
  </w:style>
  <w:style w:type="paragraph" w:customStyle="1" w:styleId="6B77BDC6915248EB8D6A03E4719B625032">
    <w:name w:val="6B77BDC6915248EB8D6A03E4719B625032"/>
    <w:rsid w:val="009C5266"/>
    <w:pPr>
      <w:spacing w:after="200" w:line="276" w:lineRule="auto"/>
    </w:pPr>
    <w:rPr>
      <w:rFonts w:ascii="Calibri" w:hAnsi="Calibri"/>
      <w:lang w:val="en-US" w:eastAsia="en-US"/>
    </w:rPr>
  </w:style>
  <w:style w:type="paragraph" w:customStyle="1" w:styleId="FBD99803E1A64091B85CEF925D2F499332">
    <w:name w:val="FBD99803E1A64091B85CEF925D2F499332"/>
    <w:rsid w:val="009C5266"/>
    <w:pPr>
      <w:spacing w:after="200" w:line="276" w:lineRule="auto"/>
    </w:pPr>
    <w:rPr>
      <w:rFonts w:ascii="Calibri" w:hAnsi="Calibri"/>
      <w:lang w:val="en-US" w:eastAsia="en-US"/>
    </w:rPr>
  </w:style>
  <w:style w:type="paragraph" w:customStyle="1" w:styleId="43DC6B08B5674BCBB72A8929FD86852632">
    <w:name w:val="43DC6B08B5674BCBB72A8929FD86852632"/>
    <w:rsid w:val="009C5266"/>
    <w:pPr>
      <w:spacing w:after="200" w:line="276" w:lineRule="auto"/>
    </w:pPr>
    <w:rPr>
      <w:rFonts w:ascii="Calibri" w:hAnsi="Calibri"/>
      <w:lang w:val="en-US" w:eastAsia="en-US"/>
    </w:rPr>
  </w:style>
  <w:style w:type="paragraph" w:customStyle="1" w:styleId="38152C0B999C4C97B8C861FBFA31C52F32">
    <w:name w:val="38152C0B999C4C97B8C861FBFA31C52F32"/>
    <w:rsid w:val="009C5266"/>
    <w:pPr>
      <w:spacing w:after="200" w:line="276" w:lineRule="auto"/>
    </w:pPr>
    <w:rPr>
      <w:rFonts w:ascii="Calibri" w:hAnsi="Calibri"/>
      <w:lang w:val="en-US" w:eastAsia="en-US"/>
    </w:rPr>
  </w:style>
  <w:style w:type="paragraph" w:customStyle="1" w:styleId="EB7336C7DA814917B307A19174597B3132">
    <w:name w:val="EB7336C7DA814917B307A19174597B3132"/>
    <w:rsid w:val="009C5266"/>
    <w:pPr>
      <w:spacing w:after="200" w:line="276" w:lineRule="auto"/>
    </w:pPr>
    <w:rPr>
      <w:rFonts w:ascii="Calibri" w:hAnsi="Calibri"/>
      <w:lang w:val="en-US" w:eastAsia="en-US"/>
    </w:rPr>
  </w:style>
  <w:style w:type="paragraph" w:customStyle="1" w:styleId="A940FBD95E6447B9A9B70D79536AB4AA32">
    <w:name w:val="A940FBD95E6447B9A9B70D79536AB4AA32"/>
    <w:rsid w:val="009C5266"/>
    <w:pPr>
      <w:spacing w:after="200" w:line="276" w:lineRule="auto"/>
    </w:pPr>
    <w:rPr>
      <w:rFonts w:ascii="Calibri" w:hAnsi="Calibri"/>
      <w:lang w:val="en-US" w:eastAsia="en-US"/>
    </w:rPr>
  </w:style>
  <w:style w:type="paragraph" w:customStyle="1" w:styleId="361754CFAAFF4494A104437EB1134A2332">
    <w:name w:val="361754CFAAFF4494A104437EB1134A2332"/>
    <w:rsid w:val="009C5266"/>
    <w:pPr>
      <w:spacing w:after="200" w:line="276" w:lineRule="auto"/>
    </w:pPr>
    <w:rPr>
      <w:rFonts w:ascii="Calibri" w:hAnsi="Calibri"/>
      <w:lang w:val="en-US" w:eastAsia="en-US"/>
    </w:rPr>
  </w:style>
  <w:style w:type="paragraph" w:customStyle="1" w:styleId="1F14CB80EF924DB588E71A16D493BCF232">
    <w:name w:val="1F14CB80EF924DB588E71A16D493BCF232"/>
    <w:rsid w:val="009C5266"/>
    <w:pPr>
      <w:spacing w:after="200" w:line="276" w:lineRule="auto"/>
    </w:pPr>
    <w:rPr>
      <w:rFonts w:ascii="Calibri" w:hAnsi="Calibri"/>
      <w:lang w:val="en-US" w:eastAsia="en-US"/>
    </w:rPr>
  </w:style>
  <w:style w:type="paragraph" w:customStyle="1" w:styleId="9FD49669E4FF48EAB141BD63EC98B9E731">
    <w:name w:val="9FD49669E4FF48EAB141BD63EC98B9E731"/>
    <w:rsid w:val="009C5266"/>
    <w:pPr>
      <w:spacing w:after="200" w:line="276" w:lineRule="auto"/>
    </w:pPr>
    <w:rPr>
      <w:rFonts w:ascii="Calibri" w:hAnsi="Calibri"/>
      <w:lang w:val="en-US" w:eastAsia="en-US"/>
    </w:rPr>
  </w:style>
  <w:style w:type="paragraph" w:customStyle="1" w:styleId="7E12EAA674814E3A9F688E4DB1729F5531">
    <w:name w:val="7E12EAA674814E3A9F688E4DB1729F5531"/>
    <w:rsid w:val="009C5266"/>
    <w:pPr>
      <w:spacing w:after="200" w:line="276" w:lineRule="auto"/>
    </w:pPr>
    <w:rPr>
      <w:rFonts w:ascii="Calibri" w:hAnsi="Calibri"/>
      <w:lang w:val="en-US" w:eastAsia="en-US"/>
    </w:rPr>
  </w:style>
  <w:style w:type="paragraph" w:customStyle="1" w:styleId="F9F0AD3C7A194E3BA7AE8E1259F3380A31">
    <w:name w:val="F9F0AD3C7A194E3BA7AE8E1259F3380A31"/>
    <w:rsid w:val="009C5266"/>
    <w:pPr>
      <w:spacing w:after="200" w:line="276" w:lineRule="auto"/>
    </w:pPr>
    <w:rPr>
      <w:rFonts w:ascii="Calibri" w:hAnsi="Calibri"/>
      <w:lang w:val="en-US" w:eastAsia="en-US"/>
    </w:rPr>
  </w:style>
  <w:style w:type="paragraph" w:customStyle="1" w:styleId="39DDDEE24ACD43F5A67B15FD08D130E131">
    <w:name w:val="39DDDEE24ACD43F5A67B15FD08D130E131"/>
    <w:rsid w:val="009C5266"/>
    <w:pPr>
      <w:spacing w:after="200" w:line="276" w:lineRule="auto"/>
    </w:pPr>
    <w:rPr>
      <w:rFonts w:ascii="Calibri" w:hAnsi="Calibri"/>
      <w:lang w:val="en-US" w:eastAsia="en-US"/>
    </w:rPr>
  </w:style>
  <w:style w:type="paragraph" w:customStyle="1" w:styleId="D238B01B47614812BB8687AB6C15B5E031">
    <w:name w:val="D238B01B47614812BB8687AB6C15B5E031"/>
    <w:rsid w:val="009C5266"/>
    <w:pPr>
      <w:spacing w:after="200" w:line="276" w:lineRule="auto"/>
    </w:pPr>
    <w:rPr>
      <w:rFonts w:ascii="Calibri" w:hAnsi="Calibri"/>
      <w:lang w:val="en-US" w:eastAsia="en-US"/>
    </w:rPr>
  </w:style>
  <w:style w:type="paragraph" w:customStyle="1" w:styleId="7693989BE80C47B99E0C6C499039FC5031">
    <w:name w:val="7693989BE80C47B99E0C6C499039FC5031"/>
    <w:rsid w:val="009C5266"/>
    <w:pPr>
      <w:spacing w:after="200" w:line="276" w:lineRule="auto"/>
    </w:pPr>
    <w:rPr>
      <w:rFonts w:ascii="Calibri" w:hAnsi="Calibri"/>
      <w:lang w:val="en-US" w:eastAsia="en-US"/>
    </w:rPr>
  </w:style>
  <w:style w:type="paragraph" w:customStyle="1" w:styleId="3CE1FBBCBFDC4D678422C54BC1916D7D31">
    <w:name w:val="3CE1FBBCBFDC4D678422C54BC1916D7D31"/>
    <w:rsid w:val="009C5266"/>
    <w:pPr>
      <w:spacing w:after="200" w:line="276" w:lineRule="auto"/>
    </w:pPr>
    <w:rPr>
      <w:rFonts w:ascii="Calibri" w:hAnsi="Calibri"/>
      <w:lang w:val="en-US" w:eastAsia="en-US"/>
    </w:rPr>
  </w:style>
  <w:style w:type="paragraph" w:customStyle="1" w:styleId="84501644653F4D029A4054FB9C6A88E531">
    <w:name w:val="84501644653F4D029A4054FB9C6A88E531"/>
    <w:rsid w:val="009C5266"/>
    <w:pPr>
      <w:spacing w:after="200" w:line="276" w:lineRule="auto"/>
    </w:pPr>
    <w:rPr>
      <w:rFonts w:ascii="Calibri" w:hAnsi="Calibri"/>
      <w:lang w:val="en-US" w:eastAsia="en-US"/>
    </w:rPr>
  </w:style>
  <w:style w:type="paragraph" w:customStyle="1" w:styleId="4E40DDD318484314AE6C8B5597E6F72731">
    <w:name w:val="4E40DDD318484314AE6C8B5597E6F72731"/>
    <w:rsid w:val="009C5266"/>
    <w:pPr>
      <w:spacing w:after="200" w:line="276" w:lineRule="auto"/>
    </w:pPr>
    <w:rPr>
      <w:rFonts w:ascii="Calibri" w:hAnsi="Calibri"/>
      <w:lang w:val="en-US" w:eastAsia="en-US"/>
    </w:rPr>
  </w:style>
  <w:style w:type="paragraph" w:customStyle="1" w:styleId="F30277627628433783CF84C6C03CAD0431">
    <w:name w:val="F30277627628433783CF84C6C03CAD0431"/>
    <w:rsid w:val="009C5266"/>
    <w:pPr>
      <w:spacing w:after="200" w:line="276" w:lineRule="auto"/>
    </w:pPr>
    <w:rPr>
      <w:rFonts w:ascii="Calibri" w:hAnsi="Calibri"/>
      <w:lang w:val="en-US" w:eastAsia="en-US"/>
    </w:rPr>
  </w:style>
  <w:style w:type="paragraph" w:customStyle="1" w:styleId="7255A3D73D024647BBE3FEFC0E4F53DA31">
    <w:name w:val="7255A3D73D024647BBE3FEFC0E4F53DA31"/>
    <w:rsid w:val="009C5266"/>
    <w:pPr>
      <w:spacing w:after="200" w:line="276" w:lineRule="auto"/>
    </w:pPr>
    <w:rPr>
      <w:rFonts w:ascii="Calibri" w:hAnsi="Calibri"/>
      <w:lang w:val="en-US" w:eastAsia="en-US"/>
    </w:rPr>
  </w:style>
  <w:style w:type="paragraph" w:customStyle="1" w:styleId="EE72A6B7145548BC9FCA25E56CF0BE0731">
    <w:name w:val="EE72A6B7145548BC9FCA25E56CF0BE0731"/>
    <w:rsid w:val="009C5266"/>
    <w:pPr>
      <w:spacing w:after="200" w:line="276" w:lineRule="auto"/>
    </w:pPr>
    <w:rPr>
      <w:rFonts w:ascii="Calibri" w:hAnsi="Calibri"/>
      <w:lang w:val="en-US" w:eastAsia="en-US"/>
    </w:rPr>
  </w:style>
  <w:style w:type="paragraph" w:customStyle="1" w:styleId="3C9642DA29D8487399D6FF704C8953F831">
    <w:name w:val="3C9642DA29D8487399D6FF704C8953F831"/>
    <w:rsid w:val="009C5266"/>
    <w:pPr>
      <w:spacing w:after="200" w:line="276" w:lineRule="auto"/>
    </w:pPr>
    <w:rPr>
      <w:rFonts w:ascii="Calibri" w:hAnsi="Calibri"/>
      <w:lang w:val="en-US" w:eastAsia="en-US"/>
    </w:rPr>
  </w:style>
  <w:style w:type="paragraph" w:customStyle="1" w:styleId="3A8511A443DB4254B1B1DA6E57FDC10E31">
    <w:name w:val="3A8511A443DB4254B1B1DA6E57FDC10E31"/>
    <w:rsid w:val="009C5266"/>
    <w:pPr>
      <w:spacing w:after="200" w:line="276" w:lineRule="auto"/>
    </w:pPr>
    <w:rPr>
      <w:rFonts w:ascii="Calibri" w:hAnsi="Calibri"/>
      <w:lang w:val="en-US" w:eastAsia="en-US"/>
    </w:rPr>
  </w:style>
  <w:style w:type="paragraph" w:customStyle="1" w:styleId="210AB80E01854F0B98053C880670E63331">
    <w:name w:val="210AB80E01854F0B98053C880670E63331"/>
    <w:rsid w:val="009C5266"/>
    <w:pPr>
      <w:spacing w:after="200" w:line="276" w:lineRule="auto"/>
    </w:pPr>
    <w:rPr>
      <w:rFonts w:ascii="Calibri" w:hAnsi="Calibri"/>
      <w:lang w:val="en-US" w:eastAsia="en-US"/>
    </w:rPr>
  </w:style>
  <w:style w:type="paragraph" w:customStyle="1" w:styleId="32DA87832C9D4F84B959D9BE3B4AE2C931">
    <w:name w:val="32DA87832C9D4F84B959D9BE3B4AE2C931"/>
    <w:rsid w:val="009C5266"/>
    <w:pPr>
      <w:spacing w:after="200" w:line="276" w:lineRule="auto"/>
    </w:pPr>
    <w:rPr>
      <w:rFonts w:ascii="Calibri" w:hAnsi="Calibri"/>
      <w:lang w:val="en-US" w:eastAsia="en-US"/>
    </w:rPr>
  </w:style>
  <w:style w:type="paragraph" w:customStyle="1" w:styleId="E01BC8DFFAA24A02936F087282D128D931">
    <w:name w:val="E01BC8DFFAA24A02936F087282D128D931"/>
    <w:rsid w:val="009C5266"/>
    <w:pPr>
      <w:spacing w:after="200" w:line="276" w:lineRule="auto"/>
    </w:pPr>
    <w:rPr>
      <w:rFonts w:ascii="Calibri" w:hAnsi="Calibri"/>
      <w:lang w:val="en-US" w:eastAsia="en-US"/>
    </w:rPr>
  </w:style>
  <w:style w:type="paragraph" w:customStyle="1" w:styleId="300FBE5241744E3D907658CA35FCB04431">
    <w:name w:val="300FBE5241744E3D907658CA35FCB04431"/>
    <w:rsid w:val="009C5266"/>
    <w:pPr>
      <w:spacing w:after="200" w:line="276" w:lineRule="auto"/>
    </w:pPr>
    <w:rPr>
      <w:rFonts w:ascii="Calibri" w:hAnsi="Calibri"/>
      <w:lang w:val="en-US" w:eastAsia="en-US"/>
    </w:rPr>
  </w:style>
  <w:style w:type="paragraph" w:customStyle="1" w:styleId="AB9A8FFE45E849A28807555EF0F4E87A31">
    <w:name w:val="AB9A8FFE45E849A28807555EF0F4E87A31"/>
    <w:rsid w:val="009C5266"/>
    <w:pPr>
      <w:spacing w:after="200" w:line="276" w:lineRule="auto"/>
    </w:pPr>
    <w:rPr>
      <w:rFonts w:ascii="Calibri" w:hAnsi="Calibri"/>
      <w:lang w:val="en-US" w:eastAsia="en-US"/>
    </w:rPr>
  </w:style>
  <w:style w:type="paragraph" w:customStyle="1" w:styleId="1FAC8213149F44B29355A48F2DBD703631">
    <w:name w:val="1FAC8213149F44B29355A48F2DBD703631"/>
    <w:rsid w:val="009C5266"/>
    <w:pPr>
      <w:spacing w:after="200" w:line="276" w:lineRule="auto"/>
    </w:pPr>
    <w:rPr>
      <w:rFonts w:ascii="Calibri" w:hAnsi="Calibri"/>
      <w:lang w:val="en-US" w:eastAsia="en-US"/>
    </w:rPr>
  </w:style>
  <w:style w:type="paragraph" w:customStyle="1" w:styleId="140AD16B02D64D1E928293F4222AEAAE31">
    <w:name w:val="140AD16B02D64D1E928293F4222AEAAE31"/>
    <w:rsid w:val="009C5266"/>
    <w:pPr>
      <w:spacing w:after="200" w:line="276" w:lineRule="auto"/>
    </w:pPr>
    <w:rPr>
      <w:rFonts w:ascii="Calibri" w:hAnsi="Calibri"/>
      <w:lang w:val="en-US" w:eastAsia="en-US"/>
    </w:rPr>
  </w:style>
  <w:style w:type="paragraph" w:customStyle="1" w:styleId="8D0B5993ED2541F7A46ED17A21FC9DD131">
    <w:name w:val="8D0B5993ED2541F7A46ED17A21FC9DD131"/>
    <w:rsid w:val="009C5266"/>
    <w:pPr>
      <w:spacing w:after="200" w:line="276" w:lineRule="auto"/>
    </w:pPr>
    <w:rPr>
      <w:rFonts w:ascii="Calibri" w:hAnsi="Calibri"/>
      <w:lang w:val="en-US" w:eastAsia="en-US"/>
    </w:rPr>
  </w:style>
  <w:style w:type="paragraph" w:customStyle="1" w:styleId="85435D6780594AAA9C8C45F5CB15B94631">
    <w:name w:val="85435D6780594AAA9C8C45F5CB15B94631"/>
    <w:rsid w:val="009C5266"/>
    <w:pPr>
      <w:spacing w:after="200" w:line="276" w:lineRule="auto"/>
    </w:pPr>
    <w:rPr>
      <w:rFonts w:ascii="Calibri" w:hAnsi="Calibri"/>
      <w:lang w:val="en-US" w:eastAsia="en-US"/>
    </w:rPr>
  </w:style>
  <w:style w:type="paragraph" w:customStyle="1" w:styleId="A99FCD031DEA495CAECF52141C4E6FFE31">
    <w:name w:val="A99FCD031DEA495CAECF52141C4E6FFE31"/>
    <w:rsid w:val="009C5266"/>
    <w:pPr>
      <w:spacing w:after="200" w:line="276" w:lineRule="auto"/>
    </w:pPr>
    <w:rPr>
      <w:rFonts w:ascii="Calibri" w:hAnsi="Calibri"/>
      <w:lang w:val="en-US" w:eastAsia="en-US"/>
    </w:rPr>
  </w:style>
  <w:style w:type="paragraph" w:customStyle="1" w:styleId="81C410750DF24FAEACCD956917F7E35F31">
    <w:name w:val="81C410750DF24FAEACCD956917F7E35F31"/>
    <w:rsid w:val="009C5266"/>
    <w:pPr>
      <w:spacing w:after="200" w:line="276" w:lineRule="auto"/>
    </w:pPr>
    <w:rPr>
      <w:rFonts w:ascii="Calibri" w:hAnsi="Calibri"/>
      <w:lang w:val="en-US" w:eastAsia="en-US"/>
    </w:rPr>
  </w:style>
  <w:style w:type="paragraph" w:customStyle="1" w:styleId="3EBAAA6BEF6A4B04BE6DFB6D684F53A631">
    <w:name w:val="3EBAAA6BEF6A4B04BE6DFB6D684F53A631"/>
    <w:rsid w:val="009C5266"/>
    <w:pPr>
      <w:spacing w:after="200" w:line="276" w:lineRule="auto"/>
    </w:pPr>
    <w:rPr>
      <w:rFonts w:ascii="Calibri" w:hAnsi="Calibri"/>
      <w:lang w:val="en-US" w:eastAsia="en-US"/>
    </w:rPr>
  </w:style>
  <w:style w:type="paragraph" w:customStyle="1" w:styleId="C30F8A4F64B44511BC45DC85137A0C3731">
    <w:name w:val="C30F8A4F64B44511BC45DC85137A0C3731"/>
    <w:rsid w:val="009C5266"/>
    <w:pPr>
      <w:spacing w:after="200" w:line="276" w:lineRule="auto"/>
    </w:pPr>
    <w:rPr>
      <w:rFonts w:ascii="Calibri" w:hAnsi="Calibri"/>
      <w:lang w:val="en-US" w:eastAsia="en-US"/>
    </w:rPr>
  </w:style>
  <w:style w:type="paragraph" w:customStyle="1" w:styleId="368006AE815D4F3CB42CF10CAA73768331">
    <w:name w:val="368006AE815D4F3CB42CF10CAA73768331"/>
    <w:rsid w:val="009C5266"/>
    <w:pPr>
      <w:spacing w:after="200" w:line="276" w:lineRule="auto"/>
    </w:pPr>
    <w:rPr>
      <w:rFonts w:ascii="Calibri" w:hAnsi="Calibri"/>
      <w:lang w:val="en-US" w:eastAsia="en-US"/>
    </w:rPr>
  </w:style>
  <w:style w:type="paragraph" w:customStyle="1" w:styleId="635D316A9CA74B6580C3FEDFE3F06E9631">
    <w:name w:val="635D316A9CA74B6580C3FEDFE3F06E9631"/>
    <w:rsid w:val="009C5266"/>
    <w:pPr>
      <w:spacing w:after="200" w:line="276" w:lineRule="auto"/>
    </w:pPr>
    <w:rPr>
      <w:rFonts w:ascii="Calibri" w:hAnsi="Calibri"/>
      <w:lang w:val="en-US" w:eastAsia="en-US"/>
    </w:rPr>
  </w:style>
  <w:style w:type="paragraph" w:customStyle="1" w:styleId="698D176E7BBE491E9F57FA73B90F564931">
    <w:name w:val="698D176E7BBE491E9F57FA73B90F564931"/>
    <w:rsid w:val="009C5266"/>
    <w:pPr>
      <w:spacing w:after="200" w:line="276" w:lineRule="auto"/>
    </w:pPr>
    <w:rPr>
      <w:rFonts w:ascii="Calibri" w:hAnsi="Calibri"/>
      <w:lang w:val="en-US" w:eastAsia="en-US"/>
    </w:rPr>
  </w:style>
  <w:style w:type="paragraph" w:customStyle="1" w:styleId="BE7E1807CD37437A8FE4D1B68E1E3D5231">
    <w:name w:val="BE7E1807CD37437A8FE4D1B68E1E3D5231"/>
    <w:rsid w:val="009C5266"/>
    <w:pPr>
      <w:spacing w:after="200" w:line="276" w:lineRule="auto"/>
    </w:pPr>
    <w:rPr>
      <w:rFonts w:ascii="Calibri" w:hAnsi="Calibri"/>
      <w:lang w:val="en-US" w:eastAsia="en-US"/>
    </w:rPr>
  </w:style>
  <w:style w:type="paragraph" w:customStyle="1" w:styleId="DF4B47ACE1524D17A101F185AD9CB14D31">
    <w:name w:val="DF4B47ACE1524D17A101F185AD9CB14D31"/>
    <w:rsid w:val="009C5266"/>
    <w:pPr>
      <w:spacing w:after="200" w:line="276" w:lineRule="auto"/>
    </w:pPr>
    <w:rPr>
      <w:rFonts w:ascii="Calibri" w:hAnsi="Calibri"/>
      <w:lang w:val="en-US" w:eastAsia="en-US"/>
    </w:rPr>
  </w:style>
  <w:style w:type="paragraph" w:customStyle="1" w:styleId="0E4ECCF6074844E9989567C151E361C631">
    <w:name w:val="0E4ECCF6074844E9989567C151E361C631"/>
    <w:rsid w:val="009C5266"/>
    <w:pPr>
      <w:spacing w:after="200" w:line="276" w:lineRule="auto"/>
    </w:pPr>
    <w:rPr>
      <w:rFonts w:ascii="Calibri" w:hAnsi="Calibri"/>
      <w:lang w:val="en-US" w:eastAsia="en-US"/>
    </w:rPr>
  </w:style>
  <w:style w:type="paragraph" w:customStyle="1" w:styleId="1F82DC7C7B5B4A73A4DF8D566B0B2D5931">
    <w:name w:val="1F82DC7C7B5B4A73A4DF8D566B0B2D5931"/>
    <w:rsid w:val="009C5266"/>
    <w:pPr>
      <w:spacing w:after="200" w:line="276" w:lineRule="auto"/>
    </w:pPr>
    <w:rPr>
      <w:rFonts w:ascii="Calibri" w:hAnsi="Calibri"/>
      <w:lang w:val="en-US" w:eastAsia="en-US"/>
    </w:rPr>
  </w:style>
  <w:style w:type="paragraph" w:customStyle="1" w:styleId="5530DF27B2E84BBABBECD0D0E387CE6531">
    <w:name w:val="5530DF27B2E84BBABBECD0D0E387CE6531"/>
    <w:rsid w:val="009C5266"/>
    <w:pPr>
      <w:spacing w:after="200" w:line="276" w:lineRule="auto"/>
    </w:pPr>
    <w:rPr>
      <w:rFonts w:ascii="Calibri" w:hAnsi="Calibri"/>
      <w:lang w:val="en-US" w:eastAsia="en-US"/>
    </w:rPr>
  </w:style>
  <w:style w:type="paragraph" w:customStyle="1" w:styleId="7944A291CDFD40259DBE7D0F0060CB2D31">
    <w:name w:val="7944A291CDFD40259DBE7D0F0060CB2D31"/>
    <w:rsid w:val="009C5266"/>
    <w:pPr>
      <w:spacing w:after="200" w:line="276" w:lineRule="auto"/>
    </w:pPr>
    <w:rPr>
      <w:rFonts w:ascii="Calibri" w:hAnsi="Calibri"/>
      <w:lang w:val="en-US" w:eastAsia="en-US"/>
    </w:rPr>
  </w:style>
  <w:style w:type="paragraph" w:customStyle="1" w:styleId="5D516FAB36DC4D42B934E02F1F0A978D31">
    <w:name w:val="5D516FAB36DC4D42B934E02F1F0A978D31"/>
    <w:rsid w:val="009C5266"/>
    <w:pPr>
      <w:spacing w:after="200" w:line="276" w:lineRule="auto"/>
    </w:pPr>
    <w:rPr>
      <w:rFonts w:ascii="Calibri" w:hAnsi="Calibri"/>
      <w:lang w:val="en-US" w:eastAsia="en-US"/>
    </w:rPr>
  </w:style>
  <w:style w:type="paragraph" w:customStyle="1" w:styleId="BB7B61FA2D7847C386F0B840FDB4647131">
    <w:name w:val="BB7B61FA2D7847C386F0B840FDB4647131"/>
    <w:rsid w:val="009C5266"/>
    <w:pPr>
      <w:spacing w:after="200" w:line="276" w:lineRule="auto"/>
    </w:pPr>
    <w:rPr>
      <w:rFonts w:ascii="Calibri" w:hAnsi="Calibri"/>
      <w:lang w:val="en-US" w:eastAsia="en-US"/>
    </w:rPr>
  </w:style>
  <w:style w:type="paragraph" w:customStyle="1" w:styleId="C839749554684083AD6BEE5856AE514231">
    <w:name w:val="C839749554684083AD6BEE5856AE514231"/>
    <w:rsid w:val="009C5266"/>
    <w:pPr>
      <w:spacing w:after="200" w:line="276" w:lineRule="auto"/>
    </w:pPr>
    <w:rPr>
      <w:rFonts w:ascii="Calibri" w:hAnsi="Calibri"/>
      <w:lang w:val="en-US" w:eastAsia="en-US"/>
    </w:rPr>
  </w:style>
  <w:style w:type="paragraph" w:customStyle="1" w:styleId="001A91731ED04FD69BCD0259FCC8EBF431">
    <w:name w:val="001A91731ED04FD69BCD0259FCC8EBF431"/>
    <w:rsid w:val="009C5266"/>
    <w:pPr>
      <w:spacing w:after="200" w:line="276" w:lineRule="auto"/>
    </w:pPr>
    <w:rPr>
      <w:rFonts w:ascii="Calibri" w:hAnsi="Calibri"/>
      <w:lang w:val="en-US" w:eastAsia="en-US"/>
    </w:rPr>
  </w:style>
  <w:style w:type="paragraph" w:customStyle="1" w:styleId="5A817FE4A6C94A82BD6BD53AA3E2609D31">
    <w:name w:val="5A817FE4A6C94A82BD6BD53AA3E2609D31"/>
    <w:rsid w:val="009C5266"/>
    <w:pPr>
      <w:spacing w:after="200" w:line="276" w:lineRule="auto"/>
    </w:pPr>
    <w:rPr>
      <w:rFonts w:ascii="Calibri" w:hAnsi="Calibri"/>
      <w:lang w:val="en-US" w:eastAsia="en-US"/>
    </w:rPr>
  </w:style>
  <w:style w:type="paragraph" w:customStyle="1" w:styleId="38EFFE9974414F4FB8D7FE3CF212034E31">
    <w:name w:val="38EFFE9974414F4FB8D7FE3CF212034E31"/>
    <w:rsid w:val="009C5266"/>
    <w:pPr>
      <w:spacing w:after="200" w:line="276" w:lineRule="auto"/>
    </w:pPr>
    <w:rPr>
      <w:rFonts w:ascii="Calibri" w:hAnsi="Calibri"/>
      <w:lang w:val="en-US" w:eastAsia="en-US"/>
    </w:rPr>
  </w:style>
  <w:style w:type="paragraph" w:customStyle="1" w:styleId="BE78EBEFC5544282B75944A8916CDD1131">
    <w:name w:val="BE78EBEFC5544282B75944A8916CDD1131"/>
    <w:rsid w:val="009C5266"/>
    <w:pPr>
      <w:spacing w:after="200" w:line="276" w:lineRule="auto"/>
    </w:pPr>
    <w:rPr>
      <w:rFonts w:ascii="Calibri" w:hAnsi="Calibri"/>
      <w:lang w:val="en-US" w:eastAsia="en-US"/>
    </w:rPr>
  </w:style>
  <w:style w:type="paragraph" w:customStyle="1" w:styleId="2110CF8CAAF94A18953F60CAFE2541C131">
    <w:name w:val="2110CF8CAAF94A18953F60CAFE2541C131"/>
    <w:rsid w:val="009C5266"/>
    <w:pPr>
      <w:spacing w:after="200" w:line="276" w:lineRule="auto"/>
    </w:pPr>
    <w:rPr>
      <w:rFonts w:ascii="Calibri" w:hAnsi="Calibri"/>
      <w:lang w:val="en-US" w:eastAsia="en-US"/>
    </w:rPr>
  </w:style>
  <w:style w:type="paragraph" w:customStyle="1" w:styleId="7C6F932D3AD1405A83B5E55AE997E7C731">
    <w:name w:val="7C6F932D3AD1405A83B5E55AE997E7C731"/>
    <w:rsid w:val="009C5266"/>
    <w:pPr>
      <w:spacing w:after="200" w:line="276" w:lineRule="auto"/>
    </w:pPr>
    <w:rPr>
      <w:rFonts w:ascii="Calibri" w:hAnsi="Calibri"/>
      <w:lang w:val="en-US" w:eastAsia="en-US"/>
    </w:rPr>
  </w:style>
  <w:style w:type="paragraph" w:customStyle="1" w:styleId="9E16FADD7296469894094E6C482874C631">
    <w:name w:val="9E16FADD7296469894094E6C482874C631"/>
    <w:rsid w:val="009C5266"/>
    <w:pPr>
      <w:spacing w:after="200" w:line="276" w:lineRule="auto"/>
    </w:pPr>
    <w:rPr>
      <w:rFonts w:ascii="Calibri" w:hAnsi="Calibri"/>
      <w:lang w:val="en-US" w:eastAsia="en-US"/>
    </w:rPr>
  </w:style>
  <w:style w:type="paragraph" w:customStyle="1" w:styleId="63AF0F5EDEC14689A944DD2538A09D6731">
    <w:name w:val="63AF0F5EDEC14689A944DD2538A09D6731"/>
    <w:rsid w:val="009C5266"/>
    <w:pPr>
      <w:spacing w:after="200" w:line="276" w:lineRule="auto"/>
    </w:pPr>
    <w:rPr>
      <w:rFonts w:ascii="Calibri" w:hAnsi="Calibri"/>
      <w:lang w:val="en-US" w:eastAsia="en-US"/>
    </w:rPr>
  </w:style>
  <w:style w:type="paragraph" w:customStyle="1" w:styleId="54C9506006604363B5A0CD13B230A92631">
    <w:name w:val="54C9506006604363B5A0CD13B230A92631"/>
    <w:rsid w:val="009C5266"/>
    <w:pPr>
      <w:spacing w:after="200" w:line="276" w:lineRule="auto"/>
    </w:pPr>
    <w:rPr>
      <w:rFonts w:ascii="Calibri" w:hAnsi="Calibri"/>
      <w:lang w:val="en-US" w:eastAsia="en-US"/>
    </w:rPr>
  </w:style>
  <w:style w:type="paragraph" w:customStyle="1" w:styleId="CB220EAB44FF4CDA8622FF175E901A0031">
    <w:name w:val="CB220EAB44FF4CDA8622FF175E901A0031"/>
    <w:rsid w:val="009C5266"/>
    <w:pPr>
      <w:spacing w:after="200" w:line="276" w:lineRule="auto"/>
    </w:pPr>
    <w:rPr>
      <w:rFonts w:ascii="Calibri" w:hAnsi="Calibri"/>
      <w:lang w:val="en-US" w:eastAsia="en-US"/>
    </w:rPr>
  </w:style>
  <w:style w:type="paragraph" w:customStyle="1" w:styleId="479776D977FB4443A812CEC9A7B2027131">
    <w:name w:val="479776D977FB4443A812CEC9A7B2027131"/>
    <w:rsid w:val="009C5266"/>
    <w:pPr>
      <w:spacing w:after="200" w:line="276" w:lineRule="auto"/>
    </w:pPr>
    <w:rPr>
      <w:rFonts w:ascii="Calibri" w:hAnsi="Calibri"/>
      <w:lang w:val="en-US" w:eastAsia="en-US"/>
    </w:rPr>
  </w:style>
  <w:style w:type="paragraph" w:customStyle="1" w:styleId="155B4E778BFA43AD8B4EDDC09838797431">
    <w:name w:val="155B4E778BFA43AD8B4EDDC09838797431"/>
    <w:rsid w:val="009C5266"/>
    <w:pPr>
      <w:spacing w:after="200" w:line="276" w:lineRule="auto"/>
    </w:pPr>
    <w:rPr>
      <w:rFonts w:ascii="Calibri" w:hAnsi="Calibri"/>
      <w:lang w:val="en-US" w:eastAsia="en-US"/>
    </w:rPr>
  </w:style>
  <w:style w:type="paragraph" w:customStyle="1" w:styleId="6A0342BF7334454E9BB59818233A34DB31">
    <w:name w:val="6A0342BF7334454E9BB59818233A34DB31"/>
    <w:rsid w:val="009C5266"/>
    <w:pPr>
      <w:spacing w:after="200" w:line="276" w:lineRule="auto"/>
    </w:pPr>
    <w:rPr>
      <w:rFonts w:ascii="Calibri" w:hAnsi="Calibri"/>
      <w:lang w:val="en-US" w:eastAsia="en-US"/>
    </w:rPr>
  </w:style>
  <w:style w:type="paragraph" w:customStyle="1" w:styleId="1621FA2E00924CAFB86B39BA53CDC63131">
    <w:name w:val="1621FA2E00924CAFB86B39BA53CDC63131"/>
    <w:rsid w:val="009C5266"/>
    <w:pPr>
      <w:spacing w:after="200" w:line="276" w:lineRule="auto"/>
    </w:pPr>
    <w:rPr>
      <w:rFonts w:ascii="Calibri" w:hAnsi="Calibri"/>
      <w:lang w:val="en-US" w:eastAsia="en-US"/>
    </w:rPr>
  </w:style>
  <w:style w:type="paragraph" w:customStyle="1" w:styleId="1EF05F2200DC468EAC4D8942C20A0F9630">
    <w:name w:val="1EF05F2200DC468EAC4D8942C20A0F9630"/>
    <w:rsid w:val="009C5266"/>
    <w:pPr>
      <w:spacing w:after="200" w:line="276" w:lineRule="auto"/>
    </w:pPr>
    <w:rPr>
      <w:rFonts w:ascii="Calibri" w:hAnsi="Calibri"/>
      <w:lang w:val="en-US" w:eastAsia="en-US"/>
    </w:rPr>
  </w:style>
  <w:style w:type="paragraph" w:customStyle="1" w:styleId="87D0C054EDE54FA4877C160A2CB6ADEC30">
    <w:name w:val="87D0C054EDE54FA4877C160A2CB6ADEC30"/>
    <w:rsid w:val="009C5266"/>
    <w:pPr>
      <w:spacing w:after="200" w:line="276" w:lineRule="auto"/>
    </w:pPr>
    <w:rPr>
      <w:rFonts w:ascii="Calibri" w:hAnsi="Calibri"/>
      <w:lang w:val="en-US" w:eastAsia="en-US"/>
    </w:rPr>
  </w:style>
  <w:style w:type="paragraph" w:customStyle="1" w:styleId="EA7551F492C94E5F88E8B0EFEB813F4830">
    <w:name w:val="EA7551F492C94E5F88E8B0EFEB813F4830"/>
    <w:rsid w:val="009C5266"/>
    <w:pPr>
      <w:spacing w:after="200" w:line="276" w:lineRule="auto"/>
    </w:pPr>
    <w:rPr>
      <w:rFonts w:ascii="Calibri" w:hAnsi="Calibri"/>
      <w:lang w:val="en-US" w:eastAsia="en-US"/>
    </w:rPr>
  </w:style>
  <w:style w:type="paragraph" w:customStyle="1" w:styleId="1FC10885FBA44E609F6884974377F51130">
    <w:name w:val="1FC10885FBA44E609F6884974377F51130"/>
    <w:rsid w:val="009C5266"/>
    <w:pPr>
      <w:spacing w:after="200" w:line="276" w:lineRule="auto"/>
    </w:pPr>
    <w:rPr>
      <w:rFonts w:ascii="Calibri" w:hAnsi="Calibri"/>
      <w:lang w:val="en-US" w:eastAsia="en-US"/>
    </w:rPr>
  </w:style>
  <w:style w:type="paragraph" w:customStyle="1" w:styleId="03C2960D29E7406CA9C5DCC978BAC40D25">
    <w:name w:val="03C2960D29E7406CA9C5DCC978BAC40D25"/>
    <w:rsid w:val="009C5266"/>
    <w:pPr>
      <w:spacing w:after="200" w:line="276" w:lineRule="auto"/>
    </w:pPr>
    <w:rPr>
      <w:rFonts w:ascii="Calibri" w:hAnsi="Calibri"/>
      <w:lang w:val="en-US" w:eastAsia="en-US"/>
    </w:rPr>
  </w:style>
  <w:style w:type="paragraph" w:customStyle="1" w:styleId="9FC3AD0EB36748DAAC8FDC1A6456AB6C25">
    <w:name w:val="9FC3AD0EB36748DAAC8FDC1A6456AB6C25"/>
    <w:rsid w:val="009C5266"/>
    <w:pPr>
      <w:spacing w:after="200" w:line="276" w:lineRule="auto"/>
    </w:pPr>
    <w:rPr>
      <w:rFonts w:ascii="Calibri" w:hAnsi="Calibri"/>
      <w:lang w:val="en-US" w:eastAsia="en-US"/>
    </w:rPr>
  </w:style>
  <w:style w:type="paragraph" w:customStyle="1" w:styleId="A64DB87B3E924FC6A8775194D6B7281E25">
    <w:name w:val="A64DB87B3E924FC6A8775194D6B7281E25"/>
    <w:rsid w:val="009C5266"/>
    <w:pPr>
      <w:spacing w:after="200" w:line="276" w:lineRule="auto"/>
    </w:pPr>
    <w:rPr>
      <w:rFonts w:ascii="Calibri" w:hAnsi="Calibri"/>
      <w:lang w:val="en-US" w:eastAsia="en-US"/>
    </w:rPr>
  </w:style>
  <w:style w:type="paragraph" w:customStyle="1" w:styleId="E8FBAAF2B8B44EBA8345417EBB1D8BA925">
    <w:name w:val="E8FBAAF2B8B44EBA8345417EBB1D8BA925"/>
    <w:rsid w:val="009C5266"/>
    <w:pPr>
      <w:spacing w:after="200" w:line="276" w:lineRule="auto"/>
    </w:pPr>
    <w:rPr>
      <w:rFonts w:ascii="Calibri" w:hAnsi="Calibri"/>
      <w:lang w:val="en-US" w:eastAsia="en-US"/>
    </w:rPr>
  </w:style>
  <w:style w:type="paragraph" w:customStyle="1" w:styleId="143D5173A27C443DAB7A163DD979C3C525">
    <w:name w:val="143D5173A27C443DAB7A163DD979C3C525"/>
    <w:rsid w:val="009C5266"/>
    <w:pPr>
      <w:spacing w:after="200" w:line="276" w:lineRule="auto"/>
    </w:pPr>
    <w:rPr>
      <w:rFonts w:ascii="Calibri" w:hAnsi="Calibri"/>
      <w:lang w:val="en-US" w:eastAsia="en-US"/>
    </w:rPr>
  </w:style>
  <w:style w:type="paragraph" w:customStyle="1" w:styleId="FA00CF5C491C45A8B17B29A4A27AF4DA25">
    <w:name w:val="FA00CF5C491C45A8B17B29A4A27AF4DA25"/>
    <w:rsid w:val="009C5266"/>
    <w:pPr>
      <w:spacing w:after="200" w:line="276" w:lineRule="auto"/>
    </w:pPr>
    <w:rPr>
      <w:rFonts w:ascii="Calibri" w:hAnsi="Calibri"/>
      <w:lang w:val="en-US" w:eastAsia="en-US"/>
    </w:rPr>
  </w:style>
  <w:style w:type="paragraph" w:customStyle="1" w:styleId="7B6FE22C63444274ABCAAE29AEB7D1DA25">
    <w:name w:val="7B6FE22C63444274ABCAAE29AEB7D1DA25"/>
    <w:rsid w:val="009C5266"/>
    <w:pPr>
      <w:spacing w:after="200" w:line="276" w:lineRule="auto"/>
    </w:pPr>
    <w:rPr>
      <w:rFonts w:ascii="Calibri" w:hAnsi="Calibri"/>
      <w:lang w:val="en-US" w:eastAsia="en-US"/>
    </w:rPr>
  </w:style>
  <w:style w:type="paragraph" w:customStyle="1" w:styleId="34A18C5AF87A4D7BB1B688477B69E74125">
    <w:name w:val="34A18C5AF87A4D7BB1B688477B69E74125"/>
    <w:rsid w:val="009C5266"/>
    <w:pPr>
      <w:spacing w:after="200" w:line="276" w:lineRule="auto"/>
    </w:pPr>
    <w:rPr>
      <w:rFonts w:ascii="Calibri" w:hAnsi="Calibri"/>
      <w:lang w:val="en-US" w:eastAsia="en-US"/>
    </w:rPr>
  </w:style>
  <w:style w:type="paragraph" w:customStyle="1" w:styleId="11DB1E7A7B6342F6982B7BB2327E80E625">
    <w:name w:val="11DB1E7A7B6342F6982B7BB2327E80E625"/>
    <w:rsid w:val="009C5266"/>
    <w:pPr>
      <w:spacing w:after="200" w:line="276" w:lineRule="auto"/>
    </w:pPr>
    <w:rPr>
      <w:rFonts w:ascii="Calibri" w:hAnsi="Calibri"/>
      <w:lang w:val="en-US" w:eastAsia="en-US"/>
    </w:rPr>
  </w:style>
  <w:style w:type="paragraph" w:customStyle="1" w:styleId="3B36C712FAF0496CB22FD94A711A018525">
    <w:name w:val="3B36C712FAF0496CB22FD94A711A018525"/>
    <w:rsid w:val="009C5266"/>
    <w:pPr>
      <w:spacing w:after="200" w:line="276" w:lineRule="auto"/>
    </w:pPr>
    <w:rPr>
      <w:rFonts w:ascii="Calibri" w:hAnsi="Calibri"/>
      <w:lang w:val="en-US" w:eastAsia="en-US"/>
    </w:rPr>
  </w:style>
  <w:style w:type="paragraph" w:customStyle="1" w:styleId="A356EF4FD4E244A898B7109EDE12ECBB25">
    <w:name w:val="A356EF4FD4E244A898B7109EDE12ECBB25"/>
    <w:rsid w:val="009C5266"/>
    <w:pPr>
      <w:spacing w:after="200" w:line="276" w:lineRule="auto"/>
    </w:pPr>
    <w:rPr>
      <w:rFonts w:ascii="Calibri" w:hAnsi="Calibri"/>
      <w:lang w:val="en-US" w:eastAsia="en-US"/>
    </w:rPr>
  </w:style>
  <w:style w:type="paragraph" w:customStyle="1" w:styleId="BDC4736059094500B43B953DC09B7B0224">
    <w:name w:val="BDC4736059094500B43B953DC09B7B0224"/>
    <w:rsid w:val="009C5266"/>
    <w:pPr>
      <w:spacing w:after="200" w:line="276" w:lineRule="auto"/>
    </w:pPr>
    <w:rPr>
      <w:rFonts w:ascii="Calibri" w:hAnsi="Calibri"/>
      <w:lang w:val="en-US" w:eastAsia="en-US"/>
    </w:rPr>
  </w:style>
  <w:style w:type="paragraph" w:customStyle="1" w:styleId="112EFF56F49E49B7A01F137ECACC3B5A34">
    <w:name w:val="112EFF56F49E49B7A01F137ECACC3B5A34"/>
    <w:rsid w:val="009C5266"/>
    <w:pPr>
      <w:spacing w:after="200" w:line="276" w:lineRule="auto"/>
    </w:pPr>
    <w:rPr>
      <w:rFonts w:ascii="Calibri" w:hAnsi="Calibri"/>
      <w:lang w:val="en-US" w:eastAsia="en-US"/>
    </w:rPr>
  </w:style>
  <w:style w:type="paragraph" w:customStyle="1" w:styleId="66E73153341843C39AE4D797E1532D3A34">
    <w:name w:val="66E73153341843C39AE4D797E1532D3A34"/>
    <w:rsid w:val="009C5266"/>
    <w:pPr>
      <w:spacing w:after="200" w:line="276" w:lineRule="auto"/>
    </w:pPr>
    <w:rPr>
      <w:rFonts w:ascii="Calibri" w:hAnsi="Calibri"/>
      <w:lang w:val="en-US" w:eastAsia="en-US"/>
    </w:rPr>
  </w:style>
  <w:style w:type="paragraph" w:customStyle="1" w:styleId="68273225FF0E48C68B84CC27FB3FE40334">
    <w:name w:val="68273225FF0E48C68B84CC27FB3FE40334"/>
    <w:rsid w:val="009C5266"/>
    <w:pPr>
      <w:spacing w:after="200" w:line="276" w:lineRule="auto"/>
    </w:pPr>
    <w:rPr>
      <w:rFonts w:ascii="Calibri" w:hAnsi="Calibri"/>
      <w:lang w:val="en-US" w:eastAsia="en-US"/>
    </w:rPr>
  </w:style>
  <w:style w:type="paragraph" w:customStyle="1" w:styleId="50B8DA5A1D184852893945FD0842FC8B34">
    <w:name w:val="50B8DA5A1D184852893945FD0842FC8B34"/>
    <w:rsid w:val="009C5266"/>
    <w:pPr>
      <w:spacing w:after="200" w:line="276" w:lineRule="auto"/>
    </w:pPr>
    <w:rPr>
      <w:rFonts w:ascii="Calibri" w:hAnsi="Calibri"/>
      <w:lang w:val="en-US" w:eastAsia="en-US"/>
    </w:rPr>
  </w:style>
  <w:style w:type="paragraph" w:customStyle="1" w:styleId="2399BB3C821341658E4095915D17020C34">
    <w:name w:val="2399BB3C821341658E4095915D17020C34"/>
    <w:rsid w:val="009C5266"/>
    <w:pPr>
      <w:spacing w:after="200" w:line="276" w:lineRule="auto"/>
    </w:pPr>
    <w:rPr>
      <w:rFonts w:ascii="Calibri" w:hAnsi="Calibri"/>
      <w:lang w:val="en-US" w:eastAsia="en-US"/>
    </w:rPr>
  </w:style>
  <w:style w:type="paragraph" w:customStyle="1" w:styleId="BC4E433485DF4DA1B839D6F9E57C90D134">
    <w:name w:val="BC4E433485DF4DA1B839D6F9E57C90D134"/>
    <w:rsid w:val="009C5266"/>
    <w:pPr>
      <w:spacing w:after="200" w:line="276" w:lineRule="auto"/>
    </w:pPr>
    <w:rPr>
      <w:rFonts w:ascii="Calibri" w:hAnsi="Calibri"/>
      <w:lang w:val="en-US" w:eastAsia="en-US"/>
    </w:rPr>
  </w:style>
  <w:style w:type="paragraph" w:customStyle="1" w:styleId="9598637943D84610A12DD3B07CC2D3E034">
    <w:name w:val="9598637943D84610A12DD3B07CC2D3E034"/>
    <w:rsid w:val="009C5266"/>
    <w:pPr>
      <w:spacing w:after="200" w:line="276" w:lineRule="auto"/>
    </w:pPr>
    <w:rPr>
      <w:rFonts w:ascii="Calibri" w:hAnsi="Calibri"/>
      <w:lang w:val="en-US" w:eastAsia="en-US"/>
    </w:rPr>
  </w:style>
  <w:style w:type="paragraph" w:customStyle="1" w:styleId="6D7952078C324ECB8F526550102608F734">
    <w:name w:val="6D7952078C324ECB8F526550102608F734"/>
    <w:rsid w:val="009C5266"/>
    <w:pPr>
      <w:spacing w:after="200" w:line="276" w:lineRule="auto"/>
    </w:pPr>
    <w:rPr>
      <w:rFonts w:ascii="Calibri" w:hAnsi="Calibri"/>
      <w:lang w:val="en-US" w:eastAsia="en-US"/>
    </w:rPr>
  </w:style>
  <w:style w:type="paragraph" w:customStyle="1" w:styleId="65E136941E7442E18D5294846969BB1334">
    <w:name w:val="65E136941E7442E18D5294846969BB1334"/>
    <w:rsid w:val="009C5266"/>
    <w:pPr>
      <w:spacing w:after="200" w:line="276" w:lineRule="auto"/>
    </w:pPr>
    <w:rPr>
      <w:rFonts w:ascii="Calibri" w:hAnsi="Calibri"/>
      <w:lang w:val="en-US" w:eastAsia="en-US"/>
    </w:rPr>
  </w:style>
  <w:style w:type="paragraph" w:customStyle="1" w:styleId="ADA4E80E7C4B4DC7AC6AA424F824059E34">
    <w:name w:val="ADA4E80E7C4B4DC7AC6AA424F824059E34"/>
    <w:rsid w:val="009C5266"/>
    <w:pPr>
      <w:spacing w:after="200" w:line="276" w:lineRule="auto"/>
    </w:pPr>
    <w:rPr>
      <w:rFonts w:ascii="Calibri" w:hAnsi="Calibri"/>
      <w:lang w:val="en-US" w:eastAsia="en-US"/>
    </w:rPr>
  </w:style>
  <w:style w:type="paragraph" w:customStyle="1" w:styleId="0220A53E5FC545A7A735DB9E136FFFE134">
    <w:name w:val="0220A53E5FC545A7A735DB9E136FFFE134"/>
    <w:rsid w:val="009C5266"/>
    <w:pPr>
      <w:spacing w:after="200" w:line="276" w:lineRule="auto"/>
    </w:pPr>
    <w:rPr>
      <w:rFonts w:ascii="Calibri" w:hAnsi="Calibri"/>
      <w:lang w:val="en-US" w:eastAsia="en-US"/>
    </w:rPr>
  </w:style>
  <w:style w:type="paragraph" w:customStyle="1" w:styleId="8E6D14E427BE4158AA8B77C87955920233">
    <w:name w:val="8E6D14E427BE4158AA8B77C87955920233"/>
    <w:rsid w:val="009C5266"/>
    <w:pPr>
      <w:spacing w:after="200" w:line="276" w:lineRule="auto"/>
    </w:pPr>
    <w:rPr>
      <w:rFonts w:ascii="Calibri" w:hAnsi="Calibri"/>
      <w:lang w:val="en-US" w:eastAsia="en-US"/>
    </w:rPr>
  </w:style>
  <w:style w:type="paragraph" w:customStyle="1" w:styleId="6B77BDC6915248EB8D6A03E4719B625033">
    <w:name w:val="6B77BDC6915248EB8D6A03E4719B625033"/>
    <w:rsid w:val="009C5266"/>
    <w:pPr>
      <w:spacing w:after="200" w:line="276" w:lineRule="auto"/>
    </w:pPr>
    <w:rPr>
      <w:rFonts w:ascii="Calibri" w:hAnsi="Calibri"/>
      <w:lang w:val="en-US" w:eastAsia="en-US"/>
    </w:rPr>
  </w:style>
  <w:style w:type="paragraph" w:customStyle="1" w:styleId="FBD99803E1A64091B85CEF925D2F499333">
    <w:name w:val="FBD99803E1A64091B85CEF925D2F499333"/>
    <w:rsid w:val="009C5266"/>
    <w:pPr>
      <w:spacing w:after="200" w:line="276" w:lineRule="auto"/>
    </w:pPr>
    <w:rPr>
      <w:rFonts w:ascii="Calibri" w:hAnsi="Calibri"/>
      <w:lang w:val="en-US" w:eastAsia="en-US"/>
    </w:rPr>
  </w:style>
  <w:style w:type="paragraph" w:customStyle="1" w:styleId="43DC6B08B5674BCBB72A8929FD86852633">
    <w:name w:val="43DC6B08B5674BCBB72A8929FD86852633"/>
    <w:rsid w:val="009C5266"/>
    <w:pPr>
      <w:spacing w:after="200" w:line="276" w:lineRule="auto"/>
    </w:pPr>
    <w:rPr>
      <w:rFonts w:ascii="Calibri" w:hAnsi="Calibri"/>
      <w:lang w:val="en-US" w:eastAsia="en-US"/>
    </w:rPr>
  </w:style>
  <w:style w:type="paragraph" w:customStyle="1" w:styleId="38152C0B999C4C97B8C861FBFA31C52F33">
    <w:name w:val="38152C0B999C4C97B8C861FBFA31C52F33"/>
    <w:rsid w:val="009C5266"/>
    <w:pPr>
      <w:spacing w:after="200" w:line="276" w:lineRule="auto"/>
    </w:pPr>
    <w:rPr>
      <w:rFonts w:ascii="Calibri" w:hAnsi="Calibri"/>
      <w:lang w:val="en-US" w:eastAsia="en-US"/>
    </w:rPr>
  </w:style>
  <w:style w:type="paragraph" w:customStyle="1" w:styleId="EB7336C7DA814917B307A19174597B3133">
    <w:name w:val="EB7336C7DA814917B307A19174597B3133"/>
    <w:rsid w:val="009C5266"/>
    <w:pPr>
      <w:spacing w:after="200" w:line="276" w:lineRule="auto"/>
    </w:pPr>
    <w:rPr>
      <w:rFonts w:ascii="Calibri" w:hAnsi="Calibri"/>
      <w:lang w:val="en-US" w:eastAsia="en-US"/>
    </w:rPr>
  </w:style>
  <w:style w:type="paragraph" w:customStyle="1" w:styleId="A940FBD95E6447B9A9B70D79536AB4AA33">
    <w:name w:val="A940FBD95E6447B9A9B70D79536AB4AA33"/>
    <w:rsid w:val="009C5266"/>
    <w:pPr>
      <w:spacing w:after="200" w:line="276" w:lineRule="auto"/>
    </w:pPr>
    <w:rPr>
      <w:rFonts w:ascii="Calibri" w:hAnsi="Calibri"/>
      <w:lang w:val="en-US" w:eastAsia="en-US"/>
    </w:rPr>
  </w:style>
  <w:style w:type="paragraph" w:customStyle="1" w:styleId="361754CFAAFF4494A104437EB1134A2333">
    <w:name w:val="361754CFAAFF4494A104437EB1134A2333"/>
    <w:rsid w:val="009C5266"/>
    <w:pPr>
      <w:spacing w:after="200" w:line="276" w:lineRule="auto"/>
    </w:pPr>
    <w:rPr>
      <w:rFonts w:ascii="Calibri" w:hAnsi="Calibri"/>
      <w:lang w:val="en-US" w:eastAsia="en-US"/>
    </w:rPr>
  </w:style>
  <w:style w:type="paragraph" w:customStyle="1" w:styleId="1F14CB80EF924DB588E71A16D493BCF233">
    <w:name w:val="1F14CB80EF924DB588E71A16D493BCF233"/>
    <w:rsid w:val="009C5266"/>
    <w:pPr>
      <w:spacing w:after="200" w:line="276" w:lineRule="auto"/>
    </w:pPr>
    <w:rPr>
      <w:rFonts w:ascii="Calibri" w:hAnsi="Calibri"/>
      <w:lang w:val="en-US" w:eastAsia="en-US"/>
    </w:rPr>
  </w:style>
  <w:style w:type="paragraph" w:customStyle="1" w:styleId="9FD49669E4FF48EAB141BD63EC98B9E732">
    <w:name w:val="9FD49669E4FF48EAB141BD63EC98B9E732"/>
    <w:rsid w:val="009C5266"/>
    <w:pPr>
      <w:spacing w:after="200" w:line="276" w:lineRule="auto"/>
    </w:pPr>
    <w:rPr>
      <w:rFonts w:ascii="Calibri" w:hAnsi="Calibri"/>
      <w:lang w:val="en-US" w:eastAsia="en-US"/>
    </w:rPr>
  </w:style>
  <w:style w:type="paragraph" w:customStyle="1" w:styleId="7E12EAA674814E3A9F688E4DB1729F5532">
    <w:name w:val="7E12EAA674814E3A9F688E4DB1729F5532"/>
    <w:rsid w:val="009C5266"/>
    <w:pPr>
      <w:spacing w:after="200" w:line="276" w:lineRule="auto"/>
    </w:pPr>
    <w:rPr>
      <w:rFonts w:ascii="Calibri" w:hAnsi="Calibri"/>
      <w:lang w:val="en-US" w:eastAsia="en-US"/>
    </w:rPr>
  </w:style>
  <w:style w:type="paragraph" w:customStyle="1" w:styleId="F9F0AD3C7A194E3BA7AE8E1259F3380A32">
    <w:name w:val="F9F0AD3C7A194E3BA7AE8E1259F3380A32"/>
    <w:rsid w:val="009C5266"/>
    <w:pPr>
      <w:spacing w:after="200" w:line="276" w:lineRule="auto"/>
    </w:pPr>
    <w:rPr>
      <w:rFonts w:ascii="Calibri" w:hAnsi="Calibri"/>
      <w:lang w:val="en-US" w:eastAsia="en-US"/>
    </w:rPr>
  </w:style>
  <w:style w:type="paragraph" w:customStyle="1" w:styleId="39DDDEE24ACD43F5A67B15FD08D130E132">
    <w:name w:val="39DDDEE24ACD43F5A67B15FD08D130E132"/>
    <w:rsid w:val="009C5266"/>
    <w:pPr>
      <w:spacing w:after="200" w:line="276" w:lineRule="auto"/>
    </w:pPr>
    <w:rPr>
      <w:rFonts w:ascii="Calibri" w:hAnsi="Calibri"/>
      <w:lang w:val="en-US" w:eastAsia="en-US"/>
    </w:rPr>
  </w:style>
  <w:style w:type="paragraph" w:customStyle="1" w:styleId="D238B01B47614812BB8687AB6C15B5E032">
    <w:name w:val="D238B01B47614812BB8687AB6C15B5E032"/>
    <w:rsid w:val="009C5266"/>
    <w:pPr>
      <w:spacing w:after="200" w:line="276" w:lineRule="auto"/>
    </w:pPr>
    <w:rPr>
      <w:rFonts w:ascii="Calibri" w:hAnsi="Calibri"/>
      <w:lang w:val="en-US" w:eastAsia="en-US"/>
    </w:rPr>
  </w:style>
  <w:style w:type="paragraph" w:customStyle="1" w:styleId="7693989BE80C47B99E0C6C499039FC5032">
    <w:name w:val="7693989BE80C47B99E0C6C499039FC5032"/>
    <w:rsid w:val="009C5266"/>
    <w:pPr>
      <w:spacing w:after="200" w:line="276" w:lineRule="auto"/>
    </w:pPr>
    <w:rPr>
      <w:rFonts w:ascii="Calibri" w:hAnsi="Calibri"/>
      <w:lang w:val="en-US" w:eastAsia="en-US"/>
    </w:rPr>
  </w:style>
  <w:style w:type="paragraph" w:customStyle="1" w:styleId="3CE1FBBCBFDC4D678422C54BC1916D7D32">
    <w:name w:val="3CE1FBBCBFDC4D678422C54BC1916D7D32"/>
    <w:rsid w:val="009C5266"/>
    <w:pPr>
      <w:spacing w:after="200" w:line="276" w:lineRule="auto"/>
    </w:pPr>
    <w:rPr>
      <w:rFonts w:ascii="Calibri" w:hAnsi="Calibri"/>
      <w:lang w:val="en-US" w:eastAsia="en-US"/>
    </w:rPr>
  </w:style>
  <w:style w:type="paragraph" w:customStyle="1" w:styleId="84501644653F4D029A4054FB9C6A88E532">
    <w:name w:val="84501644653F4D029A4054FB9C6A88E532"/>
    <w:rsid w:val="009C5266"/>
    <w:pPr>
      <w:spacing w:after="200" w:line="276" w:lineRule="auto"/>
    </w:pPr>
    <w:rPr>
      <w:rFonts w:ascii="Calibri" w:hAnsi="Calibri"/>
      <w:lang w:val="en-US" w:eastAsia="en-US"/>
    </w:rPr>
  </w:style>
  <w:style w:type="paragraph" w:customStyle="1" w:styleId="4E40DDD318484314AE6C8B5597E6F72732">
    <w:name w:val="4E40DDD318484314AE6C8B5597E6F72732"/>
    <w:rsid w:val="009C5266"/>
    <w:pPr>
      <w:spacing w:after="200" w:line="276" w:lineRule="auto"/>
    </w:pPr>
    <w:rPr>
      <w:rFonts w:ascii="Calibri" w:hAnsi="Calibri"/>
      <w:lang w:val="en-US" w:eastAsia="en-US"/>
    </w:rPr>
  </w:style>
  <w:style w:type="paragraph" w:customStyle="1" w:styleId="F30277627628433783CF84C6C03CAD0432">
    <w:name w:val="F30277627628433783CF84C6C03CAD0432"/>
    <w:rsid w:val="009C5266"/>
    <w:pPr>
      <w:spacing w:after="200" w:line="276" w:lineRule="auto"/>
    </w:pPr>
    <w:rPr>
      <w:rFonts w:ascii="Calibri" w:hAnsi="Calibri"/>
      <w:lang w:val="en-US" w:eastAsia="en-US"/>
    </w:rPr>
  </w:style>
  <w:style w:type="paragraph" w:customStyle="1" w:styleId="7255A3D73D024647BBE3FEFC0E4F53DA32">
    <w:name w:val="7255A3D73D024647BBE3FEFC0E4F53DA32"/>
    <w:rsid w:val="009C5266"/>
    <w:pPr>
      <w:spacing w:after="200" w:line="276" w:lineRule="auto"/>
    </w:pPr>
    <w:rPr>
      <w:rFonts w:ascii="Calibri" w:hAnsi="Calibri"/>
      <w:lang w:val="en-US" w:eastAsia="en-US"/>
    </w:rPr>
  </w:style>
  <w:style w:type="paragraph" w:customStyle="1" w:styleId="EE72A6B7145548BC9FCA25E56CF0BE0732">
    <w:name w:val="EE72A6B7145548BC9FCA25E56CF0BE0732"/>
    <w:rsid w:val="009C5266"/>
    <w:pPr>
      <w:spacing w:after="200" w:line="276" w:lineRule="auto"/>
    </w:pPr>
    <w:rPr>
      <w:rFonts w:ascii="Calibri" w:hAnsi="Calibri"/>
      <w:lang w:val="en-US" w:eastAsia="en-US"/>
    </w:rPr>
  </w:style>
  <w:style w:type="paragraph" w:customStyle="1" w:styleId="3C9642DA29D8487399D6FF704C8953F832">
    <w:name w:val="3C9642DA29D8487399D6FF704C8953F832"/>
    <w:rsid w:val="009C5266"/>
    <w:pPr>
      <w:spacing w:after="200" w:line="276" w:lineRule="auto"/>
    </w:pPr>
    <w:rPr>
      <w:rFonts w:ascii="Calibri" w:hAnsi="Calibri"/>
      <w:lang w:val="en-US" w:eastAsia="en-US"/>
    </w:rPr>
  </w:style>
  <w:style w:type="paragraph" w:customStyle="1" w:styleId="3A8511A443DB4254B1B1DA6E57FDC10E32">
    <w:name w:val="3A8511A443DB4254B1B1DA6E57FDC10E32"/>
    <w:rsid w:val="009C5266"/>
    <w:pPr>
      <w:spacing w:after="200" w:line="276" w:lineRule="auto"/>
    </w:pPr>
    <w:rPr>
      <w:rFonts w:ascii="Calibri" w:hAnsi="Calibri"/>
      <w:lang w:val="en-US" w:eastAsia="en-US"/>
    </w:rPr>
  </w:style>
  <w:style w:type="paragraph" w:customStyle="1" w:styleId="210AB80E01854F0B98053C880670E63332">
    <w:name w:val="210AB80E01854F0B98053C880670E63332"/>
    <w:rsid w:val="009C5266"/>
    <w:pPr>
      <w:spacing w:after="200" w:line="276" w:lineRule="auto"/>
    </w:pPr>
    <w:rPr>
      <w:rFonts w:ascii="Calibri" w:hAnsi="Calibri"/>
      <w:lang w:val="en-US" w:eastAsia="en-US"/>
    </w:rPr>
  </w:style>
  <w:style w:type="paragraph" w:customStyle="1" w:styleId="32DA87832C9D4F84B959D9BE3B4AE2C932">
    <w:name w:val="32DA87832C9D4F84B959D9BE3B4AE2C932"/>
    <w:rsid w:val="009C5266"/>
    <w:pPr>
      <w:spacing w:after="200" w:line="276" w:lineRule="auto"/>
    </w:pPr>
    <w:rPr>
      <w:rFonts w:ascii="Calibri" w:hAnsi="Calibri"/>
      <w:lang w:val="en-US" w:eastAsia="en-US"/>
    </w:rPr>
  </w:style>
  <w:style w:type="paragraph" w:customStyle="1" w:styleId="E01BC8DFFAA24A02936F087282D128D932">
    <w:name w:val="E01BC8DFFAA24A02936F087282D128D932"/>
    <w:rsid w:val="009C5266"/>
    <w:pPr>
      <w:spacing w:after="200" w:line="276" w:lineRule="auto"/>
    </w:pPr>
    <w:rPr>
      <w:rFonts w:ascii="Calibri" w:hAnsi="Calibri"/>
      <w:lang w:val="en-US" w:eastAsia="en-US"/>
    </w:rPr>
  </w:style>
  <w:style w:type="paragraph" w:customStyle="1" w:styleId="300FBE5241744E3D907658CA35FCB04432">
    <w:name w:val="300FBE5241744E3D907658CA35FCB04432"/>
    <w:rsid w:val="009C5266"/>
    <w:pPr>
      <w:spacing w:after="200" w:line="276" w:lineRule="auto"/>
    </w:pPr>
    <w:rPr>
      <w:rFonts w:ascii="Calibri" w:hAnsi="Calibri"/>
      <w:lang w:val="en-US" w:eastAsia="en-US"/>
    </w:rPr>
  </w:style>
  <w:style w:type="paragraph" w:customStyle="1" w:styleId="AB9A8FFE45E849A28807555EF0F4E87A32">
    <w:name w:val="AB9A8FFE45E849A28807555EF0F4E87A32"/>
    <w:rsid w:val="009C5266"/>
    <w:pPr>
      <w:spacing w:after="200" w:line="276" w:lineRule="auto"/>
    </w:pPr>
    <w:rPr>
      <w:rFonts w:ascii="Calibri" w:hAnsi="Calibri"/>
      <w:lang w:val="en-US" w:eastAsia="en-US"/>
    </w:rPr>
  </w:style>
  <w:style w:type="paragraph" w:customStyle="1" w:styleId="1FAC8213149F44B29355A48F2DBD703632">
    <w:name w:val="1FAC8213149F44B29355A48F2DBD703632"/>
    <w:rsid w:val="009C5266"/>
    <w:pPr>
      <w:spacing w:after="200" w:line="276" w:lineRule="auto"/>
    </w:pPr>
    <w:rPr>
      <w:rFonts w:ascii="Calibri" w:hAnsi="Calibri"/>
      <w:lang w:val="en-US" w:eastAsia="en-US"/>
    </w:rPr>
  </w:style>
  <w:style w:type="paragraph" w:customStyle="1" w:styleId="140AD16B02D64D1E928293F4222AEAAE32">
    <w:name w:val="140AD16B02D64D1E928293F4222AEAAE32"/>
    <w:rsid w:val="009C5266"/>
    <w:pPr>
      <w:spacing w:after="200" w:line="276" w:lineRule="auto"/>
    </w:pPr>
    <w:rPr>
      <w:rFonts w:ascii="Calibri" w:hAnsi="Calibri"/>
      <w:lang w:val="en-US" w:eastAsia="en-US"/>
    </w:rPr>
  </w:style>
  <w:style w:type="paragraph" w:customStyle="1" w:styleId="8D0B5993ED2541F7A46ED17A21FC9DD132">
    <w:name w:val="8D0B5993ED2541F7A46ED17A21FC9DD132"/>
    <w:rsid w:val="009C5266"/>
    <w:pPr>
      <w:spacing w:after="200" w:line="276" w:lineRule="auto"/>
    </w:pPr>
    <w:rPr>
      <w:rFonts w:ascii="Calibri" w:hAnsi="Calibri"/>
      <w:lang w:val="en-US" w:eastAsia="en-US"/>
    </w:rPr>
  </w:style>
  <w:style w:type="paragraph" w:customStyle="1" w:styleId="85435D6780594AAA9C8C45F5CB15B94632">
    <w:name w:val="85435D6780594AAA9C8C45F5CB15B94632"/>
    <w:rsid w:val="009C5266"/>
    <w:pPr>
      <w:spacing w:after="200" w:line="276" w:lineRule="auto"/>
    </w:pPr>
    <w:rPr>
      <w:rFonts w:ascii="Calibri" w:hAnsi="Calibri"/>
      <w:lang w:val="en-US" w:eastAsia="en-US"/>
    </w:rPr>
  </w:style>
  <w:style w:type="paragraph" w:customStyle="1" w:styleId="A99FCD031DEA495CAECF52141C4E6FFE32">
    <w:name w:val="A99FCD031DEA495CAECF52141C4E6FFE32"/>
    <w:rsid w:val="009C5266"/>
    <w:pPr>
      <w:spacing w:after="200" w:line="276" w:lineRule="auto"/>
    </w:pPr>
    <w:rPr>
      <w:rFonts w:ascii="Calibri" w:hAnsi="Calibri"/>
      <w:lang w:val="en-US" w:eastAsia="en-US"/>
    </w:rPr>
  </w:style>
  <w:style w:type="paragraph" w:customStyle="1" w:styleId="81C410750DF24FAEACCD956917F7E35F32">
    <w:name w:val="81C410750DF24FAEACCD956917F7E35F32"/>
    <w:rsid w:val="009C5266"/>
    <w:pPr>
      <w:spacing w:after="200" w:line="276" w:lineRule="auto"/>
    </w:pPr>
    <w:rPr>
      <w:rFonts w:ascii="Calibri" w:hAnsi="Calibri"/>
      <w:lang w:val="en-US" w:eastAsia="en-US"/>
    </w:rPr>
  </w:style>
  <w:style w:type="paragraph" w:customStyle="1" w:styleId="3EBAAA6BEF6A4B04BE6DFB6D684F53A632">
    <w:name w:val="3EBAAA6BEF6A4B04BE6DFB6D684F53A632"/>
    <w:rsid w:val="009C5266"/>
    <w:pPr>
      <w:spacing w:after="200" w:line="276" w:lineRule="auto"/>
    </w:pPr>
    <w:rPr>
      <w:rFonts w:ascii="Calibri" w:hAnsi="Calibri"/>
      <w:lang w:val="en-US" w:eastAsia="en-US"/>
    </w:rPr>
  </w:style>
  <w:style w:type="paragraph" w:customStyle="1" w:styleId="C30F8A4F64B44511BC45DC85137A0C3732">
    <w:name w:val="C30F8A4F64B44511BC45DC85137A0C3732"/>
    <w:rsid w:val="009C5266"/>
    <w:pPr>
      <w:spacing w:after="200" w:line="276" w:lineRule="auto"/>
    </w:pPr>
    <w:rPr>
      <w:rFonts w:ascii="Calibri" w:hAnsi="Calibri"/>
      <w:lang w:val="en-US" w:eastAsia="en-US"/>
    </w:rPr>
  </w:style>
  <w:style w:type="paragraph" w:customStyle="1" w:styleId="368006AE815D4F3CB42CF10CAA73768332">
    <w:name w:val="368006AE815D4F3CB42CF10CAA73768332"/>
    <w:rsid w:val="009C5266"/>
    <w:pPr>
      <w:spacing w:after="200" w:line="276" w:lineRule="auto"/>
    </w:pPr>
    <w:rPr>
      <w:rFonts w:ascii="Calibri" w:hAnsi="Calibri"/>
      <w:lang w:val="en-US" w:eastAsia="en-US"/>
    </w:rPr>
  </w:style>
  <w:style w:type="paragraph" w:customStyle="1" w:styleId="635D316A9CA74B6580C3FEDFE3F06E9632">
    <w:name w:val="635D316A9CA74B6580C3FEDFE3F06E9632"/>
    <w:rsid w:val="009C5266"/>
    <w:pPr>
      <w:spacing w:after="200" w:line="276" w:lineRule="auto"/>
    </w:pPr>
    <w:rPr>
      <w:rFonts w:ascii="Calibri" w:hAnsi="Calibri"/>
      <w:lang w:val="en-US" w:eastAsia="en-US"/>
    </w:rPr>
  </w:style>
  <w:style w:type="paragraph" w:customStyle="1" w:styleId="698D176E7BBE491E9F57FA73B90F564932">
    <w:name w:val="698D176E7BBE491E9F57FA73B90F564932"/>
    <w:rsid w:val="009C5266"/>
    <w:pPr>
      <w:spacing w:after="200" w:line="276" w:lineRule="auto"/>
    </w:pPr>
    <w:rPr>
      <w:rFonts w:ascii="Calibri" w:hAnsi="Calibri"/>
      <w:lang w:val="en-US" w:eastAsia="en-US"/>
    </w:rPr>
  </w:style>
  <w:style w:type="paragraph" w:customStyle="1" w:styleId="BE7E1807CD37437A8FE4D1B68E1E3D5232">
    <w:name w:val="BE7E1807CD37437A8FE4D1B68E1E3D5232"/>
    <w:rsid w:val="009C5266"/>
    <w:pPr>
      <w:spacing w:after="200" w:line="276" w:lineRule="auto"/>
    </w:pPr>
    <w:rPr>
      <w:rFonts w:ascii="Calibri" w:hAnsi="Calibri"/>
      <w:lang w:val="en-US" w:eastAsia="en-US"/>
    </w:rPr>
  </w:style>
  <w:style w:type="paragraph" w:customStyle="1" w:styleId="DF4B47ACE1524D17A101F185AD9CB14D32">
    <w:name w:val="DF4B47ACE1524D17A101F185AD9CB14D32"/>
    <w:rsid w:val="009C5266"/>
    <w:pPr>
      <w:spacing w:after="200" w:line="276" w:lineRule="auto"/>
    </w:pPr>
    <w:rPr>
      <w:rFonts w:ascii="Calibri" w:hAnsi="Calibri"/>
      <w:lang w:val="en-US" w:eastAsia="en-US"/>
    </w:rPr>
  </w:style>
  <w:style w:type="paragraph" w:customStyle="1" w:styleId="0E4ECCF6074844E9989567C151E361C632">
    <w:name w:val="0E4ECCF6074844E9989567C151E361C632"/>
    <w:rsid w:val="009C5266"/>
    <w:pPr>
      <w:spacing w:after="200" w:line="276" w:lineRule="auto"/>
    </w:pPr>
    <w:rPr>
      <w:rFonts w:ascii="Calibri" w:hAnsi="Calibri"/>
      <w:lang w:val="en-US" w:eastAsia="en-US"/>
    </w:rPr>
  </w:style>
  <w:style w:type="paragraph" w:customStyle="1" w:styleId="1F82DC7C7B5B4A73A4DF8D566B0B2D5932">
    <w:name w:val="1F82DC7C7B5B4A73A4DF8D566B0B2D5932"/>
    <w:rsid w:val="009C5266"/>
    <w:pPr>
      <w:spacing w:after="200" w:line="276" w:lineRule="auto"/>
    </w:pPr>
    <w:rPr>
      <w:rFonts w:ascii="Calibri" w:hAnsi="Calibri"/>
      <w:lang w:val="en-US" w:eastAsia="en-US"/>
    </w:rPr>
  </w:style>
  <w:style w:type="paragraph" w:customStyle="1" w:styleId="5530DF27B2E84BBABBECD0D0E387CE6532">
    <w:name w:val="5530DF27B2E84BBABBECD0D0E387CE6532"/>
    <w:rsid w:val="009C5266"/>
    <w:pPr>
      <w:spacing w:after="200" w:line="276" w:lineRule="auto"/>
    </w:pPr>
    <w:rPr>
      <w:rFonts w:ascii="Calibri" w:hAnsi="Calibri"/>
      <w:lang w:val="en-US" w:eastAsia="en-US"/>
    </w:rPr>
  </w:style>
  <w:style w:type="paragraph" w:customStyle="1" w:styleId="7944A291CDFD40259DBE7D0F0060CB2D32">
    <w:name w:val="7944A291CDFD40259DBE7D0F0060CB2D32"/>
    <w:rsid w:val="009C5266"/>
    <w:pPr>
      <w:spacing w:after="200" w:line="276" w:lineRule="auto"/>
    </w:pPr>
    <w:rPr>
      <w:rFonts w:ascii="Calibri" w:hAnsi="Calibri"/>
      <w:lang w:val="en-US" w:eastAsia="en-US"/>
    </w:rPr>
  </w:style>
  <w:style w:type="paragraph" w:customStyle="1" w:styleId="5D516FAB36DC4D42B934E02F1F0A978D32">
    <w:name w:val="5D516FAB36DC4D42B934E02F1F0A978D32"/>
    <w:rsid w:val="009C5266"/>
    <w:pPr>
      <w:spacing w:after="200" w:line="276" w:lineRule="auto"/>
    </w:pPr>
    <w:rPr>
      <w:rFonts w:ascii="Calibri" w:hAnsi="Calibri"/>
      <w:lang w:val="en-US" w:eastAsia="en-US"/>
    </w:rPr>
  </w:style>
  <w:style w:type="paragraph" w:customStyle="1" w:styleId="BB7B61FA2D7847C386F0B840FDB4647132">
    <w:name w:val="BB7B61FA2D7847C386F0B840FDB4647132"/>
    <w:rsid w:val="009C5266"/>
    <w:pPr>
      <w:spacing w:after="200" w:line="276" w:lineRule="auto"/>
    </w:pPr>
    <w:rPr>
      <w:rFonts w:ascii="Calibri" w:hAnsi="Calibri"/>
      <w:lang w:val="en-US" w:eastAsia="en-US"/>
    </w:rPr>
  </w:style>
  <w:style w:type="paragraph" w:customStyle="1" w:styleId="C839749554684083AD6BEE5856AE514232">
    <w:name w:val="C839749554684083AD6BEE5856AE514232"/>
    <w:rsid w:val="009C5266"/>
    <w:pPr>
      <w:spacing w:after="200" w:line="276" w:lineRule="auto"/>
    </w:pPr>
    <w:rPr>
      <w:rFonts w:ascii="Calibri" w:hAnsi="Calibri"/>
      <w:lang w:val="en-US" w:eastAsia="en-US"/>
    </w:rPr>
  </w:style>
  <w:style w:type="paragraph" w:customStyle="1" w:styleId="001A91731ED04FD69BCD0259FCC8EBF432">
    <w:name w:val="001A91731ED04FD69BCD0259FCC8EBF432"/>
    <w:rsid w:val="009C5266"/>
    <w:pPr>
      <w:spacing w:after="200" w:line="276" w:lineRule="auto"/>
    </w:pPr>
    <w:rPr>
      <w:rFonts w:ascii="Calibri" w:hAnsi="Calibri"/>
      <w:lang w:val="en-US" w:eastAsia="en-US"/>
    </w:rPr>
  </w:style>
  <w:style w:type="paragraph" w:customStyle="1" w:styleId="5A817FE4A6C94A82BD6BD53AA3E2609D32">
    <w:name w:val="5A817FE4A6C94A82BD6BD53AA3E2609D32"/>
    <w:rsid w:val="009C5266"/>
    <w:pPr>
      <w:spacing w:after="200" w:line="276" w:lineRule="auto"/>
    </w:pPr>
    <w:rPr>
      <w:rFonts w:ascii="Calibri" w:hAnsi="Calibri"/>
      <w:lang w:val="en-US" w:eastAsia="en-US"/>
    </w:rPr>
  </w:style>
  <w:style w:type="paragraph" w:customStyle="1" w:styleId="38EFFE9974414F4FB8D7FE3CF212034E32">
    <w:name w:val="38EFFE9974414F4FB8D7FE3CF212034E32"/>
    <w:rsid w:val="009C5266"/>
    <w:pPr>
      <w:spacing w:after="200" w:line="276" w:lineRule="auto"/>
    </w:pPr>
    <w:rPr>
      <w:rFonts w:ascii="Calibri" w:hAnsi="Calibri"/>
      <w:lang w:val="en-US" w:eastAsia="en-US"/>
    </w:rPr>
  </w:style>
  <w:style w:type="paragraph" w:customStyle="1" w:styleId="BE78EBEFC5544282B75944A8916CDD1132">
    <w:name w:val="BE78EBEFC5544282B75944A8916CDD1132"/>
    <w:rsid w:val="009C5266"/>
    <w:pPr>
      <w:spacing w:after="200" w:line="276" w:lineRule="auto"/>
    </w:pPr>
    <w:rPr>
      <w:rFonts w:ascii="Calibri" w:hAnsi="Calibri"/>
      <w:lang w:val="en-US" w:eastAsia="en-US"/>
    </w:rPr>
  </w:style>
  <w:style w:type="paragraph" w:customStyle="1" w:styleId="2110CF8CAAF94A18953F60CAFE2541C132">
    <w:name w:val="2110CF8CAAF94A18953F60CAFE2541C132"/>
    <w:rsid w:val="009C5266"/>
    <w:pPr>
      <w:spacing w:after="200" w:line="276" w:lineRule="auto"/>
    </w:pPr>
    <w:rPr>
      <w:rFonts w:ascii="Calibri" w:hAnsi="Calibri"/>
      <w:lang w:val="en-US" w:eastAsia="en-US"/>
    </w:rPr>
  </w:style>
  <w:style w:type="paragraph" w:customStyle="1" w:styleId="7C6F932D3AD1405A83B5E55AE997E7C732">
    <w:name w:val="7C6F932D3AD1405A83B5E55AE997E7C732"/>
    <w:rsid w:val="009C5266"/>
    <w:pPr>
      <w:spacing w:after="200" w:line="276" w:lineRule="auto"/>
    </w:pPr>
    <w:rPr>
      <w:rFonts w:ascii="Calibri" w:hAnsi="Calibri"/>
      <w:lang w:val="en-US" w:eastAsia="en-US"/>
    </w:rPr>
  </w:style>
  <w:style w:type="paragraph" w:customStyle="1" w:styleId="9E16FADD7296469894094E6C482874C632">
    <w:name w:val="9E16FADD7296469894094E6C482874C632"/>
    <w:rsid w:val="009C5266"/>
    <w:pPr>
      <w:spacing w:after="200" w:line="276" w:lineRule="auto"/>
    </w:pPr>
    <w:rPr>
      <w:rFonts w:ascii="Calibri" w:hAnsi="Calibri"/>
      <w:lang w:val="en-US" w:eastAsia="en-US"/>
    </w:rPr>
  </w:style>
  <w:style w:type="paragraph" w:customStyle="1" w:styleId="63AF0F5EDEC14689A944DD2538A09D6732">
    <w:name w:val="63AF0F5EDEC14689A944DD2538A09D6732"/>
    <w:rsid w:val="009C5266"/>
    <w:pPr>
      <w:spacing w:after="200" w:line="276" w:lineRule="auto"/>
    </w:pPr>
    <w:rPr>
      <w:rFonts w:ascii="Calibri" w:hAnsi="Calibri"/>
      <w:lang w:val="en-US" w:eastAsia="en-US"/>
    </w:rPr>
  </w:style>
  <w:style w:type="paragraph" w:customStyle="1" w:styleId="54C9506006604363B5A0CD13B230A92632">
    <w:name w:val="54C9506006604363B5A0CD13B230A92632"/>
    <w:rsid w:val="009C5266"/>
    <w:pPr>
      <w:spacing w:after="200" w:line="276" w:lineRule="auto"/>
    </w:pPr>
    <w:rPr>
      <w:rFonts w:ascii="Calibri" w:hAnsi="Calibri"/>
      <w:lang w:val="en-US" w:eastAsia="en-US"/>
    </w:rPr>
  </w:style>
  <w:style w:type="paragraph" w:customStyle="1" w:styleId="CB220EAB44FF4CDA8622FF175E901A0032">
    <w:name w:val="CB220EAB44FF4CDA8622FF175E901A0032"/>
    <w:rsid w:val="009C5266"/>
    <w:pPr>
      <w:spacing w:after="200" w:line="276" w:lineRule="auto"/>
    </w:pPr>
    <w:rPr>
      <w:rFonts w:ascii="Calibri" w:hAnsi="Calibri"/>
      <w:lang w:val="en-US" w:eastAsia="en-US"/>
    </w:rPr>
  </w:style>
  <w:style w:type="paragraph" w:customStyle="1" w:styleId="479776D977FB4443A812CEC9A7B2027132">
    <w:name w:val="479776D977FB4443A812CEC9A7B2027132"/>
    <w:rsid w:val="009C5266"/>
    <w:pPr>
      <w:spacing w:after="200" w:line="276" w:lineRule="auto"/>
    </w:pPr>
    <w:rPr>
      <w:rFonts w:ascii="Calibri" w:hAnsi="Calibri"/>
      <w:lang w:val="en-US" w:eastAsia="en-US"/>
    </w:rPr>
  </w:style>
  <w:style w:type="paragraph" w:customStyle="1" w:styleId="155B4E778BFA43AD8B4EDDC09838797432">
    <w:name w:val="155B4E778BFA43AD8B4EDDC09838797432"/>
    <w:rsid w:val="009C5266"/>
    <w:pPr>
      <w:spacing w:after="200" w:line="276" w:lineRule="auto"/>
    </w:pPr>
    <w:rPr>
      <w:rFonts w:ascii="Calibri" w:hAnsi="Calibri"/>
      <w:lang w:val="en-US" w:eastAsia="en-US"/>
    </w:rPr>
  </w:style>
  <w:style w:type="paragraph" w:customStyle="1" w:styleId="6A0342BF7334454E9BB59818233A34DB32">
    <w:name w:val="6A0342BF7334454E9BB59818233A34DB32"/>
    <w:rsid w:val="009C5266"/>
    <w:pPr>
      <w:spacing w:after="200" w:line="276" w:lineRule="auto"/>
    </w:pPr>
    <w:rPr>
      <w:rFonts w:ascii="Calibri" w:hAnsi="Calibri"/>
      <w:lang w:val="en-US" w:eastAsia="en-US"/>
    </w:rPr>
  </w:style>
  <w:style w:type="paragraph" w:customStyle="1" w:styleId="1621FA2E00924CAFB86B39BA53CDC63132">
    <w:name w:val="1621FA2E00924CAFB86B39BA53CDC63132"/>
    <w:rsid w:val="009C5266"/>
    <w:pPr>
      <w:spacing w:after="200" w:line="276" w:lineRule="auto"/>
    </w:pPr>
    <w:rPr>
      <w:rFonts w:ascii="Calibri" w:hAnsi="Calibri"/>
      <w:lang w:val="en-US" w:eastAsia="en-US"/>
    </w:rPr>
  </w:style>
  <w:style w:type="paragraph" w:customStyle="1" w:styleId="1EF05F2200DC468EAC4D8942C20A0F9631">
    <w:name w:val="1EF05F2200DC468EAC4D8942C20A0F9631"/>
    <w:rsid w:val="009C5266"/>
    <w:pPr>
      <w:spacing w:after="200" w:line="276" w:lineRule="auto"/>
    </w:pPr>
    <w:rPr>
      <w:rFonts w:ascii="Calibri" w:hAnsi="Calibri"/>
      <w:lang w:val="en-US" w:eastAsia="en-US"/>
    </w:rPr>
  </w:style>
  <w:style w:type="paragraph" w:customStyle="1" w:styleId="87D0C054EDE54FA4877C160A2CB6ADEC31">
    <w:name w:val="87D0C054EDE54FA4877C160A2CB6ADEC31"/>
    <w:rsid w:val="009C5266"/>
    <w:pPr>
      <w:spacing w:after="200" w:line="276" w:lineRule="auto"/>
    </w:pPr>
    <w:rPr>
      <w:rFonts w:ascii="Calibri" w:hAnsi="Calibri"/>
      <w:lang w:val="en-US" w:eastAsia="en-US"/>
    </w:rPr>
  </w:style>
  <w:style w:type="paragraph" w:customStyle="1" w:styleId="EA7551F492C94E5F88E8B0EFEB813F4831">
    <w:name w:val="EA7551F492C94E5F88E8B0EFEB813F4831"/>
    <w:rsid w:val="009C5266"/>
    <w:pPr>
      <w:spacing w:after="200" w:line="276" w:lineRule="auto"/>
    </w:pPr>
    <w:rPr>
      <w:rFonts w:ascii="Calibri" w:hAnsi="Calibri"/>
      <w:lang w:val="en-US" w:eastAsia="en-US"/>
    </w:rPr>
  </w:style>
  <w:style w:type="paragraph" w:customStyle="1" w:styleId="1FC10885FBA44E609F6884974377F51131">
    <w:name w:val="1FC10885FBA44E609F6884974377F51131"/>
    <w:rsid w:val="009C5266"/>
    <w:pPr>
      <w:spacing w:after="200" w:line="276" w:lineRule="auto"/>
    </w:pPr>
    <w:rPr>
      <w:rFonts w:ascii="Calibri" w:hAnsi="Calibri"/>
      <w:lang w:val="en-US" w:eastAsia="en-US"/>
    </w:rPr>
  </w:style>
  <w:style w:type="paragraph" w:customStyle="1" w:styleId="03C2960D29E7406CA9C5DCC978BAC40D26">
    <w:name w:val="03C2960D29E7406CA9C5DCC978BAC40D26"/>
    <w:rsid w:val="009C5266"/>
    <w:pPr>
      <w:spacing w:after="200" w:line="276" w:lineRule="auto"/>
    </w:pPr>
    <w:rPr>
      <w:rFonts w:ascii="Calibri" w:hAnsi="Calibri"/>
      <w:lang w:val="en-US" w:eastAsia="en-US"/>
    </w:rPr>
  </w:style>
  <w:style w:type="paragraph" w:customStyle="1" w:styleId="9FC3AD0EB36748DAAC8FDC1A6456AB6C26">
    <w:name w:val="9FC3AD0EB36748DAAC8FDC1A6456AB6C26"/>
    <w:rsid w:val="009C5266"/>
    <w:pPr>
      <w:spacing w:after="200" w:line="276" w:lineRule="auto"/>
    </w:pPr>
    <w:rPr>
      <w:rFonts w:ascii="Calibri" w:hAnsi="Calibri"/>
      <w:lang w:val="en-US" w:eastAsia="en-US"/>
    </w:rPr>
  </w:style>
  <w:style w:type="paragraph" w:customStyle="1" w:styleId="A64DB87B3E924FC6A8775194D6B7281E26">
    <w:name w:val="A64DB87B3E924FC6A8775194D6B7281E26"/>
    <w:rsid w:val="009C5266"/>
    <w:pPr>
      <w:spacing w:after="200" w:line="276" w:lineRule="auto"/>
    </w:pPr>
    <w:rPr>
      <w:rFonts w:ascii="Calibri" w:hAnsi="Calibri"/>
      <w:lang w:val="en-US" w:eastAsia="en-US"/>
    </w:rPr>
  </w:style>
  <w:style w:type="paragraph" w:customStyle="1" w:styleId="E8FBAAF2B8B44EBA8345417EBB1D8BA926">
    <w:name w:val="E8FBAAF2B8B44EBA8345417EBB1D8BA926"/>
    <w:rsid w:val="009C5266"/>
    <w:pPr>
      <w:spacing w:after="200" w:line="276" w:lineRule="auto"/>
    </w:pPr>
    <w:rPr>
      <w:rFonts w:ascii="Calibri" w:hAnsi="Calibri"/>
      <w:lang w:val="en-US" w:eastAsia="en-US"/>
    </w:rPr>
  </w:style>
  <w:style w:type="paragraph" w:customStyle="1" w:styleId="143D5173A27C443DAB7A163DD979C3C526">
    <w:name w:val="143D5173A27C443DAB7A163DD979C3C526"/>
    <w:rsid w:val="009C5266"/>
    <w:pPr>
      <w:spacing w:after="200" w:line="276" w:lineRule="auto"/>
    </w:pPr>
    <w:rPr>
      <w:rFonts w:ascii="Calibri" w:hAnsi="Calibri"/>
      <w:lang w:val="en-US" w:eastAsia="en-US"/>
    </w:rPr>
  </w:style>
  <w:style w:type="paragraph" w:customStyle="1" w:styleId="FA00CF5C491C45A8B17B29A4A27AF4DA26">
    <w:name w:val="FA00CF5C491C45A8B17B29A4A27AF4DA26"/>
    <w:rsid w:val="009C5266"/>
    <w:pPr>
      <w:spacing w:after="200" w:line="276" w:lineRule="auto"/>
    </w:pPr>
    <w:rPr>
      <w:rFonts w:ascii="Calibri" w:hAnsi="Calibri"/>
      <w:lang w:val="en-US" w:eastAsia="en-US"/>
    </w:rPr>
  </w:style>
  <w:style w:type="paragraph" w:customStyle="1" w:styleId="7B6FE22C63444274ABCAAE29AEB7D1DA26">
    <w:name w:val="7B6FE22C63444274ABCAAE29AEB7D1DA26"/>
    <w:rsid w:val="009C5266"/>
    <w:pPr>
      <w:spacing w:after="200" w:line="276" w:lineRule="auto"/>
    </w:pPr>
    <w:rPr>
      <w:rFonts w:ascii="Calibri" w:hAnsi="Calibri"/>
      <w:lang w:val="en-US" w:eastAsia="en-US"/>
    </w:rPr>
  </w:style>
  <w:style w:type="paragraph" w:customStyle="1" w:styleId="34A18C5AF87A4D7BB1B688477B69E74126">
    <w:name w:val="34A18C5AF87A4D7BB1B688477B69E74126"/>
    <w:rsid w:val="009C5266"/>
    <w:pPr>
      <w:spacing w:after="200" w:line="276" w:lineRule="auto"/>
    </w:pPr>
    <w:rPr>
      <w:rFonts w:ascii="Calibri" w:hAnsi="Calibri"/>
      <w:lang w:val="en-US" w:eastAsia="en-US"/>
    </w:rPr>
  </w:style>
  <w:style w:type="paragraph" w:customStyle="1" w:styleId="11DB1E7A7B6342F6982B7BB2327E80E626">
    <w:name w:val="11DB1E7A7B6342F6982B7BB2327E80E626"/>
    <w:rsid w:val="009C5266"/>
    <w:pPr>
      <w:spacing w:after="200" w:line="276" w:lineRule="auto"/>
    </w:pPr>
    <w:rPr>
      <w:rFonts w:ascii="Calibri" w:hAnsi="Calibri"/>
      <w:lang w:val="en-US" w:eastAsia="en-US"/>
    </w:rPr>
  </w:style>
  <w:style w:type="paragraph" w:customStyle="1" w:styleId="3B36C712FAF0496CB22FD94A711A018526">
    <w:name w:val="3B36C712FAF0496CB22FD94A711A018526"/>
    <w:rsid w:val="009C5266"/>
    <w:pPr>
      <w:spacing w:after="200" w:line="276" w:lineRule="auto"/>
    </w:pPr>
    <w:rPr>
      <w:rFonts w:ascii="Calibri" w:hAnsi="Calibri"/>
      <w:lang w:val="en-US" w:eastAsia="en-US"/>
    </w:rPr>
  </w:style>
  <w:style w:type="paragraph" w:customStyle="1" w:styleId="A356EF4FD4E244A898B7109EDE12ECBB26">
    <w:name w:val="A356EF4FD4E244A898B7109EDE12ECBB26"/>
    <w:rsid w:val="009C5266"/>
    <w:pPr>
      <w:spacing w:after="200" w:line="276" w:lineRule="auto"/>
    </w:pPr>
    <w:rPr>
      <w:rFonts w:ascii="Calibri" w:hAnsi="Calibri"/>
      <w:lang w:val="en-US" w:eastAsia="en-US"/>
    </w:rPr>
  </w:style>
  <w:style w:type="paragraph" w:customStyle="1" w:styleId="BDC4736059094500B43B953DC09B7B0225">
    <w:name w:val="BDC4736059094500B43B953DC09B7B0225"/>
    <w:rsid w:val="009C5266"/>
    <w:pPr>
      <w:spacing w:after="200" w:line="276" w:lineRule="auto"/>
    </w:pPr>
    <w:rPr>
      <w:rFonts w:ascii="Calibri" w:hAnsi="Calibri"/>
      <w:lang w:val="en-US" w:eastAsia="en-US"/>
    </w:rPr>
  </w:style>
  <w:style w:type="paragraph" w:customStyle="1" w:styleId="112EFF56F49E49B7A01F137ECACC3B5A35">
    <w:name w:val="112EFF56F49E49B7A01F137ECACC3B5A35"/>
    <w:rsid w:val="00F03FEE"/>
    <w:pPr>
      <w:spacing w:after="200" w:line="276" w:lineRule="auto"/>
    </w:pPr>
    <w:rPr>
      <w:rFonts w:ascii="Calibri" w:hAnsi="Calibri"/>
      <w:lang w:val="en-US" w:eastAsia="en-US"/>
    </w:rPr>
  </w:style>
  <w:style w:type="paragraph" w:customStyle="1" w:styleId="66E73153341843C39AE4D797E1532D3A35">
    <w:name w:val="66E73153341843C39AE4D797E1532D3A35"/>
    <w:rsid w:val="00F03FEE"/>
    <w:pPr>
      <w:spacing w:after="200" w:line="276" w:lineRule="auto"/>
    </w:pPr>
    <w:rPr>
      <w:rFonts w:ascii="Calibri" w:hAnsi="Calibri"/>
      <w:lang w:val="en-US" w:eastAsia="en-US"/>
    </w:rPr>
  </w:style>
  <w:style w:type="paragraph" w:customStyle="1" w:styleId="68273225FF0E48C68B84CC27FB3FE40335">
    <w:name w:val="68273225FF0E48C68B84CC27FB3FE40335"/>
    <w:rsid w:val="00F03FEE"/>
    <w:pPr>
      <w:spacing w:after="200" w:line="276" w:lineRule="auto"/>
    </w:pPr>
    <w:rPr>
      <w:rFonts w:ascii="Calibri" w:hAnsi="Calibri"/>
      <w:lang w:val="en-US" w:eastAsia="en-US"/>
    </w:rPr>
  </w:style>
  <w:style w:type="paragraph" w:customStyle="1" w:styleId="50B8DA5A1D184852893945FD0842FC8B35">
    <w:name w:val="50B8DA5A1D184852893945FD0842FC8B35"/>
    <w:rsid w:val="00F03FEE"/>
    <w:pPr>
      <w:spacing w:after="200" w:line="276" w:lineRule="auto"/>
    </w:pPr>
    <w:rPr>
      <w:rFonts w:ascii="Calibri" w:hAnsi="Calibri"/>
      <w:lang w:val="en-US" w:eastAsia="en-US"/>
    </w:rPr>
  </w:style>
  <w:style w:type="paragraph" w:customStyle="1" w:styleId="2399BB3C821341658E4095915D17020C35">
    <w:name w:val="2399BB3C821341658E4095915D17020C35"/>
    <w:rsid w:val="00F03FEE"/>
    <w:pPr>
      <w:spacing w:after="200" w:line="276" w:lineRule="auto"/>
    </w:pPr>
    <w:rPr>
      <w:rFonts w:ascii="Calibri" w:hAnsi="Calibri"/>
      <w:lang w:val="en-US" w:eastAsia="en-US"/>
    </w:rPr>
  </w:style>
  <w:style w:type="paragraph" w:customStyle="1" w:styleId="BC4E433485DF4DA1B839D6F9E57C90D135">
    <w:name w:val="BC4E433485DF4DA1B839D6F9E57C90D135"/>
    <w:rsid w:val="00F03FEE"/>
    <w:pPr>
      <w:spacing w:after="200" w:line="276" w:lineRule="auto"/>
    </w:pPr>
    <w:rPr>
      <w:rFonts w:ascii="Calibri" w:hAnsi="Calibri"/>
      <w:lang w:val="en-US" w:eastAsia="en-US"/>
    </w:rPr>
  </w:style>
  <w:style w:type="paragraph" w:customStyle="1" w:styleId="9598637943D84610A12DD3B07CC2D3E035">
    <w:name w:val="9598637943D84610A12DD3B07CC2D3E035"/>
    <w:rsid w:val="00F03FEE"/>
    <w:pPr>
      <w:spacing w:after="200" w:line="276" w:lineRule="auto"/>
    </w:pPr>
    <w:rPr>
      <w:rFonts w:ascii="Calibri" w:hAnsi="Calibri"/>
      <w:lang w:val="en-US" w:eastAsia="en-US"/>
    </w:rPr>
  </w:style>
  <w:style w:type="paragraph" w:customStyle="1" w:styleId="6D7952078C324ECB8F526550102608F735">
    <w:name w:val="6D7952078C324ECB8F526550102608F735"/>
    <w:rsid w:val="00F03FEE"/>
    <w:pPr>
      <w:spacing w:after="200" w:line="276" w:lineRule="auto"/>
    </w:pPr>
    <w:rPr>
      <w:rFonts w:ascii="Calibri" w:hAnsi="Calibri"/>
      <w:lang w:val="en-US" w:eastAsia="en-US"/>
    </w:rPr>
  </w:style>
  <w:style w:type="paragraph" w:customStyle="1" w:styleId="65E136941E7442E18D5294846969BB1335">
    <w:name w:val="65E136941E7442E18D5294846969BB1335"/>
    <w:rsid w:val="00F03FEE"/>
    <w:pPr>
      <w:spacing w:after="200" w:line="276" w:lineRule="auto"/>
    </w:pPr>
    <w:rPr>
      <w:rFonts w:ascii="Calibri" w:hAnsi="Calibri"/>
      <w:lang w:val="en-US" w:eastAsia="en-US"/>
    </w:rPr>
  </w:style>
  <w:style w:type="paragraph" w:customStyle="1" w:styleId="ADA4E80E7C4B4DC7AC6AA424F824059E35">
    <w:name w:val="ADA4E80E7C4B4DC7AC6AA424F824059E35"/>
    <w:rsid w:val="00F03FEE"/>
    <w:pPr>
      <w:spacing w:after="200" w:line="276" w:lineRule="auto"/>
    </w:pPr>
    <w:rPr>
      <w:rFonts w:ascii="Calibri" w:hAnsi="Calibri"/>
      <w:lang w:val="en-US" w:eastAsia="en-US"/>
    </w:rPr>
  </w:style>
  <w:style w:type="paragraph" w:customStyle="1" w:styleId="0220A53E5FC545A7A735DB9E136FFFE135">
    <w:name w:val="0220A53E5FC545A7A735DB9E136FFFE135"/>
    <w:rsid w:val="00F03FEE"/>
    <w:pPr>
      <w:spacing w:after="200" w:line="276" w:lineRule="auto"/>
    </w:pPr>
    <w:rPr>
      <w:rFonts w:ascii="Calibri" w:hAnsi="Calibri"/>
      <w:lang w:val="en-US" w:eastAsia="en-US"/>
    </w:rPr>
  </w:style>
  <w:style w:type="paragraph" w:customStyle="1" w:styleId="8E6D14E427BE4158AA8B77C87955920234">
    <w:name w:val="8E6D14E427BE4158AA8B77C87955920234"/>
    <w:rsid w:val="00F03FEE"/>
    <w:pPr>
      <w:spacing w:after="200" w:line="276" w:lineRule="auto"/>
    </w:pPr>
    <w:rPr>
      <w:rFonts w:ascii="Calibri" w:hAnsi="Calibri"/>
      <w:lang w:val="en-US" w:eastAsia="en-US"/>
    </w:rPr>
  </w:style>
  <w:style w:type="paragraph" w:customStyle="1" w:styleId="6B77BDC6915248EB8D6A03E4719B625034">
    <w:name w:val="6B77BDC6915248EB8D6A03E4719B625034"/>
    <w:rsid w:val="00F03FEE"/>
    <w:pPr>
      <w:spacing w:after="200" w:line="276" w:lineRule="auto"/>
    </w:pPr>
    <w:rPr>
      <w:rFonts w:ascii="Calibri" w:hAnsi="Calibri"/>
      <w:lang w:val="en-US" w:eastAsia="en-US"/>
    </w:rPr>
  </w:style>
  <w:style w:type="paragraph" w:customStyle="1" w:styleId="FBD99803E1A64091B85CEF925D2F499334">
    <w:name w:val="FBD99803E1A64091B85CEF925D2F499334"/>
    <w:rsid w:val="00F03FEE"/>
    <w:pPr>
      <w:spacing w:after="200" w:line="276" w:lineRule="auto"/>
    </w:pPr>
    <w:rPr>
      <w:rFonts w:ascii="Calibri" w:hAnsi="Calibri"/>
      <w:lang w:val="en-US" w:eastAsia="en-US"/>
    </w:rPr>
  </w:style>
  <w:style w:type="paragraph" w:customStyle="1" w:styleId="43DC6B08B5674BCBB72A8929FD86852634">
    <w:name w:val="43DC6B08B5674BCBB72A8929FD86852634"/>
    <w:rsid w:val="00F03FEE"/>
    <w:pPr>
      <w:spacing w:after="200" w:line="276" w:lineRule="auto"/>
    </w:pPr>
    <w:rPr>
      <w:rFonts w:ascii="Calibri" w:hAnsi="Calibri"/>
      <w:lang w:val="en-US" w:eastAsia="en-US"/>
    </w:rPr>
  </w:style>
  <w:style w:type="paragraph" w:customStyle="1" w:styleId="38152C0B999C4C97B8C861FBFA31C52F34">
    <w:name w:val="38152C0B999C4C97B8C861FBFA31C52F34"/>
    <w:rsid w:val="00F03FEE"/>
    <w:pPr>
      <w:spacing w:after="200" w:line="276" w:lineRule="auto"/>
    </w:pPr>
    <w:rPr>
      <w:rFonts w:ascii="Calibri" w:hAnsi="Calibri"/>
      <w:lang w:val="en-US" w:eastAsia="en-US"/>
    </w:rPr>
  </w:style>
  <w:style w:type="paragraph" w:customStyle="1" w:styleId="EB7336C7DA814917B307A19174597B3134">
    <w:name w:val="EB7336C7DA814917B307A19174597B3134"/>
    <w:rsid w:val="00F03FEE"/>
    <w:pPr>
      <w:spacing w:after="200" w:line="276" w:lineRule="auto"/>
    </w:pPr>
    <w:rPr>
      <w:rFonts w:ascii="Calibri" w:hAnsi="Calibri"/>
      <w:lang w:val="en-US" w:eastAsia="en-US"/>
    </w:rPr>
  </w:style>
  <w:style w:type="paragraph" w:customStyle="1" w:styleId="A940FBD95E6447B9A9B70D79536AB4AA34">
    <w:name w:val="A940FBD95E6447B9A9B70D79536AB4AA34"/>
    <w:rsid w:val="00F03FEE"/>
    <w:pPr>
      <w:spacing w:after="200" w:line="276" w:lineRule="auto"/>
    </w:pPr>
    <w:rPr>
      <w:rFonts w:ascii="Calibri" w:hAnsi="Calibri"/>
      <w:lang w:val="en-US" w:eastAsia="en-US"/>
    </w:rPr>
  </w:style>
  <w:style w:type="paragraph" w:customStyle="1" w:styleId="361754CFAAFF4494A104437EB1134A2334">
    <w:name w:val="361754CFAAFF4494A104437EB1134A2334"/>
    <w:rsid w:val="00F03FEE"/>
    <w:pPr>
      <w:spacing w:after="200" w:line="276" w:lineRule="auto"/>
    </w:pPr>
    <w:rPr>
      <w:rFonts w:ascii="Calibri" w:hAnsi="Calibri"/>
      <w:lang w:val="en-US" w:eastAsia="en-US"/>
    </w:rPr>
  </w:style>
  <w:style w:type="paragraph" w:customStyle="1" w:styleId="1F14CB80EF924DB588E71A16D493BCF234">
    <w:name w:val="1F14CB80EF924DB588E71A16D493BCF234"/>
    <w:rsid w:val="00F03FEE"/>
    <w:pPr>
      <w:spacing w:after="200" w:line="276" w:lineRule="auto"/>
    </w:pPr>
    <w:rPr>
      <w:rFonts w:ascii="Calibri" w:hAnsi="Calibri"/>
      <w:lang w:val="en-US" w:eastAsia="en-US"/>
    </w:rPr>
  </w:style>
  <w:style w:type="paragraph" w:customStyle="1" w:styleId="9FD49669E4FF48EAB141BD63EC98B9E733">
    <w:name w:val="9FD49669E4FF48EAB141BD63EC98B9E733"/>
    <w:rsid w:val="00F03FEE"/>
    <w:pPr>
      <w:spacing w:after="200" w:line="276" w:lineRule="auto"/>
    </w:pPr>
    <w:rPr>
      <w:rFonts w:ascii="Calibri" w:hAnsi="Calibri"/>
      <w:lang w:val="en-US" w:eastAsia="en-US"/>
    </w:rPr>
  </w:style>
  <w:style w:type="paragraph" w:customStyle="1" w:styleId="7E12EAA674814E3A9F688E4DB1729F5533">
    <w:name w:val="7E12EAA674814E3A9F688E4DB1729F5533"/>
    <w:rsid w:val="00F03FEE"/>
    <w:pPr>
      <w:spacing w:after="200" w:line="276" w:lineRule="auto"/>
    </w:pPr>
    <w:rPr>
      <w:rFonts w:ascii="Calibri" w:hAnsi="Calibri"/>
      <w:lang w:val="en-US" w:eastAsia="en-US"/>
    </w:rPr>
  </w:style>
  <w:style w:type="paragraph" w:customStyle="1" w:styleId="F9F0AD3C7A194E3BA7AE8E1259F3380A33">
    <w:name w:val="F9F0AD3C7A194E3BA7AE8E1259F3380A33"/>
    <w:rsid w:val="00F03FEE"/>
    <w:pPr>
      <w:spacing w:after="200" w:line="276" w:lineRule="auto"/>
    </w:pPr>
    <w:rPr>
      <w:rFonts w:ascii="Calibri" w:hAnsi="Calibri"/>
      <w:lang w:val="en-US" w:eastAsia="en-US"/>
    </w:rPr>
  </w:style>
  <w:style w:type="paragraph" w:customStyle="1" w:styleId="39DDDEE24ACD43F5A67B15FD08D130E133">
    <w:name w:val="39DDDEE24ACD43F5A67B15FD08D130E133"/>
    <w:rsid w:val="00F03FEE"/>
    <w:pPr>
      <w:spacing w:after="200" w:line="276" w:lineRule="auto"/>
    </w:pPr>
    <w:rPr>
      <w:rFonts w:ascii="Calibri" w:hAnsi="Calibri"/>
      <w:lang w:val="en-US" w:eastAsia="en-US"/>
    </w:rPr>
  </w:style>
  <w:style w:type="paragraph" w:customStyle="1" w:styleId="D238B01B47614812BB8687AB6C15B5E033">
    <w:name w:val="D238B01B47614812BB8687AB6C15B5E033"/>
    <w:rsid w:val="00F03FEE"/>
    <w:pPr>
      <w:spacing w:after="200" w:line="276" w:lineRule="auto"/>
    </w:pPr>
    <w:rPr>
      <w:rFonts w:ascii="Calibri" w:hAnsi="Calibri"/>
      <w:lang w:val="en-US" w:eastAsia="en-US"/>
    </w:rPr>
  </w:style>
  <w:style w:type="paragraph" w:customStyle="1" w:styleId="7693989BE80C47B99E0C6C499039FC5033">
    <w:name w:val="7693989BE80C47B99E0C6C499039FC5033"/>
    <w:rsid w:val="00F03FEE"/>
    <w:pPr>
      <w:spacing w:after="200" w:line="276" w:lineRule="auto"/>
    </w:pPr>
    <w:rPr>
      <w:rFonts w:ascii="Calibri" w:hAnsi="Calibri"/>
      <w:lang w:val="en-US" w:eastAsia="en-US"/>
    </w:rPr>
  </w:style>
  <w:style w:type="paragraph" w:customStyle="1" w:styleId="3CE1FBBCBFDC4D678422C54BC1916D7D33">
    <w:name w:val="3CE1FBBCBFDC4D678422C54BC1916D7D33"/>
    <w:rsid w:val="00F03FEE"/>
    <w:pPr>
      <w:spacing w:after="200" w:line="276" w:lineRule="auto"/>
    </w:pPr>
    <w:rPr>
      <w:rFonts w:ascii="Calibri" w:hAnsi="Calibri"/>
      <w:lang w:val="en-US" w:eastAsia="en-US"/>
    </w:rPr>
  </w:style>
  <w:style w:type="paragraph" w:customStyle="1" w:styleId="84501644653F4D029A4054FB9C6A88E533">
    <w:name w:val="84501644653F4D029A4054FB9C6A88E533"/>
    <w:rsid w:val="00F03FEE"/>
    <w:pPr>
      <w:spacing w:after="200" w:line="276" w:lineRule="auto"/>
    </w:pPr>
    <w:rPr>
      <w:rFonts w:ascii="Calibri" w:hAnsi="Calibri"/>
      <w:lang w:val="en-US" w:eastAsia="en-US"/>
    </w:rPr>
  </w:style>
  <w:style w:type="paragraph" w:customStyle="1" w:styleId="4E40DDD318484314AE6C8B5597E6F72733">
    <w:name w:val="4E40DDD318484314AE6C8B5597E6F72733"/>
    <w:rsid w:val="00F03FEE"/>
    <w:pPr>
      <w:spacing w:after="200" w:line="276" w:lineRule="auto"/>
    </w:pPr>
    <w:rPr>
      <w:rFonts w:ascii="Calibri" w:hAnsi="Calibri"/>
      <w:lang w:val="en-US" w:eastAsia="en-US"/>
    </w:rPr>
  </w:style>
  <w:style w:type="paragraph" w:customStyle="1" w:styleId="F30277627628433783CF84C6C03CAD0433">
    <w:name w:val="F30277627628433783CF84C6C03CAD0433"/>
    <w:rsid w:val="00F03FEE"/>
    <w:pPr>
      <w:spacing w:after="200" w:line="276" w:lineRule="auto"/>
    </w:pPr>
    <w:rPr>
      <w:rFonts w:ascii="Calibri" w:hAnsi="Calibri"/>
      <w:lang w:val="en-US" w:eastAsia="en-US"/>
    </w:rPr>
  </w:style>
  <w:style w:type="paragraph" w:customStyle="1" w:styleId="7255A3D73D024647BBE3FEFC0E4F53DA33">
    <w:name w:val="7255A3D73D024647BBE3FEFC0E4F53DA33"/>
    <w:rsid w:val="00F03FEE"/>
    <w:pPr>
      <w:spacing w:after="200" w:line="276" w:lineRule="auto"/>
    </w:pPr>
    <w:rPr>
      <w:rFonts w:ascii="Calibri" w:hAnsi="Calibri"/>
      <w:lang w:val="en-US" w:eastAsia="en-US"/>
    </w:rPr>
  </w:style>
  <w:style w:type="paragraph" w:customStyle="1" w:styleId="EE72A6B7145548BC9FCA25E56CF0BE0733">
    <w:name w:val="EE72A6B7145548BC9FCA25E56CF0BE0733"/>
    <w:rsid w:val="00F03FEE"/>
    <w:pPr>
      <w:spacing w:after="200" w:line="276" w:lineRule="auto"/>
    </w:pPr>
    <w:rPr>
      <w:rFonts w:ascii="Calibri" w:hAnsi="Calibri"/>
      <w:lang w:val="en-US" w:eastAsia="en-US"/>
    </w:rPr>
  </w:style>
  <w:style w:type="paragraph" w:customStyle="1" w:styleId="3C9642DA29D8487399D6FF704C8953F833">
    <w:name w:val="3C9642DA29D8487399D6FF704C8953F833"/>
    <w:rsid w:val="00F03FEE"/>
    <w:pPr>
      <w:spacing w:after="200" w:line="276" w:lineRule="auto"/>
    </w:pPr>
    <w:rPr>
      <w:rFonts w:ascii="Calibri" w:hAnsi="Calibri"/>
      <w:lang w:val="en-US" w:eastAsia="en-US"/>
    </w:rPr>
  </w:style>
  <w:style w:type="paragraph" w:customStyle="1" w:styleId="3A8511A443DB4254B1B1DA6E57FDC10E33">
    <w:name w:val="3A8511A443DB4254B1B1DA6E57FDC10E33"/>
    <w:rsid w:val="00F03FEE"/>
    <w:pPr>
      <w:spacing w:after="200" w:line="276" w:lineRule="auto"/>
    </w:pPr>
    <w:rPr>
      <w:rFonts w:ascii="Calibri" w:hAnsi="Calibri"/>
      <w:lang w:val="en-US" w:eastAsia="en-US"/>
    </w:rPr>
  </w:style>
  <w:style w:type="paragraph" w:customStyle="1" w:styleId="210AB80E01854F0B98053C880670E63333">
    <w:name w:val="210AB80E01854F0B98053C880670E63333"/>
    <w:rsid w:val="00F03FEE"/>
    <w:pPr>
      <w:spacing w:after="200" w:line="276" w:lineRule="auto"/>
    </w:pPr>
    <w:rPr>
      <w:rFonts w:ascii="Calibri" w:hAnsi="Calibri"/>
      <w:lang w:val="en-US" w:eastAsia="en-US"/>
    </w:rPr>
  </w:style>
  <w:style w:type="paragraph" w:customStyle="1" w:styleId="32DA87832C9D4F84B959D9BE3B4AE2C933">
    <w:name w:val="32DA87832C9D4F84B959D9BE3B4AE2C933"/>
    <w:rsid w:val="00F03FEE"/>
    <w:pPr>
      <w:spacing w:after="200" w:line="276" w:lineRule="auto"/>
    </w:pPr>
    <w:rPr>
      <w:rFonts w:ascii="Calibri" w:hAnsi="Calibri"/>
      <w:lang w:val="en-US" w:eastAsia="en-US"/>
    </w:rPr>
  </w:style>
  <w:style w:type="paragraph" w:customStyle="1" w:styleId="E01BC8DFFAA24A02936F087282D128D933">
    <w:name w:val="E01BC8DFFAA24A02936F087282D128D933"/>
    <w:rsid w:val="00F03FEE"/>
    <w:pPr>
      <w:spacing w:after="200" w:line="276" w:lineRule="auto"/>
    </w:pPr>
    <w:rPr>
      <w:rFonts w:ascii="Calibri" w:hAnsi="Calibri"/>
      <w:lang w:val="en-US" w:eastAsia="en-US"/>
    </w:rPr>
  </w:style>
  <w:style w:type="paragraph" w:customStyle="1" w:styleId="300FBE5241744E3D907658CA35FCB04433">
    <w:name w:val="300FBE5241744E3D907658CA35FCB04433"/>
    <w:rsid w:val="00F03FEE"/>
    <w:pPr>
      <w:spacing w:after="200" w:line="276" w:lineRule="auto"/>
    </w:pPr>
    <w:rPr>
      <w:rFonts w:ascii="Calibri" w:hAnsi="Calibri"/>
      <w:lang w:val="en-US" w:eastAsia="en-US"/>
    </w:rPr>
  </w:style>
  <w:style w:type="paragraph" w:customStyle="1" w:styleId="AB9A8FFE45E849A28807555EF0F4E87A33">
    <w:name w:val="AB9A8FFE45E849A28807555EF0F4E87A33"/>
    <w:rsid w:val="00F03FEE"/>
    <w:pPr>
      <w:spacing w:after="200" w:line="276" w:lineRule="auto"/>
    </w:pPr>
    <w:rPr>
      <w:rFonts w:ascii="Calibri" w:hAnsi="Calibri"/>
      <w:lang w:val="en-US" w:eastAsia="en-US"/>
    </w:rPr>
  </w:style>
  <w:style w:type="paragraph" w:customStyle="1" w:styleId="1FAC8213149F44B29355A48F2DBD703633">
    <w:name w:val="1FAC8213149F44B29355A48F2DBD703633"/>
    <w:rsid w:val="00F03FEE"/>
    <w:pPr>
      <w:spacing w:after="200" w:line="276" w:lineRule="auto"/>
    </w:pPr>
    <w:rPr>
      <w:rFonts w:ascii="Calibri" w:hAnsi="Calibri"/>
      <w:lang w:val="en-US" w:eastAsia="en-US"/>
    </w:rPr>
  </w:style>
  <w:style w:type="paragraph" w:customStyle="1" w:styleId="140AD16B02D64D1E928293F4222AEAAE33">
    <w:name w:val="140AD16B02D64D1E928293F4222AEAAE33"/>
    <w:rsid w:val="00F03FEE"/>
    <w:pPr>
      <w:spacing w:after="200" w:line="276" w:lineRule="auto"/>
    </w:pPr>
    <w:rPr>
      <w:rFonts w:ascii="Calibri" w:hAnsi="Calibri"/>
      <w:lang w:val="en-US" w:eastAsia="en-US"/>
    </w:rPr>
  </w:style>
  <w:style w:type="paragraph" w:customStyle="1" w:styleId="8D0B5993ED2541F7A46ED17A21FC9DD133">
    <w:name w:val="8D0B5993ED2541F7A46ED17A21FC9DD133"/>
    <w:rsid w:val="00F03FEE"/>
    <w:pPr>
      <w:spacing w:after="200" w:line="276" w:lineRule="auto"/>
    </w:pPr>
    <w:rPr>
      <w:rFonts w:ascii="Calibri" w:hAnsi="Calibri"/>
      <w:lang w:val="en-US" w:eastAsia="en-US"/>
    </w:rPr>
  </w:style>
  <w:style w:type="paragraph" w:customStyle="1" w:styleId="85435D6780594AAA9C8C45F5CB15B94633">
    <w:name w:val="85435D6780594AAA9C8C45F5CB15B94633"/>
    <w:rsid w:val="00F03FEE"/>
    <w:pPr>
      <w:spacing w:after="200" w:line="276" w:lineRule="auto"/>
    </w:pPr>
    <w:rPr>
      <w:rFonts w:ascii="Calibri" w:hAnsi="Calibri"/>
      <w:lang w:val="en-US" w:eastAsia="en-US"/>
    </w:rPr>
  </w:style>
  <w:style w:type="paragraph" w:customStyle="1" w:styleId="A99FCD031DEA495CAECF52141C4E6FFE33">
    <w:name w:val="A99FCD031DEA495CAECF52141C4E6FFE33"/>
    <w:rsid w:val="00F03FEE"/>
    <w:pPr>
      <w:spacing w:after="200" w:line="276" w:lineRule="auto"/>
    </w:pPr>
    <w:rPr>
      <w:rFonts w:ascii="Calibri" w:hAnsi="Calibri"/>
      <w:lang w:val="en-US" w:eastAsia="en-US"/>
    </w:rPr>
  </w:style>
  <w:style w:type="paragraph" w:customStyle="1" w:styleId="81C410750DF24FAEACCD956917F7E35F33">
    <w:name w:val="81C410750DF24FAEACCD956917F7E35F33"/>
    <w:rsid w:val="00F03FEE"/>
    <w:pPr>
      <w:spacing w:after="200" w:line="276" w:lineRule="auto"/>
    </w:pPr>
    <w:rPr>
      <w:rFonts w:ascii="Calibri" w:hAnsi="Calibri"/>
      <w:lang w:val="en-US" w:eastAsia="en-US"/>
    </w:rPr>
  </w:style>
  <w:style w:type="paragraph" w:customStyle="1" w:styleId="3EBAAA6BEF6A4B04BE6DFB6D684F53A633">
    <w:name w:val="3EBAAA6BEF6A4B04BE6DFB6D684F53A633"/>
    <w:rsid w:val="00F03FEE"/>
    <w:pPr>
      <w:spacing w:after="200" w:line="276" w:lineRule="auto"/>
    </w:pPr>
    <w:rPr>
      <w:rFonts w:ascii="Calibri" w:hAnsi="Calibri"/>
      <w:lang w:val="en-US" w:eastAsia="en-US"/>
    </w:rPr>
  </w:style>
  <w:style w:type="paragraph" w:customStyle="1" w:styleId="C30F8A4F64B44511BC45DC85137A0C3733">
    <w:name w:val="C30F8A4F64B44511BC45DC85137A0C3733"/>
    <w:rsid w:val="00F03FEE"/>
    <w:pPr>
      <w:spacing w:after="200" w:line="276" w:lineRule="auto"/>
    </w:pPr>
    <w:rPr>
      <w:rFonts w:ascii="Calibri" w:hAnsi="Calibri"/>
      <w:lang w:val="en-US" w:eastAsia="en-US"/>
    </w:rPr>
  </w:style>
  <w:style w:type="paragraph" w:customStyle="1" w:styleId="368006AE815D4F3CB42CF10CAA73768333">
    <w:name w:val="368006AE815D4F3CB42CF10CAA73768333"/>
    <w:rsid w:val="00F03FEE"/>
    <w:pPr>
      <w:spacing w:after="200" w:line="276" w:lineRule="auto"/>
    </w:pPr>
    <w:rPr>
      <w:rFonts w:ascii="Calibri" w:hAnsi="Calibri"/>
      <w:lang w:val="en-US" w:eastAsia="en-US"/>
    </w:rPr>
  </w:style>
  <w:style w:type="paragraph" w:customStyle="1" w:styleId="635D316A9CA74B6580C3FEDFE3F06E9633">
    <w:name w:val="635D316A9CA74B6580C3FEDFE3F06E9633"/>
    <w:rsid w:val="00F03FEE"/>
    <w:pPr>
      <w:spacing w:after="200" w:line="276" w:lineRule="auto"/>
    </w:pPr>
    <w:rPr>
      <w:rFonts w:ascii="Calibri" w:hAnsi="Calibri"/>
      <w:lang w:val="en-US" w:eastAsia="en-US"/>
    </w:rPr>
  </w:style>
  <w:style w:type="paragraph" w:customStyle="1" w:styleId="698D176E7BBE491E9F57FA73B90F564933">
    <w:name w:val="698D176E7BBE491E9F57FA73B90F564933"/>
    <w:rsid w:val="00F03FEE"/>
    <w:pPr>
      <w:spacing w:after="200" w:line="276" w:lineRule="auto"/>
    </w:pPr>
    <w:rPr>
      <w:rFonts w:ascii="Calibri" w:hAnsi="Calibri"/>
      <w:lang w:val="en-US" w:eastAsia="en-US"/>
    </w:rPr>
  </w:style>
  <w:style w:type="paragraph" w:customStyle="1" w:styleId="BE7E1807CD37437A8FE4D1B68E1E3D5233">
    <w:name w:val="BE7E1807CD37437A8FE4D1B68E1E3D5233"/>
    <w:rsid w:val="00F03FEE"/>
    <w:pPr>
      <w:spacing w:after="200" w:line="276" w:lineRule="auto"/>
    </w:pPr>
    <w:rPr>
      <w:rFonts w:ascii="Calibri" w:hAnsi="Calibri"/>
      <w:lang w:val="en-US" w:eastAsia="en-US"/>
    </w:rPr>
  </w:style>
  <w:style w:type="paragraph" w:customStyle="1" w:styleId="DF4B47ACE1524D17A101F185AD9CB14D33">
    <w:name w:val="DF4B47ACE1524D17A101F185AD9CB14D33"/>
    <w:rsid w:val="00F03FEE"/>
    <w:pPr>
      <w:spacing w:after="200" w:line="276" w:lineRule="auto"/>
    </w:pPr>
    <w:rPr>
      <w:rFonts w:ascii="Calibri" w:hAnsi="Calibri"/>
      <w:lang w:val="en-US" w:eastAsia="en-US"/>
    </w:rPr>
  </w:style>
  <w:style w:type="paragraph" w:customStyle="1" w:styleId="0E4ECCF6074844E9989567C151E361C633">
    <w:name w:val="0E4ECCF6074844E9989567C151E361C633"/>
    <w:rsid w:val="00F03FEE"/>
    <w:pPr>
      <w:spacing w:after="200" w:line="276" w:lineRule="auto"/>
    </w:pPr>
    <w:rPr>
      <w:rFonts w:ascii="Calibri" w:hAnsi="Calibri"/>
      <w:lang w:val="en-US" w:eastAsia="en-US"/>
    </w:rPr>
  </w:style>
  <w:style w:type="paragraph" w:customStyle="1" w:styleId="1F82DC7C7B5B4A73A4DF8D566B0B2D5933">
    <w:name w:val="1F82DC7C7B5B4A73A4DF8D566B0B2D5933"/>
    <w:rsid w:val="00F03FEE"/>
    <w:pPr>
      <w:spacing w:after="200" w:line="276" w:lineRule="auto"/>
    </w:pPr>
    <w:rPr>
      <w:rFonts w:ascii="Calibri" w:hAnsi="Calibri"/>
      <w:lang w:val="en-US" w:eastAsia="en-US"/>
    </w:rPr>
  </w:style>
  <w:style w:type="paragraph" w:customStyle="1" w:styleId="5530DF27B2E84BBABBECD0D0E387CE6533">
    <w:name w:val="5530DF27B2E84BBABBECD0D0E387CE6533"/>
    <w:rsid w:val="00F03FEE"/>
    <w:pPr>
      <w:spacing w:after="200" w:line="276" w:lineRule="auto"/>
    </w:pPr>
    <w:rPr>
      <w:rFonts w:ascii="Calibri" w:hAnsi="Calibri"/>
      <w:lang w:val="en-US" w:eastAsia="en-US"/>
    </w:rPr>
  </w:style>
  <w:style w:type="paragraph" w:customStyle="1" w:styleId="7944A291CDFD40259DBE7D0F0060CB2D33">
    <w:name w:val="7944A291CDFD40259DBE7D0F0060CB2D33"/>
    <w:rsid w:val="00F03FEE"/>
    <w:pPr>
      <w:spacing w:after="200" w:line="276" w:lineRule="auto"/>
    </w:pPr>
    <w:rPr>
      <w:rFonts w:ascii="Calibri" w:hAnsi="Calibri"/>
      <w:lang w:val="en-US" w:eastAsia="en-US"/>
    </w:rPr>
  </w:style>
  <w:style w:type="paragraph" w:customStyle="1" w:styleId="5D516FAB36DC4D42B934E02F1F0A978D33">
    <w:name w:val="5D516FAB36DC4D42B934E02F1F0A978D33"/>
    <w:rsid w:val="00F03FEE"/>
    <w:pPr>
      <w:spacing w:after="200" w:line="276" w:lineRule="auto"/>
    </w:pPr>
    <w:rPr>
      <w:rFonts w:ascii="Calibri" w:hAnsi="Calibri"/>
      <w:lang w:val="en-US" w:eastAsia="en-US"/>
    </w:rPr>
  </w:style>
  <w:style w:type="paragraph" w:customStyle="1" w:styleId="BB7B61FA2D7847C386F0B840FDB4647133">
    <w:name w:val="BB7B61FA2D7847C386F0B840FDB4647133"/>
    <w:rsid w:val="00F03FEE"/>
    <w:pPr>
      <w:spacing w:after="200" w:line="276" w:lineRule="auto"/>
    </w:pPr>
    <w:rPr>
      <w:rFonts w:ascii="Calibri" w:hAnsi="Calibri"/>
      <w:lang w:val="en-US" w:eastAsia="en-US"/>
    </w:rPr>
  </w:style>
  <w:style w:type="paragraph" w:customStyle="1" w:styleId="C839749554684083AD6BEE5856AE514233">
    <w:name w:val="C839749554684083AD6BEE5856AE514233"/>
    <w:rsid w:val="00F03FEE"/>
    <w:pPr>
      <w:spacing w:after="200" w:line="276" w:lineRule="auto"/>
    </w:pPr>
    <w:rPr>
      <w:rFonts w:ascii="Calibri" w:hAnsi="Calibri"/>
      <w:lang w:val="en-US" w:eastAsia="en-US"/>
    </w:rPr>
  </w:style>
  <w:style w:type="paragraph" w:customStyle="1" w:styleId="001A91731ED04FD69BCD0259FCC8EBF433">
    <w:name w:val="001A91731ED04FD69BCD0259FCC8EBF433"/>
    <w:rsid w:val="00F03FEE"/>
    <w:pPr>
      <w:spacing w:after="200" w:line="276" w:lineRule="auto"/>
    </w:pPr>
    <w:rPr>
      <w:rFonts w:ascii="Calibri" w:hAnsi="Calibri"/>
      <w:lang w:val="en-US" w:eastAsia="en-US"/>
    </w:rPr>
  </w:style>
  <w:style w:type="paragraph" w:customStyle="1" w:styleId="5A817FE4A6C94A82BD6BD53AA3E2609D33">
    <w:name w:val="5A817FE4A6C94A82BD6BD53AA3E2609D33"/>
    <w:rsid w:val="00F03FEE"/>
    <w:pPr>
      <w:spacing w:after="200" w:line="276" w:lineRule="auto"/>
    </w:pPr>
    <w:rPr>
      <w:rFonts w:ascii="Calibri" w:hAnsi="Calibri"/>
      <w:lang w:val="en-US" w:eastAsia="en-US"/>
    </w:rPr>
  </w:style>
  <w:style w:type="paragraph" w:customStyle="1" w:styleId="38EFFE9974414F4FB8D7FE3CF212034E33">
    <w:name w:val="38EFFE9974414F4FB8D7FE3CF212034E33"/>
    <w:rsid w:val="00F03FEE"/>
    <w:pPr>
      <w:spacing w:after="200" w:line="276" w:lineRule="auto"/>
    </w:pPr>
    <w:rPr>
      <w:rFonts w:ascii="Calibri" w:hAnsi="Calibri"/>
      <w:lang w:val="en-US" w:eastAsia="en-US"/>
    </w:rPr>
  </w:style>
  <w:style w:type="paragraph" w:customStyle="1" w:styleId="BE78EBEFC5544282B75944A8916CDD1133">
    <w:name w:val="BE78EBEFC5544282B75944A8916CDD1133"/>
    <w:rsid w:val="00F03FEE"/>
    <w:pPr>
      <w:spacing w:after="200" w:line="276" w:lineRule="auto"/>
    </w:pPr>
    <w:rPr>
      <w:rFonts w:ascii="Calibri" w:hAnsi="Calibri"/>
      <w:lang w:val="en-US" w:eastAsia="en-US"/>
    </w:rPr>
  </w:style>
  <w:style w:type="paragraph" w:customStyle="1" w:styleId="2110CF8CAAF94A18953F60CAFE2541C133">
    <w:name w:val="2110CF8CAAF94A18953F60CAFE2541C133"/>
    <w:rsid w:val="00F03FEE"/>
    <w:pPr>
      <w:spacing w:after="200" w:line="276" w:lineRule="auto"/>
    </w:pPr>
    <w:rPr>
      <w:rFonts w:ascii="Calibri" w:hAnsi="Calibri"/>
      <w:lang w:val="en-US" w:eastAsia="en-US"/>
    </w:rPr>
  </w:style>
  <w:style w:type="paragraph" w:customStyle="1" w:styleId="7C6F932D3AD1405A83B5E55AE997E7C733">
    <w:name w:val="7C6F932D3AD1405A83B5E55AE997E7C733"/>
    <w:rsid w:val="00F03FEE"/>
    <w:pPr>
      <w:spacing w:after="200" w:line="276" w:lineRule="auto"/>
    </w:pPr>
    <w:rPr>
      <w:rFonts w:ascii="Calibri" w:hAnsi="Calibri"/>
      <w:lang w:val="en-US" w:eastAsia="en-US"/>
    </w:rPr>
  </w:style>
  <w:style w:type="paragraph" w:customStyle="1" w:styleId="9E16FADD7296469894094E6C482874C633">
    <w:name w:val="9E16FADD7296469894094E6C482874C633"/>
    <w:rsid w:val="00F03FEE"/>
    <w:pPr>
      <w:spacing w:after="200" w:line="276" w:lineRule="auto"/>
    </w:pPr>
    <w:rPr>
      <w:rFonts w:ascii="Calibri" w:hAnsi="Calibri"/>
      <w:lang w:val="en-US" w:eastAsia="en-US"/>
    </w:rPr>
  </w:style>
  <w:style w:type="paragraph" w:customStyle="1" w:styleId="63AF0F5EDEC14689A944DD2538A09D6733">
    <w:name w:val="63AF0F5EDEC14689A944DD2538A09D6733"/>
    <w:rsid w:val="00F03FEE"/>
    <w:pPr>
      <w:spacing w:after="200" w:line="276" w:lineRule="auto"/>
    </w:pPr>
    <w:rPr>
      <w:rFonts w:ascii="Calibri" w:hAnsi="Calibri"/>
      <w:lang w:val="en-US" w:eastAsia="en-US"/>
    </w:rPr>
  </w:style>
  <w:style w:type="paragraph" w:customStyle="1" w:styleId="54C9506006604363B5A0CD13B230A92633">
    <w:name w:val="54C9506006604363B5A0CD13B230A92633"/>
    <w:rsid w:val="00F03FEE"/>
    <w:pPr>
      <w:spacing w:after="200" w:line="276" w:lineRule="auto"/>
    </w:pPr>
    <w:rPr>
      <w:rFonts w:ascii="Calibri" w:hAnsi="Calibri"/>
      <w:lang w:val="en-US" w:eastAsia="en-US"/>
    </w:rPr>
  </w:style>
  <w:style w:type="paragraph" w:customStyle="1" w:styleId="CB220EAB44FF4CDA8622FF175E901A0033">
    <w:name w:val="CB220EAB44FF4CDA8622FF175E901A0033"/>
    <w:rsid w:val="00F03FEE"/>
    <w:pPr>
      <w:spacing w:after="200" w:line="276" w:lineRule="auto"/>
    </w:pPr>
    <w:rPr>
      <w:rFonts w:ascii="Calibri" w:hAnsi="Calibri"/>
      <w:lang w:val="en-US" w:eastAsia="en-US"/>
    </w:rPr>
  </w:style>
  <w:style w:type="paragraph" w:customStyle="1" w:styleId="479776D977FB4443A812CEC9A7B2027133">
    <w:name w:val="479776D977FB4443A812CEC9A7B2027133"/>
    <w:rsid w:val="00F03FEE"/>
    <w:pPr>
      <w:spacing w:after="200" w:line="276" w:lineRule="auto"/>
    </w:pPr>
    <w:rPr>
      <w:rFonts w:ascii="Calibri" w:hAnsi="Calibri"/>
      <w:lang w:val="en-US" w:eastAsia="en-US"/>
    </w:rPr>
  </w:style>
  <w:style w:type="paragraph" w:customStyle="1" w:styleId="155B4E778BFA43AD8B4EDDC09838797433">
    <w:name w:val="155B4E778BFA43AD8B4EDDC09838797433"/>
    <w:rsid w:val="00F03FEE"/>
    <w:pPr>
      <w:spacing w:after="200" w:line="276" w:lineRule="auto"/>
    </w:pPr>
    <w:rPr>
      <w:rFonts w:ascii="Calibri" w:hAnsi="Calibri"/>
      <w:lang w:val="en-US" w:eastAsia="en-US"/>
    </w:rPr>
  </w:style>
  <w:style w:type="paragraph" w:customStyle="1" w:styleId="6A0342BF7334454E9BB59818233A34DB33">
    <w:name w:val="6A0342BF7334454E9BB59818233A34DB33"/>
    <w:rsid w:val="00F03FEE"/>
    <w:pPr>
      <w:spacing w:after="200" w:line="276" w:lineRule="auto"/>
    </w:pPr>
    <w:rPr>
      <w:rFonts w:ascii="Calibri" w:hAnsi="Calibri"/>
      <w:lang w:val="en-US" w:eastAsia="en-US"/>
    </w:rPr>
  </w:style>
  <w:style w:type="paragraph" w:customStyle="1" w:styleId="1621FA2E00924CAFB86B39BA53CDC63133">
    <w:name w:val="1621FA2E00924CAFB86B39BA53CDC63133"/>
    <w:rsid w:val="00F03FEE"/>
    <w:pPr>
      <w:spacing w:after="200" w:line="276" w:lineRule="auto"/>
    </w:pPr>
    <w:rPr>
      <w:rFonts w:ascii="Calibri" w:hAnsi="Calibri"/>
      <w:lang w:val="en-US" w:eastAsia="en-US"/>
    </w:rPr>
  </w:style>
  <w:style w:type="paragraph" w:customStyle="1" w:styleId="1EF05F2200DC468EAC4D8942C20A0F9632">
    <w:name w:val="1EF05F2200DC468EAC4D8942C20A0F9632"/>
    <w:rsid w:val="00F03FEE"/>
    <w:pPr>
      <w:spacing w:after="200" w:line="276" w:lineRule="auto"/>
    </w:pPr>
    <w:rPr>
      <w:rFonts w:ascii="Calibri" w:hAnsi="Calibri"/>
      <w:lang w:val="en-US" w:eastAsia="en-US"/>
    </w:rPr>
  </w:style>
  <w:style w:type="paragraph" w:customStyle="1" w:styleId="87D0C054EDE54FA4877C160A2CB6ADEC32">
    <w:name w:val="87D0C054EDE54FA4877C160A2CB6ADEC32"/>
    <w:rsid w:val="00F03FEE"/>
    <w:pPr>
      <w:spacing w:after="200" w:line="276" w:lineRule="auto"/>
    </w:pPr>
    <w:rPr>
      <w:rFonts w:ascii="Calibri" w:hAnsi="Calibri"/>
      <w:lang w:val="en-US" w:eastAsia="en-US"/>
    </w:rPr>
  </w:style>
  <w:style w:type="paragraph" w:customStyle="1" w:styleId="EA7551F492C94E5F88E8B0EFEB813F4832">
    <w:name w:val="EA7551F492C94E5F88E8B0EFEB813F4832"/>
    <w:rsid w:val="00F03FEE"/>
    <w:pPr>
      <w:spacing w:after="200" w:line="276" w:lineRule="auto"/>
    </w:pPr>
    <w:rPr>
      <w:rFonts w:ascii="Calibri" w:hAnsi="Calibri"/>
      <w:lang w:val="en-US" w:eastAsia="en-US"/>
    </w:rPr>
  </w:style>
  <w:style w:type="paragraph" w:customStyle="1" w:styleId="1FC10885FBA44E609F6884974377F51132">
    <w:name w:val="1FC10885FBA44E609F6884974377F51132"/>
    <w:rsid w:val="00F03FEE"/>
    <w:pPr>
      <w:spacing w:after="200" w:line="276" w:lineRule="auto"/>
    </w:pPr>
    <w:rPr>
      <w:rFonts w:ascii="Calibri" w:hAnsi="Calibr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B8496-CFE0-43BF-A3AF-97D6793B5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Rendvedelmi_lakhatasi_kerelem_interaktiv</Template>
  <TotalTime>2</TotalTime>
  <Pages>1</Pages>
  <Words>1339</Words>
  <Characters>9243</Characters>
  <Application>Microsoft Office Word</Application>
  <DocSecurity>0</DocSecurity>
  <Lines>77</Lines>
  <Paragraphs>21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Krózser Zoltán József</dc:creator>
  <cp:keywords/>
  <dc:description>generated by python-docx</dc:description>
  <cp:lastModifiedBy>Papp Judit</cp:lastModifiedBy>
  <cp:revision>4</cp:revision>
  <cp:lastPrinted>2025-12-08T10:25:00Z</cp:lastPrinted>
  <dcterms:created xsi:type="dcterms:W3CDTF">2025-12-30T13:54:00Z</dcterms:created>
  <dcterms:modified xsi:type="dcterms:W3CDTF">2025-12-30T14:05:00Z</dcterms:modified>
  <cp:category/>
</cp:coreProperties>
</file>